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94a6" w14:textId="a8f9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"2010-2012 жылдарға арналған аудан бюджеті туралы" № 117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2010 жылғы 20 сәуірдегі № 137 шешімі. Ақтөбе облысы Қобда ауданының Әділет басқармасында 2010 жылғы 5 мамырда № 3-7-92 тіркелді. Күші жойылды - Ақтөбе облысы Қобда аудандық мәслихатының 2010 жылғы 24 желтоқсандағы № 183 шешімімен</w:t>
      </w:r>
    </w:p>
    <w:p>
      <w:pPr>
        <w:spacing w:after="0"/>
        <w:ind w:left="0"/>
        <w:jc w:val="both"/>
      </w:pPr>
      <w:r>
        <w:rPr>
          <w:rFonts w:ascii="Times New Roman"/>
          <w:b w:val="false"/>
          <w:i w:val="false"/>
          <w:color w:val="ff0000"/>
          <w:sz w:val="28"/>
        </w:rPr>
        <w:t>      Ескерту. Күші жойылды - Ақтөбе облысы Қобда аудандық мәслихатының 2010.12.24 № 183 Шешімімен.</w:t>
      </w:r>
    </w:p>
    <w:bookmarkStart w:name="z2" w:id="0"/>
    <w:p>
      <w:pPr>
        <w:spacing w:after="0"/>
        <w:ind w:left="0"/>
        <w:jc w:val="both"/>
      </w:pPr>
      <w:r>
        <w:rPr>
          <w:rFonts w:ascii="Times New Roman"/>
          <w:b w:val="false"/>
          <w:i w:val="false"/>
          <w:color w:val="ff0000"/>
          <w:sz w:val="28"/>
        </w:rPr>
        <w:t>      </w:t>
      </w:r>
      <w:r>
        <w:rPr>
          <w:rFonts w:ascii="Times New Roman"/>
          <w:b w:val="false"/>
          <w:i w:val="false"/>
          <w:color w:val="00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2010 жылғы 29 наурыздағы № 259 «2010-2012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1. Нормативтік құқықтық кесімдерді мемлекеттік тіркеу тізілімінде № 3-7-82 тіркелген, 2010 жылғы 28 қаңтарда «Қобда» газетінің № 4 жарияланған аудандық мәслихаттың 2009 жылғы 25 желтоқсандағы № 117 «2010-2012 жылдарға арналған аудан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3-7-86 тіркелген, 2010 жылғы 18 наурызда «Қобда» газетінің № 11 жарияланған, 2010 жылғы 19 ақпандағы № 135 «Аудандық  мәслихаттың 2009 жылғы 25 желтоқсандағы № 117 «2010-2012 жылдарға арналған аудан бюджеті туралы» шешіміне өзгерістер мен толықтырулар  енгізу туралы» </w:t>
      </w:r>
      <w:r>
        <w:rPr>
          <w:rFonts w:ascii="Times New Roman"/>
          <w:b w:val="false"/>
          <w:i w:val="false"/>
          <w:color w:val="000000"/>
          <w:sz w:val="28"/>
        </w:rPr>
        <w:t>шешімімен</w:t>
      </w:r>
      <w:r>
        <w:rPr>
          <w:rFonts w:ascii="Times New Roman"/>
          <w:b w:val="false"/>
          <w:i w:val="false"/>
          <w:color w:val="000000"/>
          <w:sz w:val="28"/>
        </w:rPr>
        <w:t xml:space="preserve"> енгізілген өзгерістер мен толықтыруларды еске ала отырып)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«2 924 907» деген цифрлар «3 137 370»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«2 726 327» деген цифрлар «2 938 790»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«2 926 196,2» деген цифрлар «3 138 659,2»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«1 521 467» деген цифрлар «1 555 767» деген цифрлармен ауыстырылсын және мынадай мазмұндағы абзацпен толықтырылсын:</w:t>
      </w:r>
      <w:r>
        <w:br/>
      </w:r>
      <w:r>
        <w:rPr>
          <w:rFonts w:ascii="Times New Roman"/>
          <w:b w:val="false"/>
          <w:i w:val="false"/>
          <w:color w:val="000000"/>
          <w:sz w:val="28"/>
        </w:rPr>
        <w:t>
      «2010 жылғы арналған аудандық бюджеттен облыстық бюджетке  «Облыстық мәслихаттың облыстық бюджет және Ақтөбе қаласы, аудандар бюджеттері арасында 2008-2010 жылдарға аранлаған жалпы сипаттағы траснферттердің көлемі туралы» шешімінде бекітілген, жалпы сипаттағы трансфертерді есептеу кезінде көзделген әлеуметтік салық пен жеке табыс салығының салық салынатын базасының өзгеруіне ескере отырып, бюджет саласындағы еңбекақы қорының өзгеруіне байланысты жалпы сомасы 21 787 мың теңге көзделгені ескерілсін».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3 және 4 абзацтар мынадай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- 6 415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- 200 мың теңге»;</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«білім берудің мектепке дейінгі ұйымдарында мемлекеттік білім беру тапсырысын іске асыруға – 12 192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13 тармақтағы</w:t>
      </w:r>
      <w:r>
        <w:rPr>
          <w:rFonts w:ascii="Times New Roman"/>
          <w:b w:val="false"/>
          <w:i w:val="false"/>
          <w:color w:val="000000"/>
          <w:sz w:val="28"/>
        </w:rPr>
        <w:t>:</w:t>
      </w:r>
      <w:r>
        <w:br/>
      </w:r>
      <w:r>
        <w:rPr>
          <w:rFonts w:ascii="Times New Roman"/>
          <w:b w:val="false"/>
          <w:i w:val="false"/>
          <w:color w:val="000000"/>
          <w:sz w:val="28"/>
        </w:rPr>
        <w:t>
      3 абзацтың бөлігінде:</w:t>
      </w:r>
      <w:r>
        <w:br/>
      </w:r>
      <w:r>
        <w:rPr>
          <w:rFonts w:ascii="Times New Roman"/>
          <w:b w:val="false"/>
          <w:i w:val="false"/>
          <w:color w:val="000000"/>
          <w:sz w:val="28"/>
        </w:rPr>
        <w:t>
      «11 295» деген цифрлар «11 755» деген цифрлармен ауыстырылсын;</w:t>
      </w:r>
      <w:r>
        <w:br/>
      </w:r>
      <w:r>
        <w:rPr>
          <w:rFonts w:ascii="Times New Roman"/>
          <w:b w:val="false"/>
          <w:i w:val="false"/>
          <w:color w:val="000000"/>
          <w:sz w:val="28"/>
        </w:rPr>
        <w:t>
      6 абзацтың бөлігінде:</w:t>
      </w:r>
      <w:r>
        <w:br/>
      </w:r>
      <w:r>
        <w:rPr>
          <w:rFonts w:ascii="Times New Roman"/>
          <w:b w:val="false"/>
          <w:i w:val="false"/>
          <w:color w:val="000000"/>
          <w:sz w:val="28"/>
        </w:rPr>
        <w:t>
      «692 473» деген цифрлар «685 429» деген цифрлармен ауыстырылсын;</w:t>
      </w:r>
      <w:r>
        <w:br/>
      </w:r>
      <w:r>
        <w:rPr>
          <w:rFonts w:ascii="Times New Roman"/>
          <w:b w:val="false"/>
          <w:i w:val="false"/>
          <w:color w:val="000000"/>
          <w:sz w:val="28"/>
        </w:rPr>
        <w:t>
      7 абзацтың бөлігінде:</w:t>
      </w:r>
      <w:r>
        <w:br/>
      </w:r>
      <w:r>
        <w:rPr>
          <w:rFonts w:ascii="Times New Roman"/>
          <w:b w:val="false"/>
          <w:i w:val="false"/>
          <w:color w:val="000000"/>
          <w:sz w:val="28"/>
        </w:rPr>
        <w:t>
      «22 355» деген цифрлар «146 324» деген цифрлармен ауыстырылсын</w:t>
      </w:r>
      <w:r>
        <w:br/>
      </w:r>
      <w:r>
        <w:rPr>
          <w:rFonts w:ascii="Times New Roman"/>
          <w:b w:val="false"/>
          <w:i w:val="false"/>
          <w:color w:val="000000"/>
          <w:sz w:val="28"/>
        </w:rPr>
        <w:t>
      8 абзац мынадай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- 2 888 мың  теңге»;</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қоғамдық ашық пункттеріне техникалық қызмет көрсетуге – 324 мың теңге;</w:t>
      </w:r>
      <w:r>
        <w:br/>
      </w:r>
      <w:r>
        <w:rPr>
          <w:rFonts w:ascii="Times New Roman"/>
          <w:b w:val="false"/>
          <w:i w:val="false"/>
          <w:color w:val="000000"/>
          <w:sz w:val="28"/>
        </w:rPr>
        <w:t>
      «Балапан»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15 000 мың теңге;</w:t>
      </w:r>
      <w:r>
        <w:br/>
      </w:r>
      <w:r>
        <w:rPr>
          <w:rFonts w:ascii="Times New Roman"/>
          <w:b w:val="false"/>
          <w:i w:val="false"/>
          <w:color w:val="000000"/>
          <w:sz w:val="28"/>
        </w:rPr>
        <w:t>
      «Ауылдың гүлденуі – Қазақстанның гүлденуі» облыстық жастар марафон-эстафетасын жүргізуге - 9 818 мың теңге;</w:t>
      </w:r>
      <w:r>
        <w:br/>
      </w:r>
      <w:r>
        <w:rPr>
          <w:rFonts w:ascii="Times New Roman"/>
          <w:b w:val="false"/>
          <w:i w:val="false"/>
          <w:color w:val="000000"/>
          <w:sz w:val="28"/>
        </w:rPr>
        <w:t>
      елді мекендердің бас жоспарын әзірлеуге – 3 000 мың теңге;</w:t>
      </w:r>
      <w:r>
        <w:br/>
      </w:r>
      <w:r>
        <w:rPr>
          <w:rFonts w:ascii="Times New Roman"/>
          <w:b w:val="false"/>
          <w:i w:val="false"/>
          <w:color w:val="000000"/>
          <w:sz w:val="28"/>
        </w:rPr>
        <w:t>
      азаматтардың жекелеген санаттарын тұрғын үймен қамтамсыз етуге- 2 000 мың теңге.</w:t>
      </w:r>
      <w:r>
        <w:br/>
      </w:r>
      <w:r>
        <w:rPr>
          <w:rFonts w:ascii="Times New Roman"/>
          <w:b w:val="false"/>
          <w:i w:val="false"/>
          <w:color w:val="000000"/>
          <w:sz w:val="28"/>
        </w:rPr>
        <w:t>
</w:t>
      </w:r>
      <w:r>
        <w:rPr>
          <w:rFonts w:ascii="Times New Roman"/>
          <w:b w:val="false"/>
          <w:i w:val="false"/>
          <w:color w:val="000000"/>
          <w:sz w:val="28"/>
        </w:rPr>
        <w:t>
      5)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еңгізіледі.</w:t>
      </w:r>
      <w:r>
        <w:br/>
      </w:r>
      <w:r>
        <w:rPr>
          <w:rFonts w:ascii="Times New Roman"/>
          <w:b w:val="false"/>
          <w:i w:val="false"/>
          <w:color w:val="000000"/>
          <w:sz w:val="28"/>
        </w:rPr>
        <w:t>
      Қобда аудандық Әділет басқармасында мемлекеттік тіркеуден өткен күннен бастап күшіне енеді.</w:t>
      </w:r>
    </w:p>
    <w:bookmarkEnd w:id="0"/>
    <w:p>
      <w:pPr>
        <w:spacing w:after="0"/>
        <w:ind w:left="0"/>
        <w:jc w:val="both"/>
      </w:pP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p>
    <w:p>
      <w:pPr>
        <w:spacing w:after="0"/>
        <w:ind w:left="0"/>
        <w:jc w:val="both"/>
      </w:pPr>
      <w:r>
        <w:rPr>
          <w:rFonts w:ascii="Times New Roman"/>
          <w:b w:val="false"/>
          <w:i/>
          <w:color w:val="000000"/>
          <w:sz w:val="28"/>
        </w:rPr>
        <w:t>       Д.ЖИЕНБЕКОВА                    І.ҚОБЛАНОВ</w:t>
      </w:r>
    </w:p>
    <w:bookmarkStart w:name="z10" w:id="1"/>
    <w:p>
      <w:pPr>
        <w:spacing w:after="0"/>
        <w:ind w:left="0"/>
        <w:jc w:val="both"/>
      </w:pPr>
      <w:r>
        <w:rPr>
          <w:rFonts w:ascii="Times New Roman"/>
          <w:b w:val="false"/>
          <w:i w:val="false"/>
          <w:color w:val="000000"/>
          <w:sz w:val="28"/>
        </w:rPr>
        <w:t>
Аудандық маслихаттың 2010 жылғы</w:t>
      </w:r>
      <w:r>
        <w:br/>
      </w:r>
      <w:r>
        <w:rPr>
          <w:rFonts w:ascii="Times New Roman"/>
          <w:b w:val="false"/>
          <w:i w:val="false"/>
          <w:color w:val="000000"/>
          <w:sz w:val="28"/>
        </w:rPr>
        <w:t>
20 сәуірдегі № 137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833"/>
        <w:gridCol w:w="8113"/>
        <w:gridCol w:w="2293"/>
      </w:tblGrid>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w:t>
            </w:r>
            <w:r>
              <w:br/>
            </w:r>
            <w:r>
              <w:rPr>
                <w:rFonts w:ascii="Times New Roman"/>
                <w:b w:val="false"/>
                <w:i w:val="false"/>
                <w:color w:val="000000"/>
                <w:sz w:val="20"/>
              </w:rPr>
              <w:t>
ыбы</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3137370
</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183040
</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w:t>
            </w:r>
            <w:r>
              <w:rPr>
                <w:rFonts w:ascii="Times New Roman"/>
                <w:b/>
                <w:i w:val="false"/>
                <w:color w:val="000000"/>
                <w:sz w:val="20"/>
              </w:rPr>
              <w:t xml:space="preserve">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77700
</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71045
</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71045</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i w:val="false"/>
                <w:color w:val="000000"/>
                <w:sz w:val="20"/>
              </w:rPr>
              <w:t xml:space="preserve"> салынатын</w:t>
            </w:r>
            <w:r>
              <w:rPr>
                <w:rFonts w:ascii="Times New Roman"/>
                <w:b/>
                <w:i w:val="false"/>
                <w:color w:val="000000"/>
                <w:sz w:val="20"/>
              </w:rPr>
              <w:t xml:space="preserve">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29625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16373</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i w:val="false"/>
                <w:color w:val="000000"/>
                <w:sz w:val="20"/>
              </w:rPr>
              <w:t xml:space="preserve"> және</w:t>
            </w:r>
            <w:r>
              <w:rPr>
                <w:rFonts w:ascii="Times New Roman"/>
                <w:b/>
                <w:i w:val="false"/>
                <w:color w:val="000000"/>
                <w:sz w:val="20"/>
              </w:rPr>
              <w:t xml:space="preserve"> қызметтерге</w:t>
            </w:r>
            <w:r>
              <w:rPr>
                <w:rFonts w:ascii="Times New Roman"/>
                <w:b/>
                <w:i w:val="false"/>
                <w:color w:val="000000"/>
                <w:sz w:val="20"/>
              </w:rPr>
              <w:t xml:space="preserve"> 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3395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w:t>
            </w:r>
            <w:r>
              <w:rPr>
                <w:rFonts w:ascii="Times New Roman"/>
                <w:b/>
                <w:i w:val="false"/>
                <w:color w:val="000000"/>
                <w:sz w:val="20"/>
              </w:rPr>
              <w:t xml:space="preserve"> мәнді</w:t>
            </w:r>
            <w:r>
              <w:rPr>
                <w:rFonts w:ascii="Times New Roman"/>
                <w:b/>
                <w:i w:val="false"/>
                <w:color w:val="000000"/>
                <w:sz w:val="20"/>
              </w:rPr>
              <w:t xml:space="preserve"> іс</w:t>
            </w:r>
            <w:r>
              <w:rPr>
                <w:rFonts w:ascii="Times New Roman"/>
                <w:b/>
                <w:i w:val="false"/>
                <w:color w:val="000000"/>
                <w:sz w:val="20"/>
              </w:rPr>
              <w:t>-</w:t>
            </w:r>
            <w:r>
              <w:rPr>
                <w:rFonts w:ascii="Times New Roman"/>
                <w:b/>
                <w:i w:val="false"/>
                <w:color w:val="000000"/>
                <w:sz w:val="20"/>
              </w:rPr>
              <w:t>әрекеттерді</w:t>
            </w:r>
            <w:r>
              <w:rPr>
                <w:rFonts w:ascii="Times New Roman"/>
                <w:b/>
                <w:i w:val="false"/>
                <w:color w:val="000000"/>
                <w:sz w:val="20"/>
              </w:rPr>
              <w:t xml:space="preserve"> жасағаны</w:t>
            </w:r>
            <w:r>
              <w:rPr>
                <w:rFonts w:ascii="Times New Roman"/>
                <w:b/>
                <w:i w:val="false"/>
                <w:color w:val="000000"/>
                <w:sz w:val="20"/>
              </w:rPr>
              <w:t xml:space="preserve"> 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i w:val="false"/>
                <w:color w:val="000000"/>
                <w:sz w:val="20"/>
              </w:rPr>
              <w:t xml:space="preserve"> уәкілеттігі</w:t>
            </w:r>
            <w:r>
              <w:rPr>
                <w:rFonts w:ascii="Times New Roman"/>
                <w:b/>
                <w:i w:val="false"/>
                <w:color w:val="000000"/>
                <w:sz w:val="20"/>
              </w:rPr>
              <w:t xml:space="preserve"> бар</w:t>
            </w:r>
            <w:r>
              <w:rPr>
                <w:rFonts w:ascii="Times New Roman"/>
                <w:b/>
                <w:i w:val="false"/>
                <w:color w:val="000000"/>
                <w:sz w:val="20"/>
              </w:rPr>
              <w:t xml:space="preserve"> мемлекеттік</w:t>
            </w:r>
            <w:r>
              <w:rPr>
                <w:rFonts w:ascii="Times New Roman"/>
                <w:b/>
                <w:i w:val="false"/>
                <w:color w:val="000000"/>
                <w:sz w:val="20"/>
              </w:rPr>
              <w:t xml:space="preserve"> органдар</w:t>
            </w:r>
            <w:r>
              <w:rPr>
                <w:rFonts w:ascii="Times New Roman"/>
                <w:b/>
                <w:i w:val="false"/>
                <w:color w:val="000000"/>
                <w:sz w:val="20"/>
              </w:rPr>
              <w:t xml:space="preserve"> немесе</w:t>
            </w:r>
            <w:r>
              <w:rPr>
                <w:rFonts w:ascii="Times New Roman"/>
                <w:b/>
                <w:i w:val="false"/>
                <w:color w:val="000000"/>
                <w:sz w:val="20"/>
              </w:rPr>
              <w:t xml:space="preserve"> лауазымды</w:t>
            </w:r>
            <w:r>
              <w:rPr>
                <w:rFonts w:ascii="Times New Roman"/>
                <w:b/>
                <w:i w:val="false"/>
                <w:color w:val="000000"/>
                <w:sz w:val="20"/>
              </w:rPr>
              <w:t xml:space="preserve"> адамдар</w:t>
            </w:r>
            <w:r>
              <w:rPr>
                <w:rFonts w:ascii="Times New Roman"/>
                <w:b/>
                <w:i w:val="false"/>
                <w:color w:val="000000"/>
                <w:sz w:val="20"/>
              </w:rPr>
              <w:t xml:space="preserve"> құжаттар</w:t>
            </w:r>
            <w:r>
              <w:rPr>
                <w:rFonts w:ascii="Times New Roman"/>
                <w:b/>
                <w:i w:val="false"/>
                <w:color w:val="000000"/>
                <w:sz w:val="20"/>
              </w:rPr>
              <w:t xml:space="preserve"> бергені</w:t>
            </w:r>
            <w:r>
              <w:rPr>
                <w:rFonts w:ascii="Times New Roman"/>
                <w:b/>
                <w:i w:val="false"/>
                <w:color w:val="000000"/>
                <w:sz w:val="20"/>
              </w:rPr>
              <w:t xml:space="preserve"> үшін</w:t>
            </w:r>
            <w:r>
              <w:rPr>
                <w:rFonts w:ascii="Times New Roman"/>
                <w:b/>
                <w:i w:val="false"/>
                <w:color w:val="000000"/>
                <w:sz w:val="20"/>
              </w:rPr>
              <w:t xml:space="preserve"> алынатын</w:t>
            </w:r>
            <w:r>
              <w:rPr>
                <w:rFonts w:ascii="Times New Roman"/>
                <w:b/>
                <w:i w:val="false"/>
                <w:color w:val="000000"/>
                <w:sz w:val="20"/>
              </w:rPr>
              <w:t xml:space="preserve"> міндетті</w:t>
            </w:r>
            <w:r>
              <w:rPr>
                <w:rFonts w:ascii="Times New Roman"/>
                <w:b/>
                <w:i w:val="false"/>
                <w:color w:val="000000"/>
                <w:sz w:val="20"/>
              </w:rPr>
              <w:t xml:space="preserve">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1275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1275
</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емес</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13540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rPr>
                <w:rFonts w:ascii="Times New Roman"/>
                <w:b/>
                <w:i w:val="false"/>
                <w:color w:val="000000"/>
                <w:sz w:val="20"/>
              </w:rPr>
              <w:t xml:space="preserve"> меншіктен</w:t>
            </w:r>
            <w:r>
              <w:rPr>
                <w:rFonts w:ascii="Times New Roman"/>
                <w:b/>
                <w:i w:val="false"/>
                <w:color w:val="000000"/>
                <w:sz w:val="20"/>
              </w:rPr>
              <w:t xml:space="preserve"> түсетін</w:t>
            </w:r>
            <w:r>
              <w:rPr>
                <w:rFonts w:ascii="Times New Roman"/>
                <w:b/>
                <w:i w:val="false"/>
                <w:color w:val="000000"/>
                <w:sz w:val="20"/>
              </w:rPr>
              <w:t xml:space="preserve">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6000
</w:t>
            </w:r>
          </w:p>
        </w:tc>
      </w:tr>
      <w:tr>
        <w:trPr>
          <w:trHeight w:val="11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rPr>
                <w:rFonts w:ascii="Times New Roman"/>
                <w:b/>
                <w:i w:val="false"/>
                <w:color w:val="000000"/>
                <w:sz w:val="20"/>
              </w:rPr>
              <w:t xml:space="preserve"> да</w:t>
            </w:r>
            <w:r>
              <w:rPr>
                <w:rFonts w:ascii="Times New Roman"/>
                <w:b/>
                <w:i w:val="false"/>
                <w:color w:val="000000"/>
                <w:sz w:val="20"/>
              </w:rPr>
              <w:t xml:space="preserve"> салықтық</w:t>
            </w:r>
            <w:r>
              <w:rPr>
                <w:rFonts w:ascii="Times New Roman"/>
                <w:b/>
                <w:i w:val="false"/>
                <w:color w:val="000000"/>
                <w:sz w:val="20"/>
              </w:rPr>
              <w:t xml:space="preserve"> емес</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5540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rPr>
                <w:rFonts w:ascii="Times New Roman"/>
                <w:b/>
                <w:i w:val="false"/>
                <w:color w:val="000000"/>
                <w:sz w:val="20"/>
              </w:rPr>
              <w:t xml:space="preserve"> капиталды</w:t>
            </w:r>
            <w:r>
              <w:rPr>
                <w:rFonts w:ascii="Times New Roman"/>
                <w:b/>
                <w:i w:val="false"/>
                <w:color w:val="000000"/>
                <w:sz w:val="20"/>
              </w:rPr>
              <w:t xml:space="preserve"> сатудан</w:t>
            </w:r>
            <w:r>
              <w:rPr>
                <w:rFonts w:ascii="Times New Roman"/>
                <w:b/>
                <w:i w:val="false"/>
                <w:color w:val="000000"/>
                <w:sz w:val="20"/>
              </w:rPr>
              <w:t xml:space="preserve"> түсетін</w:t>
            </w:r>
            <w:r>
              <w:rPr>
                <w:rFonts w:ascii="Times New Roman"/>
                <w:b/>
                <w:i w:val="false"/>
                <w:color w:val="000000"/>
                <w:sz w:val="20"/>
              </w:rPr>
              <w:t xml:space="preserve">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i w:val="false"/>
                <w:color w:val="000000"/>
                <w:sz w:val="20"/>
              </w:rPr>
              <w:t xml:space="preserve"> материалдық</w:t>
            </w:r>
            <w:r>
              <w:rPr>
                <w:rFonts w:ascii="Times New Roman"/>
                <w:b/>
                <w:i w:val="false"/>
                <w:color w:val="000000"/>
                <w:sz w:val="20"/>
              </w:rPr>
              <w:t xml:space="preserve"> емес</w:t>
            </w:r>
            <w:r>
              <w:rPr>
                <w:rFonts w:ascii="Times New Roman"/>
                <w:b/>
                <w:i w:val="false"/>
                <w:color w:val="000000"/>
                <w:sz w:val="20"/>
              </w:rPr>
              <w:t xml:space="preserve"> активтерд</w:t>
            </w:r>
            <w:r>
              <w:rPr>
                <w:rFonts w:ascii="Times New Roman"/>
                <w:b/>
                <w:i w:val="false"/>
                <w:color w:val="000000"/>
                <w:sz w:val="20"/>
              </w:rPr>
              <w:t xml:space="preserve">i </w:t>
            </w:r>
            <w:r>
              <w:rPr>
                <w:rFonts w:ascii="Times New Roman"/>
                <w:b/>
                <w:i w:val="false"/>
                <w:color w:val="000000"/>
                <w:sz w:val="20"/>
              </w:rPr>
              <w:t>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w:t>
            </w:r>
            <w:r>
              <w:rPr>
                <w:rFonts w:ascii="Times New Roman"/>
                <w:b/>
                <w:i w:val="false"/>
                <w:color w:val="000000"/>
                <w:sz w:val="20"/>
              </w:rPr>
              <w:t xml:space="preserve">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2938790
</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басқарудың</w:t>
            </w:r>
            <w:r>
              <w:rPr>
                <w:rFonts w:ascii="Times New Roman"/>
                <w:b/>
                <w:i w:val="false"/>
                <w:color w:val="000000"/>
                <w:sz w:val="20"/>
              </w:rPr>
              <w:t xml:space="preserve"> жоғары</w:t>
            </w:r>
            <w:r>
              <w:rPr>
                <w:rFonts w:ascii="Times New Roman"/>
                <w:b/>
                <w:i w:val="false"/>
                <w:color w:val="000000"/>
                <w:sz w:val="20"/>
              </w:rPr>
              <w:t xml:space="preserve"> тұрған</w:t>
            </w:r>
            <w:r>
              <w:rPr>
                <w:rFonts w:ascii="Times New Roman"/>
                <w:b/>
                <w:i w:val="false"/>
                <w:color w:val="000000"/>
                <w:sz w:val="20"/>
              </w:rPr>
              <w:t xml:space="preserve"> органдарынан</w:t>
            </w:r>
            <w:r>
              <w:rPr>
                <w:rFonts w:ascii="Times New Roman"/>
                <w:b/>
                <w:i w:val="false"/>
                <w:color w:val="000000"/>
                <w:sz w:val="20"/>
              </w:rPr>
              <w:t xml:space="preserve"> түсет</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 xml:space="preserve">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2938790
</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2938790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784"/>
        <w:gridCol w:w="987"/>
        <w:gridCol w:w="1048"/>
        <w:gridCol w:w="7167"/>
        <w:gridCol w:w="2289"/>
      </w:tblGrid>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w:t>
            </w:r>
            <w:r>
              <w:br/>
            </w:r>
            <w:r>
              <w:rPr>
                <w:rFonts w:ascii="Times New Roman"/>
                <w:b w:val="false"/>
                <w:i w:val="false"/>
                <w:color w:val="000000"/>
                <w:sz w:val="20"/>
              </w:rPr>
              <w:t>
фун</w:t>
            </w:r>
            <w:r>
              <w:br/>
            </w:r>
            <w:r>
              <w:rPr>
                <w:rFonts w:ascii="Times New Roman"/>
                <w:b w:val="false"/>
                <w:i w:val="false"/>
                <w:color w:val="000000"/>
                <w:sz w:val="20"/>
              </w:rPr>
              <w:t>
к</w:t>
            </w:r>
            <w:r>
              <w:br/>
            </w:r>
            <w:r>
              <w:rPr>
                <w:rFonts w:ascii="Times New Roman"/>
                <w:b w:val="false"/>
                <w:i w:val="false"/>
                <w:color w:val="000000"/>
                <w:sz w:val="20"/>
              </w:rPr>
              <w:t>
ция</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r>
              <w:rPr>
                <w:rFonts w:ascii="Times New Roman"/>
                <w:b/>
                <w:i w:val="false"/>
                <w:color w:val="000000"/>
                <w:sz w:val="20"/>
              </w:rPr>
              <w:t>Шығындар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3138659,2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w:t>
            </w:r>
            <w:r>
              <w:rPr>
                <w:rFonts w:ascii="Times New Roman"/>
                <w:b w:val="false"/>
                <w:i/>
                <w:color w:val="000000"/>
                <w:sz w:val="20"/>
              </w:rPr>
              <w:t xml:space="preserve"> сипаттағы</w:t>
            </w:r>
            <w:r>
              <w:rPr>
                <w:rFonts w:ascii="Times New Roman"/>
                <w:b w:val="false"/>
                <w:i/>
                <w:color w:val="000000"/>
                <w:sz w:val="20"/>
              </w:rPr>
              <w:t xml:space="preserve"> мемлекетт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176820,8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158058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мәслихатының</w:t>
            </w:r>
            <w:r>
              <w:rPr>
                <w:rFonts w:ascii="Times New Roman"/>
                <w:b/>
                <w:i w:val="false"/>
                <w:color w:val="000000"/>
                <w:sz w:val="20"/>
              </w:rPr>
              <w:t xml:space="preserve">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10314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38392,8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38180,2</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109351,2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қызметін қамтамасыз ету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106526,2</w:t>
            </w:r>
          </w:p>
        </w:tc>
      </w:tr>
      <w:tr>
        <w:trPr>
          <w:trHeight w:val="2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w:t>
            </w:r>
            <w:r>
              <w:rPr>
                <w:rFonts w:ascii="Times New Roman"/>
                <w:b w:val="false"/>
                <w:i/>
                <w:color w:val="000000"/>
                <w:sz w:val="20"/>
              </w:rPr>
              <w:t xml:space="preserve">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11800,5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қаржы</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11800,5
</w:t>
            </w:r>
          </w:p>
        </w:tc>
      </w:tr>
      <w:tr>
        <w:trPr>
          <w:trHeight w:val="7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11638,5</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w:t>
            </w:r>
            <w:r>
              <w:rPr>
                <w:rFonts w:ascii="Times New Roman"/>
                <w:b w:val="false"/>
                <w:i/>
                <w:color w:val="000000"/>
                <w:sz w:val="20"/>
              </w:rPr>
              <w:t xml:space="preserve"> және</w:t>
            </w:r>
            <w:r>
              <w:rPr>
                <w:rFonts w:ascii="Times New Roman"/>
                <w:b w:val="false"/>
                <w:i/>
                <w:color w:val="000000"/>
                <w:sz w:val="20"/>
              </w:rPr>
              <w:t xml:space="preserve"> статистикалық</w:t>
            </w:r>
            <w:r>
              <w:rPr>
                <w:rFonts w:ascii="Times New Roman"/>
                <w:b w:val="false"/>
                <w:i/>
                <w:color w:val="000000"/>
                <w:sz w:val="20"/>
              </w:rPr>
              <w:t xml:space="preserve">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6962,3
</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экономика</w:t>
            </w:r>
            <w:r>
              <w:rPr>
                <w:rFonts w:ascii="Times New Roman"/>
                <w:b/>
                <w:i w:val="false"/>
                <w:color w:val="000000"/>
                <w:sz w:val="20"/>
              </w:rPr>
              <w:t xml:space="preserve"> және</w:t>
            </w:r>
            <w:r>
              <w:rPr>
                <w:rFonts w:ascii="Times New Roman"/>
                <w:b/>
                <w:i w:val="false"/>
                <w:color w:val="000000"/>
                <w:sz w:val="20"/>
              </w:rPr>
              <w:t xml:space="preserve"> бюджеттік</w:t>
            </w:r>
            <w:r>
              <w:rPr>
                <w:rFonts w:ascii="Times New Roman"/>
                <w:b/>
                <w:i w:val="false"/>
                <w:color w:val="000000"/>
                <w:sz w:val="20"/>
              </w:rPr>
              <w:t xml:space="preserve"> жоспарлау</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6962,3
</w:t>
            </w:r>
          </w:p>
        </w:tc>
      </w:tr>
      <w:tr>
        <w:trPr>
          <w:trHeight w:val="9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6962,3</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6206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w:t>
            </w:r>
            <w:r>
              <w:rPr>
                <w:rFonts w:ascii="Times New Roman"/>
                <w:b w:val="false"/>
                <w:i/>
                <w:color w:val="000000"/>
                <w:sz w:val="20"/>
              </w:rPr>
              <w:t xml:space="preserve"> мұқтаждар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2216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2216
</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w:t>
            </w:r>
            <w:r>
              <w:rPr>
                <w:rFonts w:ascii="Times New Roman"/>
                <w:b w:val="false"/>
                <w:i/>
                <w:color w:val="000000"/>
                <w:sz w:val="20"/>
              </w:rPr>
              <w:t xml:space="preserve"> жағдайлар</w:t>
            </w:r>
            <w:r>
              <w:rPr>
                <w:rFonts w:ascii="Times New Roman"/>
                <w:b w:val="false"/>
                <w:i/>
                <w:color w:val="000000"/>
                <w:sz w:val="20"/>
              </w:rPr>
              <w:t xml:space="preserve"> 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жұмыстарды</w:t>
            </w:r>
            <w:r>
              <w:rPr>
                <w:rFonts w:ascii="Times New Roman"/>
                <w:b w:val="false"/>
                <w:i/>
                <w:color w:val="000000"/>
                <w:sz w:val="20"/>
              </w:rPr>
              <w:t xml:space="preserve">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3990
</w:t>
            </w:r>
          </w:p>
        </w:tc>
      </w:tr>
      <w:tr>
        <w:trPr>
          <w:trHeight w:val="2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3990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9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color w:val="000000"/>
                <w:sz w:val="20"/>
              </w:rPr>
              <w:t xml:space="preserve">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2182839,1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w:t>
            </w:r>
            <w:r>
              <w:rPr>
                <w:rFonts w:ascii="Times New Roman"/>
                <w:b w:val="false"/>
                <w:i/>
                <w:color w:val="000000"/>
                <w:sz w:val="20"/>
              </w:rPr>
              <w:t xml:space="preserve"> дей</w:t>
            </w:r>
            <w:r>
              <w:rPr>
                <w:rFonts w:ascii="Times New Roman"/>
                <w:b w:val="false"/>
                <w:i/>
                <w:color w:val="000000"/>
                <w:sz w:val="20"/>
              </w:rPr>
              <w:t>i</w:t>
            </w:r>
            <w:r>
              <w:rPr>
                <w:rFonts w:ascii="Times New Roman"/>
                <w:b w:val="false"/>
                <w:i/>
                <w:color w:val="000000"/>
                <w:sz w:val="20"/>
              </w:rPr>
              <w:t>нг</w:t>
            </w:r>
            <w:r>
              <w:rPr>
                <w:rFonts w:ascii="Times New Roman"/>
                <w:b w:val="false"/>
                <w:i/>
                <w:color w:val="000000"/>
                <w:sz w:val="20"/>
              </w:rPr>
              <w:t xml:space="preserve">i </w:t>
            </w:r>
            <w:r>
              <w:rPr>
                <w:rFonts w:ascii="Times New Roman"/>
                <w:b w:val="false"/>
                <w:i/>
                <w:color w:val="000000"/>
                <w:sz w:val="20"/>
              </w:rPr>
              <w:t>тәрбие</w:t>
            </w:r>
            <w:r>
              <w:rPr>
                <w:rFonts w:ascii="Times New Roman"/>
                <w:b w:val="false"/>
                <w:i/>
                <w:color w:val="000000"/>
                <w:sz w:val="20"/>
              </w:rPr>
              <w:t xml:space="preserve"> және</w:t>
            </w:r>
            <w:r>
              <w:rPr>
                <w:rFonts w:ascii="Times New Roman"/>
                <w:b w:val="false"/>
                <w:i/>
                <w:color w:val="000000"/>
                <w:sz w:val="20"/>
              </w:rPr>
              <w:t xml:space="preserve"> оқыту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95841,1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білім</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95841,1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95841,1</w:t>
            </w:r>
          </w:p>
        </w:tc>
      </w:tr>
      <w:tr>
        <w:trPr>
          <w:trHeight w:val="75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w:t>
            </w:r>
            <w:r>
              <w:rPr>
                <w:rFonts w:ascii="Times New Roman"/>
                <w:b w:val="false"/>
                <w:i/>
                <w:color w:val="000000"/>
                <w:sz w:val="20"/>
              </w:rPr>
              <w:t xml:space="preserve">, </w:t>
            </w:r>
            <w:r>
              <w:rPr>
                <w:rFonts w:ascii="Times New Roman"/>
                <w:b w:val="false"/>
                <w:i/>
                <w:color w:val="000000"/>
                <w:sz w:val="20"/>
              </w:rPr>
              <w:t>негізгі</w:t>
            </w:r>
            <w:r>
              <w:rPr>
                <w:rFonts w:ascii="Times New Roman"/>
                <w:b w:val="false"/>
                <w:i/>
                <w:color w:val="000000"/>
                <w:sz w:val="20"/>
              </w:rPr>
              <w:t xml:space="preserve"> орта</w:t>
            </w:r>
            <w:r>
              <w:rPr>
                <w:rFonts w:ascii="Times New Roman"/>
                <w:b w:val="false"/>
                <w:i/>
                <w:color w:val="000000"/>
                <w:sz w:val="20"/>
              </w:rPr>
              <w:t xml:space="preserve"> және</w:t>
            </w:r>
            <w:r>
              <w:rPr>
                <w:rFonts w:ascii="Times New Roman"/>
                <w:b w:val="false"/>
                <w:i/>
                <w:color w:val="000000"/>
                <w:sz w:val="20"/>
              </w:rPr>
              <w:t xml:space="preserve"> жалпы</w:t>
            </w:r>
            <w:r>
              <w:rPr>
                <w:rFonts w:ascii="Times New Roman"/>
                <w:b w:val="false"/>
                <w:i/>
                <w:color w:val="000000"/>
                <w:sz w:val="20"/>
              </w:rPr>
              <w:t xml:space="preserve"> орта</w:t>
            </w:r>
            <w:r>
              <w:rPr>
                <w:rFonts w:ascii="Times New Roman"/>
                <w:b w:val="false"/>
                <w:i/>
                <w:color w:val="000000"/>
                <w:sz w:val="20"/>
              </w:rPr>
              <w:t xml:space="preserve"> білім</w:t>
            </w:r>
            <w:r>
              <w:rPr>
                <w:rFonts w:ascii="Times New Roman"/>
                <w:b w:val="false"/>
                <w:i/>
                <w:color w:val="000000"/>
                <w:sz w:val="20"/>
              </w:rPr>
              <w:t xml:space="preserve">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1307469,7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білім</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1307469,7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1273549,7</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33920</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color w:val="000000"/>
                <w:sz w:val="20"/>
              </w:rPr>
              <w:t xml:space="preserve"> беру</w:t>
            </w:r>
            <w:r>
              <w:rPr>
                <w:rFonts w:ascii="Times New Roman"/>
                <w:b w:val="false"/>
                <w:i/>
                <w:color w:val="000000"/>
                <w:sz w:val="20"/>
              </w:rPr>
              <w:t xml:space="preserve"> саласындағы</w:t>
            </w:r>
            <w:r>
              <w:rPr>
                <w:rFonts w:ascii="Times New Roman"/>
                <w:b w:val="false"/>
                <w:i/>
                <w:color w:val="000000"/>
                <w:sz w:val="20"/>
              </w:rPr>
              <w:t xml:space="preserve"> өзге</w:t>
            </w:r>
            <w:r>
              <w:rPr>
                <w:rFonts w:ascii="Times New Roman"/>
                <w:b w:val="false"/>
                <w:i/>
                <w:color w:val="000000"/>
                <w:sz w:val="20"/>
              </w:rPr>
              <w:t xml:space="preserve">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779528,3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білім</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93759,3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16706,3</w:t>
            </w:r>
          </w:p>
        </w:tc>
      </w:tr>
      <w:tr>
        <w:trPr>
          <w:trHeight w:val="7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9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685769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685769</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және әлеуметтік</w:t>
            </w:r>
            <w:r>
              <w:rPr>
                <w:rFonts w:ascii="Times New Roman"/>
                <w:b w:val="false"/>
                <w:i/>
                <w:color w:val="000000"/>
                <w:sz w:val="20"/>
              </w:rPr>
              <w:t xml:space="preserve"> қамсыздандыру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113774,2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101722,2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5626,2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5626,2</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96096
</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27096</w:t>
            </w:r>
          </w:p>
        </w:tc>
      </w:tr>
      <w:tr>
        <w:trPr>
          <w:trHeight w:val="13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8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35579</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w:t>
            </w:r>
          </w:p>
        </w:tc>
      </w:tr>
      <w:tr>
        <w:trPr>
          <w:trHeight w:val="10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20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және</w:t>
            </w:r>
            <w:r>
              <w:rPr>
                <w:rFonts w:ascii="Times New Roman"/>
                <w:b w:val="false"/>
                <w:i/>
                <w:color w:val="000000"/>
                <w:sz w:val="20"/>
              </w:rPr>
              <w:t xml:space="preserve">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қамтамасыз</w:t>
            </w:r>
            <w:r>
              <w:rPr>
                <w:rFonts w:ascii="Times New Roman"/>
                <w:b w:val="false"/>
                <w:i/>
                <w:color w:val="000000"/>
                <w:sz w:val="20"/>
              </w:rPr>
              <w:t xml:space="preserve"> ету</w:t>
            </w:r>
            <w:r>
              <w:rPr>
                <w:rFonts w:ascii="Times New Roman"/>
                <w:b w:val="false"/>
                <w:i/>
                <w:color w:val="000000"/>
                <w:sz w:val="20"/>
              </w:rPr>
              <w:t xml:space="preserve"> салаларындағы</w:t>
            </w:r>
            <w:r>
              <w:rPr>
                <w:rFonts w:ascii="Times New Roman"/>
                <w:b w:val="false"/>
                <w:i/>
                <w:color w:val="000000"/>
                <w:sz w:val="20"/>
              </w:rPr>
              <w:t xml:space="preserve"> өзге</w:t>
            </w:r>
            <w:r>
              <w:rPr>
                <w:rFonts w:ascii="Times New Roman"/>
                <w:b w:val="false"/>
                <w:i/>
                <w:color w:val="000000"/>
                <w:sz w:val="20"/>
              </w:rPr>
              <w:t xml:space="preserve"> де</w:t>
            </w:r>
            <w:r>
              <w:rPr>
                <w:rFonts w:ascii="Times New Roman"/>
                <w:b w:val="false"/>
                <w:i/>
                <w:color w:val="000000"/>
                <w:sz w:val="20"/>
              </w:rPr>
              <w:t xml:space="preserve">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12052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12052
</w:t>
            </w:r>
          </w:p>
        </w:tc>
      </w:tr>
      <w:tr>
        <w:trPr>
          <w:trHeight w:val="6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p>
        </w:tc>
      </w:tr>
      <w:tr>
        <w:trPr>
          <w:trHeight w:val="7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99849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 xml:space="preserve">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46471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2734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43737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23737</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w:t>
            </w:r>
            <w:r>
              <w:rPr>
                <w:rFonts w:ascii="Times New Roman"/>
                <w:b w:val="false"/>
                <w:i/>
                <w:color w:val="000000"/>
                <w:sz w:val="20"/>
              </w:rPr>
              <w:t xml:space="preserve"> шаруашылық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44318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сәулет</w:t>
            </w:r>
            <w:r>
              <w:rPr>
                <w:rFonts w:ascii="Times New Roman"/>
                <w:b/>
                <w:i w:val="false"/>
                <w:color w:val="000000"/>
                <w:sz w:val="20"/>
              </w:rPr>
              <w:t xml:space="preserve"> ,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43918
</w:t>
            </w:r>
          </w:p>
        </w:tc>
      </w:tr>
      <w:tr>
        <w:trPr>
          <w:trHeight w:val="7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0 14</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43918</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көркейту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9060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8315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745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color w:val="000000"/>
                <w:sz w:val="20"/>
              </w:rPr>
              <w:t xml:space="preserve"> және</w:t>
            </w:r>
            <w:r>
              <w:rPr>
                <w:rFonts w:ascii="Times New Roman"/>
                <w:b w:val="false"/>
                <w:i/>
                <w:color w:val="000000"/>
                <w:sz w:val="20"/>
              </w:rPr>
              <w:t xml:space="preserve"> ақпараттық</w:t>
            </w:r>
            <w:r>
              <w:rPr>
                <w:rFonts w:ascii="Times New Roman"/>
                <w:b w:val="false"/>
                <w:i/>
                <w:color w:val="000000"/>
                <w:sz w:val="20"/>
              </w:rPr>
              <w:t xml:space="preserve"> кеңіст</w:t>
            </w:r>
            <w:r>
              <w:rPr>
                <w:rFonts w:ascii="Times New Roman"/>
                <w:b w:val="false"/>
                <w:i/>
                <w:color w:val="000000"/>
                <w:sz w:val="20"/>
              </w:rPr>
              <w:t>i</w:t>
            </w:r>
            <w:r>
              <w:rPr>
                <w:rFonts w:ascii="Times New Roman"/>
                <w:b w:val="false"/>
                <w:i/>
                <w:color w:val="000000"/>
                <w:sz w:val="20"/>
              </w:rPr>
              <w:t>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113295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w:t>
            </w:r>
            <w:r>
              <w:rPr>
                <w:rFonts w:ascii="Times New Roman"/>
                <w:b w:val="false"/>
                <w:i/>
                <w:color w:val="000000"/>
                <w:sz w:val="20"/>
              </w:rPr>
              <w:t xml:space="preserve"> саласындағы</w:t>
            </w:r>
            <w:r>
              <w:rPr>
                <w:rFonts w:ascii="Times New Roman"/>
                <w:b w:val="false"/>
                <w:i/>
                <w:color w:val="000000"/>
                <w:sz w:val="20"/>
              </w:rPr>
              <w:t xml:space="preserve">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67616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67616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67616</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1256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дене</w:t>
            </w:r>
            <w:r>
              <w:rPr>
                <w:rFonts w:ascii="Times New Roman"/>
                <w:b/>
                <w:i w:val="false"/>
                <w:color w:val="000000"/>
                <w:sz w:val="20"/>
              </w:rPr>
              <w:t xml:space="preserve"> шынықтыру</w:t>
            </w:r>
            <w:r>
              <w:rPr>
                <w:rFonts w:ascii="Times New Roman"/>
                <w:b/>
                <w:i w:val="false"/>
                <w:color w:val="000000"/>
                <w:sz w:val="20"/>
              </w:rPr>
              <w:t xml:space="preserve"> және</w:t>
            </w:r>
            <w:r>
              <w:rPr>
                <w:rFonts w:ascii="Times New Roman"/>
                <w:b/>
                <w:i w:val="false"/>
                <w:color w:val="000000"/>
                <w:sz w:val="20"/>
              </w:rPr>
              <w:t xml:space="preserve"> спорт</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1256
</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7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w:t>
            </w:r>
            <w:r>
              <w:rPr>
                <w:rFonts w:ascii="Times New Roman"/>
                <w:b w:val="false"/>
                <w:i/>
                <w:color w:val="000000"/>
                <w:sz w:val="20"/>
              </w:rPr>
              <w:t xml:space="preserve"> 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29369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25695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iстеуi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25145</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ішкі</w:t>
            </w:r>
            <w:r>
              <w:rPr>
                <w:rFonts w:ascii="Times New Roman"/>
                <w:b/>
                <w:i w:val="false"/>
                <w:color w:val="000000"/>
                <w:sz w:val="20"/>
              </w:rPr>
              <w:t xml:space="preserve"> саясат</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3674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15054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6026,2
</w:t>
            </w:r>
          </w:p>
        </w:tc>
      </w:tr>
      <w:tr>
        <w:trPr>
          <w:trHeight w:val="7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6026,2</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ішкі</w:t>
            </w:r>
            <w:r>
              <w:rPr>
                <w:rFonts w:ascii="Times New Roman"/>
                <w:b/>
                <w:i w:val="false"/>
                <w:color w:val="000000"/>
                <w:sz w:val="20"/>
              </w:rPr>
              <w:t xml:space="preserve"> саясат</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5630
</w:t>
            </w:r>
          </w:p>
        </w:tc>
      </w:tr>
      <w:tr>
        <w:trPr>
          <w:trHeight w:val="7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4590,1</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Дене</w:t>
            </w:r>
            <w:r>
              <w:rPr>
                <w:rFonts w:ascii="Times New Roman"/>
                <w:b/>
                <w:i w:val="false"/>
                <w:color w:val="000000"/>
                <w:sz w:val="20"/>
              </w:rPr>
              <w:t xml:space="preserve"> шынықтыру</w:t>
            </w:r>
            <w:r>
              <w:rPr>
                <w:rFonts w:ascii="Times New Roman"/>
                <w:b/>
                <w:i w:val="false"/>
                <w:color w:val="000000"/>
                <w:sz w:val="20"/>
              </w:rPr>
              <w:t xml:space="preserve"> және</w:t>
            </w:r>
            <w:r>
              <w:rPr>
                <w:rFonts w:ascii="Times New Roman"/>
                <w:b/>
                <w:i w:val="false"/>
                <w:color w:val="000000"/>
                <w:sz w:val="20"/>
              </w:rPr>
              <w:t xml:space="preserve"> спорт</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3397,7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3397,7</w:t>
            </w:r>
          </w:p>
        </w:tc>
      </w:tr>
      <w:tr>
        <w:trPr>
          <w:trHeight w:val="7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388868,2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w:t>
            </w:r>
            <w:r>
              <w:rPr>
                <w:rFonts w:ascii="Times New Roman"/>
                <w:b w:val="false"/>
                <w:i/>
                <w:color w:val="000000"/>
                <w:sz w:val="20"/>
              </w:rPr>
              <w:t xml:space="preserve">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15949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экономика</w:t>
            </w:r>
            <w:r>
              <w:rPr>
                <w:rFonts w:ascii="Times New Roman"/>
                <w:b/>
                <w:i w:val="false"/>
                <w:color w:val="000000"/>
                <w:sz w:val="20"/>
              </w:rPr>
              <w:t xml:space="preserve"> және</w:t>
            </w:r>
            <w:r>
              <w:rPr>
                <w:rFonts w:ascii="Times New Roman"/>
                <w:b/>
                <w:i w:val="false"/>
                <w:color w:val="000000"/>
                <w:sz w:val="20"/>
              </w:rPr>
              <w:t xml:space="preserve"> бюджеттік</w:t>
            </w:r>
            <w:r>
              <w:rPr>
                <w:rFonts w:ascii="Times New Roman"/>
                <w:b/>
                <w:i w:val="false"/>
                <w:color w:val="000000"/>
                <w:sz w:val="20"/>
              </w:rPr>
              <w:t xml:space="preserve"> жоспарлау</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2609
</w:t>
            </w:r>
          </w:p>
        </w:tc>
      </w:tr>
      <w:tr>
        <w:trPr>
          <w:trHeight w:val="8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ауыл</w:t>
            </w:r>
            <w:r>
              <w:rPr>
                <w:rFonts w:ascii="Times New Roman"/>
                <w:b/>
                <w:i w:val="false"/>
                <w:color w:val="000000"/>
                <w:sz w:val="20"/>
              </w:rPr>
              <w:t xml:space="preserve"> шаруашылығы</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9428,7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9428,7</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ветеринария</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3911,0
</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r>
      <w:tr>
        <w:trPr>
          <w:trHeight w:val="4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w:t>
            </w:r>
            <w:r>
              <w:rPr>
                <w:rFonts w:ascii="Times New Roman"/>
                <w:b w:val="false"/>
                <w:i/>
                <w:color w:val="000000"/>
                <w:sz w:val="20"/>
              </w:rPr>
              <w:t xml:space="preserve">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337704
</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337704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337704</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w:t>
            </w:r>
            <w:r>
              <w:rPr>
                <w:rFonts w:ascii="Times New Roman"/>
                <w:b w:val="false"/>
                <w:i/>
                <w:color w:val="000000"/>
                <w:sz w:val="20"/>
              </w:rPr>
              <w:t xml:space="preserve"> қатынастары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6535,5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жер</w:t>
            </w:r>
            <w:r>
              <w:rPr>
                <w:rFonts w:ascii="Times New Roman"/>
                <w:b/>
                <w:i w:val="false"/>
                <w:color w:val="000000"/>
                <w:sz w:val="20"/>
              </w:rPr>
              <w:t xml:space="preserve"> қатынастары</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6535,5
</w:t>
            </w:r>
          </w:p>
        </w:tc>
      </w:tr>
      <w:tr>
        <w:trPr>
          <w:trHeight w:val="7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5129,5</w:t>
            </w:r>
          </w:p>
        </w:tc>
      </w:tr>
      <w:tr>
        <w:trPr>
          <w:trHeight w:val="7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7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color w:val="000000"/>
                <w:sz w:val="20"/>
              </w:rPr>
              <w:t xml:space="preserve"> шаруашылығы</w:t>
            </w:r>
            <w:r>
              <w:rPr>
                <w:rFonts w:ascii="Times New Roman"/>
                <w:b w:val="false"/>
                <w:i/>
                <w:color w:val="000000"/>
                <w:sz w:val="20"/>
              </w:rPr>
              <w:t xml:space="preserve"> және</w:t>
            </w:r>
            <w:r>
              <w:rPr>
                <w:rFonts w:ascii="Times New Roman"/>
                <w:b w:val="false"/>
                <w:i/>
                <w:color w:val="000000"/>
                <w:sz w:val="20"/>
              </w:rPr>
              <w:t xml:space="preserve"> қоршаған</w:t>
            </w:r>
            <w:r>
              <w:rPr>
                <w:rFonts w:ascii="Times New Roman"/>
                <w:b w:val="false"/>
                <w:i/>
                <w:color w:val="000000"/>
                <w:sz w:val="20"/>
              </w:rPr>
              <w:t xml:space="preserve"> ортаны</w:t>
            </w:r>
            <w:r>
              <w:rPr>
                <w:rFonts w:ascii="Times New Roman"/>
                <w:b w:val="false"/>
                <w:i/>
                <w:color w:val="000000"/>
                <w:sz w:val="20"/>
              </w:rPr>
              <w:t xml:space="preserve"> қорғау</w:t>
            </w:r>
            <w:r>
              <w:rPr>
                <w:rFonts w:ascii="Times New Roman"/>
                <w:b w:val="false"/>
                <w:i/>
                <w:color w:val="000000"/>
                <w:sz w:val="20"/>
              </w:rPr>
              <w:t xml:space="preserve"> мен</w:t>
            </w:r>
            <w:r>
              <w:rPr>
                <w:rFonts w:ascii="Times New Roman"/>
                <w:b w:val="false"/>
                <w:i/>
                <w:color w:val="000000"/>
                <w:sz w:val="20"/>
              </w:rPr>
              <w:t xml:space="preserve"> жер</w:t>
            </w:r>
            <w:r>
              <w:rPr>
                <w:rFonts w:ascii="Times New Roman"/>
                <w:b w:val="false"/>
                <w:i/>
                <w:color w:val="000000"/>
                <w:sz w:val="20"/>
              </w:rPr>
              <w:t xml:space="preserve"> қатынастары</w:t>
            </w:r>
            <w:r>
              <w:rPr>
                <w:rFonts w:ascii="Times New Roman"/>
                <w:b w:val="false"/>
                <w:i/>
                <w:color w:val="000000"/>
                <w:sz w:val="20"/>
              </w:rPr>
              <w:t xml:space="preserve"> саласындағы</w:t>
            </w:r>
            <w:r>
              <w:rPr>
                <w:rFonts w:ascii="Times New Roman"/>
                <w:b w:val="false"/>
                <w:i/>
                <w:color w:val="000000"/>
                <w:sz w:val="20"/>
              </w:rPr>
              <w:t xml:space="preserve"> өзге</w:t>
            </w:r>
            <w:r>
              <w:rPr>
                <w:rFonts w:ascii="Times New Roman"/>
                <w:b w:val="false"/>
                <w:i/>
                <w:color w:val="000000"/>
                <w:sz w:val="20"/>
              </w:rPr>
              <w:t xml:space="preserve"> де</w:t>
            </w:r>
            <w:r>
              <w:rPr>
                <w:rFonts w:ascii="Times New Roman"/>
                <w:b w:val="false"/>
                <w:i/>
                <w:color w:val="000000"/>
                <w:sz w:val="20"/>
              </w:rPr>
              <w:t xml:space="preserve">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28680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ветеринария</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28680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color w:val="000000"/>
                <w:sz w:val="20"/>
              </w:rPr>
              <w:t xml:space="preserve"> құрылысы</w:t>
            </w:r>
            <w:r>
              <w:rPr>
                <w:rFonts w:ascii="Times New Roman"/>
                <w:b w:val="false"/>
                <w:i/>
                <w:color w:val="000000"/>
                <w:sz w:val="20"/>
              </w:rPr>
              <w:t xml:space="preserve"> және</w:t>
            </w:r>
            <w:r>
              <w:rPr>
                <w:rFonts w:ascii="Times New Roman"/>
                <w:b w:val="false"/>
                <w:i/>
                <w:color w:val="000000"/>
                <w:sz w:val="20"/>
              </w:rPr>
              <w:t xml:space="preserve"> құрылыс</w:t>
            </w:r>
            <w:r>
              <w:rPr>
                <w:rFonts w:ascii="Times New Roman"/>
                <w:b w:val="false"/>
                <w:i/>
                <w:color w:val="000000"/>
                <w:sz w:val="20"/>
              </w:rPr>
              <w:t xml:space="preserve"> қызметі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9729,8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color w:val="000000"/>
                <w:sz w:val="20"/>
              </w:rPr>
              <w:t xml:space="preserve"> құрылысы</w:t>
            </w:r>
            <w:r>
              <w:rPr>
                <w:rFonts w:ascii="Times New Roman"/>
                <w:b w:val="false"/>
                <w:i/>
                <w:color w:val="000000"/>
                <w:sz w:val="20"/>
              </w:rPr>
              <w:t xml:space="preserve"> және</w:t>
            </w:r>
            <w:r>
              <w:rPr>
                <w:rFonts w:ascii="Times New Roman"/>
                <w:b w:val="false"/>
                <w:i/>
                <w:color w:val="000000"/>
                <w:sz w:val="20"/>
              </w:rPr>
              <w:t xml:space="preserve"> құрылыс</w:t>
            </w:r>
            <w:r>
              <w:rPr>
                <w:rFonts w:ascii="Times New Roman"/>
                <w:b w:val="false"/>
                <w:i/>
                <w:color w:val="000000"/>
                <w:sz w:val="20"/>
              </w:rPr>
              <w:t xml:space="preserve"> қызметі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9729,8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9729,8
</w:t>
            </w:r>
          </w:p>
        </w:tc>
      </w:tr>
      <w:tr>
        <w:trPr>
          <w:trHeight w:val="9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6729,8</w:t>
            </w:r>
          </w:p>
        </w:tc>
      </w:tr>
      <w:tr>
        <w:trPr>
          <w:trHeight w:val="11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және</w:t>
            </w:r>
            <w:r>
              <w:rPr>
                <w:rFonts w:ascii="Times New Roman"/>
                <w:b w:val="false"/>
                <w:i/>
                <w:color w:val="000000"/>
                <w:sz w:val="20"/>
              </w:rPr>
              <w:t xml:space="preserve"> коммуникация</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w:t>
            </w:r>
            <w:r>
              <w:rPr>
                <w:rFonts w:ascii="Times New Roman"/>
                <w:b w:val="false"/>
                <w:i/>
                <w:color w:val="000000"/>
                <w:sz w:val="20"/>
              </w:rPr>
              <w:t xml:space="preserve"> көл</w:t>
            </w:r>
            <w:r>
              <w:rPr>
                <w:rFonts w:ascii="Times New Roman"/>
                <w:b w:val="false"/>
                <w:i/>
                <w:color w:val="000000"/>
                <w:sz w:val="20"/>
              </w:rPr>
              <w:t>i</w:t>
            </w:r>
            <w:r>
              <w:rPr>
                <w:rFonts w:ascii="Times New Roman"/>
                <w:b w:val="false"/>
                <w:i/>
                <w:color w:val="000000"/>
                <w:sz w:val="20"/>
              </w:rPr>
              <w:t>г</w:t>
            </w:r>
            <w:r>
              <w:rPr>
                <w:rFonts w:ascii="Times New Roman"/>
                <w:b w:val="false"/>
                <w:i/>
                <w:color w:val="000000"/>
                <w:sz w:val="20"/>
              </w:rPr>
              <w:t>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10487,6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w:t>
            </w:r>
            <w:r>
              <w:rPr>
                <w:rFonts w:ascii="Times New Roman"/>
                <w:b w:val="false"/>
                <w:i/>
                <w:color w:val="000000"/>
                <w:sz w:val="20"/>
              </w:rPr>
              <w:t>i</w:t>
            </w:r>
            <w:r>
              <w:rPr>
                <w:rFonts w:ascii="Times New Roman"/>
                <w:b w:val="false"/>
                <w:i/>
                <w:color w:val="000000"/>
                <w:sz w:val="20"/>
              </w:rPr>
              <w:t>пкерл</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қызметт</w:t>
            </w:r>
            <w:r>
              <w:rPr>
                <w:rFonts w:ascii="Times New Roman"/>
                <w:b w:val="false"/>
                <w:i/>
                <w:color w:val="000000"/>
                <w:sz w:val="20"/>
              </w:rPr>
              <w:t xml:space="preserve">i </w:t>
            </w:r>
            <w:r>
              <w:rPr>
                <w:rFonts w:ascii="Times New Roman"/>
                <w:b w:val="false"/>
                <w:i/>
                <w:color w:val="000000"/>
                <w:sz w:val="20"/>
              </w:rPr>
              <w:t>қолдау</w:t>
            </w:r>
            <w:r>
              <w:rPr>
                <w:rFonts w:ascii="Times New Roman"/>
                <w:b w:val="false"/>
                <w:i/>
                <w:color w:val="000000"/>
                <w:sz w:val="20"/>
              </w:rPr>
              <w:t xml:space="preserve"> және</w:t>
            </w:r>
            <w:r>
              <w:rPr>
                <w:rFonts w:ascii="Times New Roman"/>
                <w:b w:val="false"/>
                <w:i/>
                <w:color w:val="000000"/>
                <w:sz w:val="20"/>
              </w:rPr>
              <w:t xml:space="preserve"> бәсекелестікті</w:t>
            </w:r>
            <w:r>
              <w:rPr>
                <w:rFonts w:ascii="Times New Roman"/>
                <w:b w:val="false"/>
                <w:i/>
                <w:color w:val="000000"/>
                <w:sz w:val="20"/>
              </w:rPr>
              <w:t xml:space="preserve"> қорғау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4707,6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кәсіпкерлік</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4707,6
</w:t>
            </w:r>
          </w:p>
        </w:tc>
      </w:tr>
      <w:tr>
        <w:trPr>
          <w:trHeight w:val="7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3807,6</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5780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4680
</w:t>
            </w:r>
          </w:p>
        </w:tc>
      </w:tr>
      <w:tr>
        <w:trPr>
          <w:trHeight w:val="18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21789,5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21789,5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қаржы</w:t>
            </w:r>
            <w:r>
              <w:rPr>
                <w:rFonts w:ascii="Times New Roman"/>
                <w:b/>
                <w:i w:val="false"/>
                <w:color w:val="000000"/>
                <w:sz w:val="20"/>
              </w:rPr>
              <w:t xml:space="preserve">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21789,5
</w:t>
            </w:r>
          </w:p>
        </w:tc>
      </w:tr>
      <w:tr>
        <w:trPr>
          <w:trHeight w:val="4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3"/>
        <w:gridCol w:w="913"/>
        <w:gridCol w:w="993"/>
        <w:gridCol w:w="7093"/>
        <w:gridCol w:w="2233"/>
      </w:tblGrid>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w:t>
            </w:r>
            <w:r>
              <w:rPr>
                <w:rFonts w:ascii="Times New Roman"/>
                <w:b/>
                <w:i w:val="false"/>
                <w:color w:val="000000"/>
                <w:sz w:val="20"/>
              </w:rPr>
              <w:t>Таза</w:t>
            </w:r>
            <w:r>
              <w:rPr>
                <w:rFonts w:ascii="Times New Roman"/>
                <w:b/>
                <w:i w:val="false"/>
                <w:color w:val="000000"/>
                <w:sz w:val="20"/>
              </w:rPr>
              <w:t xml:space="preserve"> бюджеттік</w:t>
            </w:r>
            <w:r>
              <w:rPr>
                <w:rFonts w:ascii="Times New Roman"/>
                <w:b/>
                <w:i w:val="false"/>
                <w:color w:val="000000"/>
                <w:sz w:val="20"/>
              </w:rPr>
              <w:t xml:space="preserve"> кредит</w:t>
            </w:r>
            <w:r>
              <w:rPr>
                <w:rFonts w:ascii="Times New Roman"/>
                <w:b/>
                <w:i w:val="false"/>
                <w:color w:val="000000"/>
                <w:sz w:val="20"/>
              </w:rPr>
              <w:t xml:space="preserve">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18652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18652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18652
</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3"/>
        <w:gridCol w:w="853"/>
        <w:gridCol w:w="953"/>
        <w:gridCol w:w="7173"/>
        <w:gridCol w:w="2233"/>
      </w:tblGrid>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w:t>
            </w:r>
            <w:r>
              <w:rPr>
                <w:rFonts w:ascii="Times New Roman"/>
                <w:b/>
                <w:i w:val="false"/>
                <w:color w:val="000000"/>
                <w:sz w:val="20"/>
              </w:rPr>
              <w:t xml:space="preserve"> активтерін</w:t>
            </w:r>
            <w:r>
              <w:rPr>
                <w:rFonts w:ascii="Times New Roman"/>
                <w:b/>
                <w:i w:val="false"/>
                <w:color w:val="000000"/>
                <w:sz w:val="20"/>
              </w:rPr>
              <w:t xml:space="preserve"> сатып</w:t>
            </w:r>
            <w:r>
              <w:rPr>
                <w:rFonts w:ascii="Times New Roman"/>
                <w:b/>
                <w:i w:val="false"/>
                <w:color w:val="000000"/>
                <w:sz w:val="20"/>
              </w:rPr>
              <w:t xml:space="preserve">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w:t>
            </w:r>
            <w:r>
              <w:rPr>
                <w:rFonts w:ascii="Times New Roman"/>
                <w:b/>
                <w:i w:val="false"/>
                <w:color w:val="000000"/>
                <w:sz w:val="20"/>
              </w:rPr>
              <w:t>Бюджет</w:t>
            </w:r>
            <w:r>
              <w:rPr>
                <w:rFonts w:ascii="Times New Roman"/>
                <w:b/>
                <w:i w:val="false"/>
                <w:color w:val="000000"/>
                <w:sz w:val="20"/>
              </w:rPr>
              <w:t xml:space="preserve"> тапшылығы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-3 157 311,2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19 941,2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913"/>
        <w:gridCol w:w="873"/>
        <w:gridCol w:w="7213"/>
        <w:gridCol w:w="2233"/>
      </w:tblGrid>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w:t>
            </w:r>
            <w:r>
              <w:rPr>
                <w:rFonts w:ascii="Times New Roman"/>
                <w:b/>
                <w:i w:val="false"/>
                <w:color w:val="000000"/>
                <w:sz w:val="20"/>
              </w:rPr>
              <w:t xml:space="preserve"> түсімі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18 652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893"/>
        <w:gridCol w:w="893"/>
        <w:gridCol w:w="7233"/>
        <w:gridCol w:w="2233"/>
      </w:tblGrid>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rPr>
                <w:rFonts w:ascii="Times New Roman"/>
                <w:b/>
                <w:i w:val="false"/>
                <w:color w:val="000000"/>
                <w:sz w:val="20"/>
              </w:rPr>
              <w:t xml:space="preserve"> қаражаттарының</w:t>
            </w:r>
            <w:r>
              <w:rPr>
                <w:rFonts w:ascii="Times New Roman"/>
                <w:b/>
                <w:i w:val="false"/>
                <w:color w:val="000000"/>
                <w:sz w:val="20"/>
              </w:rPr>
              <w:t xml:space="preserve"> пайдаланылатын</w:t>
            </w:r>
            <w:r>
              <w:rPr>
                <w:rFonts w:ascii="Times New Roman"/>
                <w:b/>
                <w:i w:val="false"/>
                <w:color w:val="000000"/>
                <w:sz w:val="20"/>
              </w:rPr>
              <w:t xml:space="preserve">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1 289,2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1 289,2</w:t>
            </w:r>
          </w:p>
        </w:tc>
      </w:tr>
    </w:tbl>
    <w:bookmarkStart w:name="z11" w:id="2"/>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20 сәуірдегі № 137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53"/>
        <w:gridCol w:w="773"/>
        <w:gridCol w:w="8213"/>
        <w:gridCol w:w="2253"/>
      </w:tblGrid>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w:t>
            </w:r>
            <w:r>
              <w:br/>
            </w:r>
            <w:r>
              <w:rPr>
                <w:rFonts w:ascii="Times New Roman"/>
                <w:b w:val="false"/>
                <w:i w:val="false"/>
                <w:color w:val="000000"/>
                <w:sz w:val="20"/>
              </w:rPr>
              <w:t>
i</w:t>
            </w:r>
            <w:r>
              <w:br/>
            </w:r>
            <w:r>
              <w:rPr>
                <w:rFonts w:ascii="Times New Roman"/>
                <w:b w:val="false"/>
                <w:i w:val="false"/>
                <w:color w:val="000000"/>
                <w:sz w:val="20"/>
              </w:rPr>
              <w:t>
сын</w:t>
            </w:r>
            <w:r>
              <w:br/>
            </w:r>
            <w:r>
              <w:rPr>
                <w:rFonts w:ascii="Times New Roman"/>
                <w:b w:val="false"/>
                <w:i w:val="false"/>
                <w:color w:val="000000"/>
                <w:sz w:val="20"/>
              </w:rPr>
              <w:t>
ыбы</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2352785,0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213765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w:t>
            </w:r>
            <w:r>
              <w:rPr>
                <w:rFonts w:ascii="Times New Roman"/>
                <w:b/>
                <w:i w:val="false"/>
                <w:color w:val="000000"/>
                <w:sz w:val="20"/>
              </w:rPr>
              <w:t xml:space="preserve">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90300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87200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i w:val="false"/>
                <w:color w:val="000000"/>
                <w:sz w:val="20"/>
              </w:rPr>
              <w:t xml:space="preserve"> салынатын</w:t>
            </w:r>
            <w:r>
              <w:rPr>
                <w:rFonts w:ascii="Times New Roman"/>
                <w:b/>
                <w:i w:val="false"/>
                <w:color w:val="000000"/>
                <w:sz w:val="20"/>
              </w:rPr>
              <w:t xml:space="preserve">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30780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i w:val="false"/>
                <w:color w:val="000000"/>
                <w:sz w:val="20"/>
              </w:rPr>
              <w:t xml:space="preserve"> және</w:t>
            </w:r>
            <w:r>
              <w:rPr>
                <w:rFonts w:ascii="Times New Roman"/>
                <w:b/>
                <w:i w:val="false"/>
                <w:color w:val="000000"/>
                <w:sz w:val="20"/>
              </w:rPr>
              <w:t xml:space="preserve"> қызметтерге</w:t>
            </w:r>
            <w:r>
              <w:rPr>
                <w:rFonts w:ascii="Times New Roman"/>
                <w:b/>
                <w:i w:val="false"/>
                <w:color w:val="000000"/>
                <w:sz w:val="20"/>
              </w:rPr>
              <w:t xml:space="preserve"> 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3865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1620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емес</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13125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rPr>
                <w:rFonts w:ascii="Times New Roman"/>
                <w:b/>
                <w:i w:val="false"/>
                <w:color w:val="000000"/>
                <w:sz w:val="20"/>
              </w:rPr>
              <w:t xml:space="preserve"> меншіктен</w:t>
            </w:r>
            <w:r>
              <w:rPr>
                <w:rFonts w:ascii="Times New Roman"/>
                <w:b/>
                <w:i w:val="false"/>
                <w:color w:val="000000"/>
                <w:sz w:val="20"/>
              </w:rPr>
              <w:t xml:space="preserve"> түсетін</w:t>
            </w:r>
            <w:r>
              <w:rPr>
                <w:rFonts w:ascii="Times New Roman"/>
                <w:b/>
                <w:i w:val="false"/>
                <w:color w:val="000000"/>
                <w:sz w:val="20"/>
              </w:rPr>
              <w:t xml:space="preserve">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2100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1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6100
</w:t>
            </w:r>
          </w:p>
        </w:tc>
      </w:tr>
      <w:tr>
        <w:trPr>
          <w:trHeight w:val="11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rPr>
                <w:rFonts w:ascii="Times New Roman"/>
                <w:b/>
                <w:i w:val="false"/>
                <w:color w:val="000000"/>
                <w:sz w:val="20"/>
              </w:rPr>
              <w:t xml:space="preserve"> да</w:t>
            </w:r>
            <w:r>
              <w:rPr>
                <w:rFonts w:ascii="Times New Roman"/>
                <w:b/>
                <w:i w:val="false"/>
                <w:color w:val="000000"/>
                <w:sz w:val="20"/>
              </w:rPr>
              <w:t xml:space="preserve"> салықтық</w:t>
            </w:r>
            <w:r>
              <w:rPr>
                <w:rFonts w:ascii="Times New Roman"/>
                <w:b/>
                <w:i w:val="false"/>
                <w:color w:val="000000"/>
                <w:sz w:val="20"/>
              </w:rPr>
              <w:t xml:space="preserve"> емес</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4925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rPr>
                <w:rFonts w:ascii="Times New Roman"/>
                <w:b/>
                <w:i w:val="false"/>
                <w:color w:val="000000"/>
                <w:sz w:val="20"/>
              </w:rPr>
              <w:t xml:space="preserve"> капиталды</w:t>
            </w:r>
            <w:r>
              <w:rPr>
                <w:rFonts w:ascii="Times New Roman"/>
                <w:b/>
                <w:i w:val="false"/>
                <w:color w:val="000000"/>
                <w:sz w:val="20"/>
              </w:rPr>
              <w:t xml:space="preserve"> сатудан</w:t>
            </w:r>
            <w:r>
              <w:rPr>
                <w:rFonts w:ascii="Times New Roman"/>
                <w:b/>
                <w:i w:val="false"/>
                <w:color w:val="000000"/>
                <w:sz w:val="20"/>
              </w:rPr>
              <w:t xml:space="preserve"> түсетін</w:t>
            </w:r>
            <w:r>
              <w:rPr>
                <w:rFonts w:ascii="Times New Roman"/>
                <w:b/>
                <w:i w:val="false"/>
                <w:color w:val="000000"/>
                <w:sz w:val="20"/>
              </w:rPr>
              <w:t xml:space="preserve">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i w:val="false"/>
                <w:color w:val="000000"/>
                <w:sz w:val="20"/>
              </w:rPr>
              <w:t xml:space="preserve"> материалдық</w:t>
            </w:r>
            <w:r>
              <w:rPr>
                <w:rFonts w:ascii="Times New Roman"/>
                <w:b/>
                <w:i w:val="false"/>
                <w:color w:val="000000"/>
                <w:sz w:val="20"/>
              </w:rPr>
              <w:t xml:space="preserve"> емес</w:t>
            </w:r>
            <w:r>
              <w:rPr>
                <w:rFonts w:ascii="Times New Roman"/>
                <w:b/>
                <w:i w:val="false"/>
                <w:color w:val="000000"/>
                <w:sz w:val="20"/>
              </w:rPr>
              <w:t xml:space="preserve"> активтерд</w:t>
            </w:r>
            <w:r>
              <w:rPr>
                <w:rFonts w:ascii="Times New Roman"/>
                <w:b/>
                <w:i w:val="false"/>
                <w:color w:val="000000"/>
                <w:sz w:val="20"/>
              </w:rPr>
              <w:t xml:space="preserve">i </w:t>
            </w:r>
            <w:r>
              <w:rPr>
                <w:rFonts w:ascii="Times New Roman"/>
                <w:b/>
                <w:i w:val="false"/>
                <w:color w:val="000000"/>
                <w:sz w:val="20"/>
              </w:rPr>
              <w:t>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w:t>
            </w:r>
            <w:r>
              <w:rPr>
                <w:rFonts w:ascii="Times New Roman"/>
                <w:b/>
                <w:i w:val="false"/>
                <w:color w:val="000000"/>
                <w:sz w:val="20"/>
              </w:rPr>
              <w:t xml:space="preserve">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2123895
</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басқарудың</w:t>
            </w:r>
            <w:r>
              <w:rPr>
                <w:rFonts w:ascii="Times New Roman"/>
                <w:b/>
                <w:i w:val="false"/>
                <w:color w:val="000000"/>
                <w:sz w:val="20"/>
              </w:rPr>
              <w:t xml:space="preserve"> жоғары</w:t>
            </w:r>
            <w:r>
              <w:rPr>
                <w:rFonts w:ascii="Times New Roman"/>
                <w:b/>
                <w:i w:val="false"/>
                <w:color w:val="000000"/>
                <w:sz w:val="20"/>
              </w:rPr>
              <w:t xml:space="preserve"> тұрған</w:t>
            </w:r>
            <w:r>
              <w:rPr>
                <w:rFonts w:ascii="Times New Roman"/>
                <w:b/>
                <w:i w:val="false"/>
                <w:color w:val="000000"/>
                <w:sz w:val="20"/>
              </w:rPr>
              <w:t xml:space="preserve"> органдарынан</w:t>
            </w:r>
            <w:r>
              <w:rPr>
                <w:rFonts w:ascii="Times New Roman"/>
                <w:b/>
                <w:i w:val="false"/>
                <w:color w:val="000000"/>
                <w:sz w:val="20"/>
              </w:rPr>
              <w:t xml:space="preserve"> түсет</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 xml:space="preserve">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2123895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2123895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265732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1744727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793"/>
        <w:gridCol w:w="893"/>
        <w:gridCol w:w="7333"/>
        <w:gridCol w:w="2293"/>
      </w:tblGrid>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функц</w:t>
            </w:r>
            <w:r>
              <w:br/>
            </w:r>
            <w:r>
              <w:rPr>
                <w:rFonts w:ascii="Times New Roman"/>
                <w:b w:val="false"/>
                <w:i w:val="false"/>
                <w:color w:val="000000"/>
                <w:sz w:val="20"/>
              </w:rPr>
              <w:t>
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w:t>
            </w:r>
            <w:r>
              <w:br/>
            </w:r>
            <w:r>
              <w:rPr>
                <w:rFonts w:ascii="Times New Roman"/>
                <w:b w:val="false"/>
                <w:i w:val="false"/>
                <w:color w:val="000000"/>
                <w:sz w:val="20"/>
              </w:rPr>
              <w:t>
лама</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r>
              <w:rPr>
                <w:rFonts w:ascii="Times New Roman"/>
                <w:b/>
                <w:i w:val="false"/>
                <w:color w:val="000000"/>
                <w:sz w:val="20"/>
              </w:rPr>
              <w:t>Шығындар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2 352 785,0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w:t>
            </w:r>
            <w:r>
              <w:rPr>
                <w:rFonts w:ascii="Times New Roman"/>
                <w:b w:val="false"/>
                <w:i/>
                <w:color w:val="000000"/>
                <w:sz w:val="20"/>
              </w:rPr>
              <w:t xml:space="preserve"> сипаттағы</w:t>
            </w:r>
            <w:r>
              <w:rPr>
                <w:rFonts w:ascii="Times New Roman"/>
                <w:b w:val="false"/>
                <w:i/>
                <w:color w:val="000000"/>
                <w:sz w:val="20"/>
              </w:rPr>
              <w:t xml:space="preserve"> мемлекетт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203713,8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басқарудың</w:t>
            </w:r>
            <w:r>
              <w:rPr>
                <w:rFonts w:ascii="Times New Roman"/>
                <w:b w:val="false"/>
                <w:i/>
                <w:color w:val="000000"/>
                <w:sz w:val="20"/>
              </w:rPr>
              <w:t xml:space="preserve"> жалпы</w:t>
            </w:r>
            <w:r>
              <w:rPr>
                <w:rFonts w:ascii="Times New Roman"/>
                <w:b w:val="false"/>
                <w:i/>
                <w:color w:val="000000"/>
                <w:sz w:val="20"/>
              </w:rPr>
              <w:t xml:space="preserve"> функцияларын</w:t>
            </w:r>
            <w:r>
              <w:rPr>
                <w:rFonts w:ascii="Times New Roman"/>
                <w:b w:val="false"/>
                <w:i/>
                <w:color w:val="000000"/>
                <w:sz w:val="20"/>
              </w:rPr>
              <w:t xml:space="preserve"> орындайтын</w:t>
            </w:r>
            <w:r>
              <w:rPr>
                <w:rFonts w:ascii="Times New Roman"/>
                <w:b w:val="false"/>
                <w:i/>
                <w:color w:val="000000"/>
                <w:sz w:val="20"/>
              </w:rPr>
              <w:t xml:space="preserve"> өк</w:t>
            </w:r>
            <w:r>
              <w:rPr>
                <w:rFonts w:ascii="Times New Roman"/>
                <w:b w:val="false"/>
                <w:i/>
                <w:color w:val="000000"/>
                <w:sz w:val="20"/>
              </w:rPr>
              <w:t>i</w:t>
            </w:r>
            <w:r>
              <w:rPr>
                <w:rFonts w:ascii="Times New Roman"/>
                <w:b w:val="false"/>
                <w:i/>
                <w:color w:val="000000"/>
                <w:sz w:val="20"/>
              </w:rPr>
              <w:t>лд</w:t>
            </w:r>
            <w:r>
              <w:rPr>
                <w:rFonts w:ascii="Times New Roman"/>
                <w:b w:val="false"/>
                <w:i/>
                <w:color w:val="000000"/>
                <w:sz w:val="20"/>
              </w:rPr>
              <w:t xml:space="preserve">i, </w:t>
            </w:r>
            <w:r>
              <w:rPr>
                <w:rFonts w:ascii="Times New Roman"/>
                <w:b w:val="false"/>
                <w:i/>
                <w:color w:val="000000"/>
                <w:sz w:val="20"/>
              </w:rPr>
              <w:t>атқарушы</w:t>
            </w:r>
            <w:r>
              <w:rPr>
                <w:rFonts w:ascii="Times New Roman"/>
                <w:b w:val="false"/>
                <w:i/>
                <w:color w:val="000000"/>
                <w:sz w:val="20"/>
              </w:rPr>
              <w:t xml:space="preserve"> және</w:t>
            </w:r>
            <w:r>
              <w:rPr>
                <w:rFonts w:ascii="Times New Roman"/>
                <w:b w:val="false"/>
                <w:i/>
                <w:color w:val="000000"/>
                <w:sz w:val="20"/>
              </w:rPr>
              <w:t xml:space="preserve"> басқа</w:t>
            </w:r>
            <w:r>
              <w:rPr>
                <w:rFonts w:ascii="Times New Roman"/>
                <w:b w:val="false"/>
                <w:i/>
                <w:color w:val="000000"/>
                <w:sz w:val="20"/>
              </w:rPr>
              <w:t xml:space="preserve"> органдар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182190,7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мәслихатының</w:t>
            </w:r>
            <w:r>
              <w:rPr>
                <w:rFonts w:ascii="Times New Roman"/>
                <w:b/>
                <w:i w:val="false"/>
                <w:color w:val="000000"/>
                <w:sz w:val="20"/>
              </w:rPr>
              <w:t xml:space="preserve">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11882,3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11882,3</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41951,2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41951,2</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128357,2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125657,2</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w:t>
            </w:r>
            <w:r>
              <w:rPr>
                <w:rFonts w:ascii="Times New Roman"/>
                <w:b w:val="false"/>
                <w:i/>
                <w:color w:val="000000"/>
                <w:sz w:val="20"/>
              </w:rPr>
              <w:t xml:space="preserve">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13166,5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қаржы</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13166,5
</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w:t>
            </w:r>
            <w:r>
              <w:rPr>
                <w:rFonts w:ascii="Times New Roman"/>
                <w:b w:val="false"/>
                <w:i/>
                <w:color w:val="000000"/>
                <w:sz w:val="20"/>
              </w:rPr>
              <w:t xml:space="preserve"> және</w:t>
            </w:r>
            <w:r>
              <w:rPr>
                <w:rFonts w:ascii="Times New Roman"/>
                <w:b w:val="false"/>
                <w:i/>
                <w:color w:val="000000"/>
                <w:sz w:val="20"/>
              </w:rPr>
              <w:t xml:space="preserve"> статистикалық</w:t>
            </w:r>
            <w:r>
              <w:rPr>
                <w:rFonts w:ascii="Times New Roman"/>
                <w:b w:val="false"/>
                <w:i/>
                <w:color w:val="000000"/>
                <w:sz w:val="20"/>
              </w:rPr>
              <w:t xml:space="preserve">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8356,6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экономика</w:t>
            </w:r>
            <w:r>
              <w:rPr>
                <w:rFonts w:ascii="Times New Roman"/>
                <w:b/>
                <w:i w:val="false"/>
                <w:color w:val="000000"/>
                <w:sz w:val="20"/>
              </w:rPr>
              <w:t xml:space="preserve"> және</w:t>
            </w:r>
            <w:r>
              <w:rPr>
                <w:rFonts w:ascii="Times New Roman"/>
                <w:b/>
                <w:i w:val="false"/>
                <w:color w:val="000000"/>
                <w:sz w:val="20"/>
              </w:rPr>
              <w:t xml:space="preserve"> бюджеттік</w:t>
            </w:r>
            <w:r>
              <w:rPr>
                <w:rFonts w:ascii="Times New Roman"/>
                <w:b/>
                <w:i w:val="false"/>
                <w:color w:val="000000"/>
                <w:sz w:val="20"/>
              </w:rPr>
              <w:t xml:space="preserve"> жоспарлау</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8356,6
</w:t>
            </w:r>
          </w:p>
        </w:tc>
      </w:tr>
      <w:tr>
        <w:trPr>
          <w:trHeight w:val="10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6159,7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w:t>
            </w:r>
            <w:r>
              <w:rPr>
                <w:rFonts w:ascii="Times New Roman"/>
                <w:b w:val="false"/>
                <w:i/>
                <w:color w:val="000000"/>
                <w:sz w:val="20"/>
              </w:rPr>
              <w:t xml:space="preserve"> мұқтаждар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2393,5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2393,5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2393,5</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w:t>
            </w:r>
            <w:r>
              <w:rPr>
                <w:rFonts w:ascii="Times New Roman"/>
                <w:b w:val="false"/>
                <w:i/>
                <w:color w:val="000000"/>
                <w:sz w:val="20"/>
              </w:rPr>
              <w:t xml:space="preserve"> жағдайлар</w:t>
            </w:r>
            <w:r>
              <w:rPr>
                <w:rFonts w:ascii="Times New Roman"/>
                <w:b w:val="false"/>
                <w:i/>
                <w:color w:val="000000"/>
                <w:sz w:val="20"/>
              </w:rPr>
              <w:t xml:space="preserve"> 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жұмыстарды</w:t>
            </w:r>
            <w:r>
              <w:rPr>
                <w:rFonts w:ascii="Times New Roman"/>
                <w:b w:val="false"/>
                <w:i/>
                <w:color w:val="000000"/>
                <w:sz w:val="20"/>
              </w:rPr>
              <w:t xml:space="preserve">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3766,2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3766,2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w:t>
            </w:r>
          </w:p>
        </w:tc>
      </w:tr>
      <w:tr>
        <w:trPr>
          <w:trHeight w:val="10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color w:val="000000"/>
                <w:sz w:val="20"/>
              </w:rPr>
              <w:t xml:space="preserve">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1486599,7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w:t>
            </w:r>
            <w:r>
              <w:rPr>
                <w:rFonts w:ascii="Times New Roman"/>
                <w:b w:val="false"/>
                <w:i/>
                <w:color w:val="000000"/>
                <w:sz w:val="20"/>
              </w:rPr>
              <w:t xml:space="preserve"> дей</w:t>
            </w:r>
            <w:r>
              <w:rPr>
                <w:rFonts w:ascii="Times New Roman"/>
                <w:b w:val="false"/>
                <w:i/>
                <w:color w:val="000000"/>
                <w:sz w:val="20"/>
              </w:rPr>
              <w:t>i</w:t>
            </w:r>
            <w:r>
              <w:rPr>
                <w:rFonts w:ascii="Times New Roman"/>
                <w:b w:val="false"/>
                <w:i/>
                <w:color w:val="000000"/>
                <w:sz w:val="20"/>
              </w:rPr>
              <w:t>нг</w:t>
            </w:r>
            <w:r>
              <w:rPr>
                <w:rFonts w:ascii="Times New Roman"/>
                <w:b w:val="false"/>
                <w:i/>
                <w:color w:val="000000"/>
                <w:sz w:val="20"/>
              </w:rPr>
              <w:t xml:space="preserve">i </w:t>
            </w:r>
            <w:r>
              <w:rPr>
                <w:rFonts w:ascii="Times New Roman"/>
                <w:b w:val="false"/>
                <w:i/>
                <w:color w:val="000000"/>
                <w:sz w:val="20"/>
              </w:rPr>
              <w:t>тәрбие</w:t>
            </w:r>
            <w:r>
              <w:rPr>
                <w:rFonts w:ascii="Times New Roman"/>
                <w:b w:val="false"/>
                <w:i/>
                <w:color w:val="000000"/>
                <w:sz w:val="20"/>
              </w:rPr>
              <w:t xml:space="preserve"> және</w:t>
            </w:r>
            <w:r>
              <w:rPr>
                <w:rFonts w:ascii="Times New Roman"/>
                <w:b w:val="false"/>
                <w:i/>
                <w:color w:val="000000"/>
                <w:sz w:val="20"/>
              </w:rPr>
              <w:t xml:space="preserve"> оқыту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121046,6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білім</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121046,6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121046,6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w:t>
            </w:r>
            <w:r>
              <w:rPr>
                <w:rFonts w:ascii="Times New Roman"/>
                <w:b w:val="false"/>
                <w:i/>
                <w:color w:val="000000"/>
                <w:sz w:val="20"/>
              </w:rPr>
              <w:t xml:space="preserve">, </w:t>
            </w:r>
            <w:r>
              <w:rPr>
                <w:rFonts w:ascii="Times New Roman"/>
                <w:b w:val="false"/>
                <w:i/>
                <w:color w:val="000000"/>
                <w:sz w:val="20"/>
              </w:rPr>
              <w:t>негізгі</w:t>
            </w:r>
            <w:r>
              <w:rPr>
                <w:rFonts w:ascii="Times New Roman"/>
                <w:b w:val="false"/>
                <w:i/>
                <w:color w:val="000000"/>
                <w:sz w:val="20"/>
              </w:rPr>
              <w:t xml:space="preserve"> орта</w:t>
            </w:r>
            <w:r>
              <w:rPr>
                <w:rFonts w:ascii="Times New Roman"/>
                <w:b w:val="false"/>
                <w:i/>
                <w:color w:val="000000"/>
                <w:sz w:val="20"/>
              </w:rPr>
              <w:t xml:space="preserve"> және</w:t>
            </w:r>
            <w:r>
              <w:rPr>
                <w:rFonts w:ascii="Times New Roman"/>
                <w:b w:val="false"/>
                <w:i/>
                <w:color w:val="000000"/>
                <w:sz w:val="20"/>
              </w:rPr>
              <w:t xml:space="preserve"> жалпы</w:t>
            </w:r>
            <w:r>
              <w:rPr>
                <w:rFonts w:ascii="Times New Roman"/>
                <w:b w:val="false"/>
                <w:i/>
                <w:color w:val="000000"/>
                <w:sz w:val="20"/>
              </w:rPr>
              <w:t xml:space="preserve"> орта</w:t>
            </w:r>
            <w:r>
              <w:rPr>
                <w:rFonts w:ascii="Times New Roman"/>
                <w:b w:val="false"/>
                <w:i/>
                <w:color w:val="000000"/>
                <w:sz w:val="20"/>
              </w:rPr>
              <w:t xml:space="preserve"> білім</w:t>
            </w:r>
            <w:r>
              <w:rPr>
                <w:rFonts w:ascii="Times New Roman"/>
                <w:b w:val="false"/>
                <w:i/>
                <w:color w:val="000000"/>
                <w:sz w:val="20"/>
              </w:rPr>
              <w:t xml:space="preserve">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1314484,4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білім</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1314484,4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1277769,5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36714,9</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color w:val="000000"/>
                <w:sz w:val="20"/>
              </w:rPr>
              <w:t xml:space="preserve"> беру</w:t>
            </w:r>
            <w:r>
              <w:rPr>
                <w:rFonts w:ascii="Times New Roman"/>
                <w:b w:val="false"/>
                <w:i/>
                <w:color w:val="000000"/>
                <w:sz w:val="20"/>
              </w:rPr>
              <w:t xml:space="preserve"> саласындағы</w:t>
            </w:r>
            <w:r>
              <w:rPr>
                <w:rFonts w:ascii="Times New Roman"/>
                <w:b w:val="false"/>
                <w:i/>
                <w:color w:val="000000"/>
                <w:sz w:val="20"/>
              </w:rPr>
              <w:t xml:space="preserve"> өзге</w:t>
            </w:r>
            <w:r>
              <w:rPr>
                <w:rFonts w:ascii="Times New Roman"/>
                <w:b w:val="false"/>
                <w:i/>
                <w:color w:val="000000"/>
                <w:sz w:val="20"/>
              </w:rPr>
              <w:t xml:space="preserve"> де</w:t>
            </w:r>
            <w:r>
              <w:rPr>
                <w:rFonts w:ascii="Times New Roman"/>
                <w:b w:val="false"/>
                <w:i/>
                <w:color w:val="000000"/>
                <w:sz w:val="20"/>
              </w:rPr>
              <w:t xml:space="preserve">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51068,7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білім</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51068,7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20745,7</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10473</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және</w:t>
            </w:r>
            <w:r>
              <w:rPr>
                <w:rFonts w:ascii="Times New Roman"/>
                <w:b w:val="false"/>
                <w:i/>
                <w:color w:val="000000"/>
                <w:sz w:val="20"/>
              </w:rPr>
              <w:t>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қамсыздандыру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105406,7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90860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6315,4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6315,4</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84544,6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14451,5</w:t>
            </w:r>
          </w:p>
        </w:tc>
      </w:tr>
      <w:tr>
        <w:trPr>
          <w:trHeight w:val="13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4478,1</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42463,0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12261,4</w:t>
            </w:r>
          </w:p>
        </w:tc>
      </w:tr>
      <w:tr>
        <w:trPr>
          <w:trHeight w:val="10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және</w:t>
            </w:r>
            <w:r>
              <w:rPr>
                <w:rFonts w:ascii="Times New Roman"/>
                <w:b w:val="false"/>
                <w:i/>
                <w:color w:val="000000"/>
                <w:sz w:val="20"/>
              </w:rPr>
              <w:t>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қамтамасыз</w:t>
            </w:r>
            <w:r>
              <w:rPr>
                <w:rFonts w:ascii="Times New Roman"/>
                <w:b w:val="false"/>
                <w:i/>
                <w:color w:val="000000"/>
                <w:sz w:val="20"/>
              </w:rPr>
              <w:t xml:space="preserve"> ету</w:t>
            </w:r>
            <w:r>
              <w:rPr>
                <w:rFonts w:ascii="Times New Roman"/>
                <w:b w:val="false"/>
                <w:i/>
                <w:color w:val="000000"/>
                <w:sz w:val="20"/>
              </w:rPr>
              <w:t xml:space="preserve"> салаларындағы</w:t>
            </w:r>
            <w:r>
              <w:rPr>
                <w:rFonts w:ascii="Times New Roman"/>
                <w:b w:val="false"/>
                <w:i/>
                <w:color w:val="000000"/>
                <w:sz w:val="20"/>
              </w:rPr>
              <w:t xml:space="preserve"> өзге</w:t>
            </w:r>
            <w:r>
              <w:rPr>
                <w:rFonts w:ascii="Times New Roman"/>
                <w:b w:val="false"/>
                <w:i/>
                <w:color w:val="000000"/>
                <w:sz w:val="20"/>
              </w:rPr>
              <w:t xml:space="preserve"> де</w:t>
            </w:r>
            <w:r>
              <w:rPr>
                <w:rFonts w:ascii="Times New Roman"/>
                <w:b w:val="false"/>
                <w:i/>
                <w:color w:val="000000"/>
                <w:sz w:val="20"/>
              </w:rPr>
              <w:t xml:space="preserve">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14546,7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14546,7
</w:t>
            </w:r>
          </w:p>
        </w:tc>
      </w:tr>
      <w:tr>
        <w:trPr>
          <w:trHeight w:val="10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14116,7</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9385,0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көркейту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9385,0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9385,0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5046,3</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color w:val="000000"/>
                <w:sz w:val="20"/>
              </w:rPr>
              <w:t xml:space="preserve"> және</w:t>
            </w:r>
            <w:r>
              <w:rPr>
                <w:rFonts w:ascii="Times New Roman"/>
                <w:b w:val="false"/>
                <w:i/>
                <w:color w:val="000000"/>
                <w:sz w:val="20"/>
              </w:rPr>
              <w:t xml:space="preserve"> ақпараттық</w:t>
            </w:r>
            <w:r>
              <w:rPr>
                <w:rFonts w:ascii="Times New Roman"/>
                <w:b w:val="false"/>
                <w:i/>
                <w:color w:val="000000"/>
                <w:sz w:val="20"/>
              </w:rPr>
              <w:t xml:space="preserve"> кеңіст</w:t>
            </w:r>
            <w:r>
              <w:rPr>
                <w:rFonts w:ascii="Times New Roman"/>
                <w:b w:val="false"/>
                <w:i/>
                <w:color w:val="000000"/>
                <w:sz w:val="20"/>
              </w:rPr>
              <w:t>i</w:t>
            </w:r>
            <w:r>
              <w:rPr>
                <w:rFonts w:ascii="Times New Roman"/>
                <w:b w:val="false"/>
                <w:i/>
                <w:color w:val="000000"/>
                <w:sz w:val="20"/>
              </w:rPr>
              <w:t>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156790,7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w:t>
            </w:r>
            <w:r>
              <w:rPr>
                <w:rFonts w:ascii="Times New Roman"/>
                <w:b w:val="false"/>
                <w:i/>
                <w:color w:val="000000"/>
                <w:sz w:val="20"/>
              </w:rPr>
              <w:t xml:space="preserve"> саласындағы</w:t>
            </w:r>
            <w:r>
              <w:rPr>
                <w:rFonts w:ascii="Times New Roman"/>
                <w:b w:val="false"/>
                <w:i/>
                <w:color w:val="000000"/>
                <w:sz w:val="20"/>
              </w:rPr>
              <w:t xml:space="preserve">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79837,1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79837,1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79837,1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1357,5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Дене</w:t>
            </w:r>
            <w:r>
              <w:rPr>
                <w:rFonts w:ascii="Times New Roman"/>
                <w:b/>
                <w:i w:val="false"/>
                <w:color w:val="000000"/>
                <w:sz w:val="20"/>
              </w:rPr>
              <w:t xml:space="preserve"> шынықтыру</w:t>
            </w:r>
            <w:r>
              <w:rPr>
                <w:rFonts w:ascii="Times New Roman"/>
                <w:b/>
                <w:i w:val="false"/>
                <w:color w:val="000000"/>
                <w:sz w:val="20"/>
              </w:rPr>
              <w:t xml:space="preserve"> және</w:t>
            </w:r>
            <w:r>
              <w:rPr>
                <w:rFonts w:ascii="Times New Roman"/>
                <w:b/>
                <w:i w:val="false"/>
                <w:color w:val="000000"/>
                <w:sz w:val="20"/>
              </w:rPr>
              <w:t xml:space="preserve"> спорт</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1357,5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w:t>
            </w:r>
            <w:r>
              <w:rPr>
                <w:rFonts w:ascii="Times New Roman"/>
                <w:b w:val="false"/>
                <w:i/>
                <w:color w:val="000000"/>
                <w:sz w:val="20"/>
              </w:rPr>
              <w:t xml:space="preserve"> 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38349,4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31475,4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iстеуi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30833,4</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ішкі</w:t>
            </w:r>
            <w:r>
              <w:rPr>
                <w:rFonts w:ascii="Times New Roman"/>
                <w:b/>
                <w:i w:val="false"/>
                <w:color w:val="000000"/>
                <w:sz w:val="20"/>
              </w:rPr>
              <w:t xml:space="preserve"> саясат</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6874,0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6874,0</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color w:val="000000"/>
                <w:sz w:val="20"/>
              </w:rPr>
              <w:t xml:space="preserve"> және</w:t>
            </w:r>
            <w:r>
              <w:rPr>
                <w:rFonts w:ascii="Times New Roman"/>
                <w:b w:val="false"/>
                <w:i/>
                <w:color w:val="000000"/>
                <w:sz w:val="20"/>
              </w:rPr>
              <w:t xml:space="preserve"> ақпараттық</w:t>
            </w:r>
            <w:r>
              <w:rPr>
                <w:rFonts w:ascii="Times New Roman"/>
                <w:b w:val="false"/>
                <w:i/>
                <w:color w:val="000000"/>
                <w:sz w:val="20"/>
              </w:rPr>
              <w:t xml:space="preserve"> 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кт</w:t>
            </w:r>
            <w:r>
              <w:rPr>
                <w:rFonts w:ascii="Times New Roman"/>
                <w:b w:val="false"/>
                <w:i/>
                <w:color w:val="000000"/>
                <w:sz w:val="20"/>
              </w:rPr>
              <w:t xml:space="preserve">i </w:t>
            </w:r>
            <w:r>
              <w:rPr>
                <w:rFonts w:ascii="Times New Roman"/>
                <w:b w:val="false"/>
                <w:i/>
                <w:color w:val="000000"/>
                <w:sz w:val="20"/>
              </w:rPr>
              <w:t>ұйымдастыру</w:t>
            </w:r>
            <w:r>
              <w:rPr>
                <w:rFonts w:ascii="Times New Roman"/>
                <w:b w:val="false"/>
                <w:i/>
                <w:color w:val="000000"/>
                <w:sz w:val="20"/>
              </w:rPr>
              <w:t xml:space="preserve"> 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өзге</w:t>
            </w:r>
            <w:r>
              <w:rPr>
                <w:rFonts w:ascii="Times New Roman"/>
                <w:b w:val="false"/>
                <w:i/>
                <w:color w:val="000000"/>
                <w:sz w:val="20"/>
              </w:rPr>
              <w:t xml:space="preserve"> де</w:t>
            </w:r>
            <w:r>
              <w:rPr>
                <w:rFonts w:ascii="Times New Roman"/>
                <w:b w:val="false"/>
                <w:i/>
                <w:color w:val="000000"/>
                <w:sz w:val="20"/>
              </w:rPr>
              <w:t xml:space="preserve">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37246,7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27199,2
</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7199,2</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ішкі</w:t>
            </w:r>
            <w:r>
              <w:rPr>
                <w:rFonts w:ascii="Times New Roman"/>
                <w:b/>
                <w:i w:val="false"/>
                <w:color w:val="000000"/>
                <w:sz w:val="20"/>
              </w:rPr>
              <w:t xml:space="preserve"> саясат</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5847,7
</w:t>
            </w:r>
          </w:p>
        </w:tc>
      </w:tr>
      <w:tr>
        <w:trPr>
          <w:trHeight w:val="10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5247,7</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Дене</w:t>
            </w:r>
            <w:r>
              <w:rPr>
                <w:rFonts w:ascii="Times New Roman"/>
                <w:b/>
                <w:i w:val="false"/>
                <w:color w:val="000000"/>
                <w:sz w:val="20"/>
              </w:rPr>
              <w:t xml:space="preserve"> шынықтыру</w:t>
            </w:r>
            <w:r>
              <w:rPr>
                <w:rFonts w:ascii="Times New Roman"/>
                <w:b/>
                <w:i w:val="false"/>
                <w:color w:val="000000"/>
                <w:sz w:val="20"/>
              </w:rPr>
              <w:t xml:space="preserve"> және</w:t>
            </w:r>
            <w:r>
              <w:rPr>
                <w:rFonts w:ascii="Times New Roman"/>
                <w:b/>
                <w:i w:val="false"/>
                <w:color w:val="000000"/>
                <w:sz w:val="20"/>
              </w:rPr>
              <w:t xml:space="preserve"> спорт</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4199,8
</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4199,8</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color w:val="000000"/>
                <w:sz w:val="20"/>
              </w:rPr>
              <w:t xml:space="preserve"> 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color w:val="000000"/>
                <w:sz w:val="20"/>
              </w:rPr>
              <w:t xml:space="preserve"> қорғалатын</w:t>
            </w:r>
            <w:r>
              <w:rPr>
                <w:rFonts w:ascii="Times New Roman"/>
                <w:b w:val="false"/>
                <w:i/>
                <w:color w:val="000000"/>
                <w:sz w:val="20"/>
              </w:rPr>
              <w:t xml:space="preserve"> табиғи</w:t>
            </w:r>
            <w:r>
              <w:rPr>
                <w:rFonts w:ascii="Times New Roman"/>
                <w:b w:val="false"/>
                <w:i/>
                <w:color w:val="000000"/>
                <w:sz w:val="20"/>
              </w:rPr>
              <w:t xml:space="preserve"> 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color w:val="000000"/>
                <w:sz w:val="20"/>
              </w:rPr>
              <w:t xml:space="preserve"> ортаны</w:t>
            </w:r>
            <w:r>
              <w:rPr>
                <w:rFonts w:ascii="Times New Roman"/>
                <w:b w:val="false"/>
                <w:i/>
                <w:color w:val="000000"/>
                <w:sz w:val="20"/>
              </w:rPr>
              <w:t xml:space="preserve"> және</w:t>
            </w:r>
            <w:r>
              <w:rPr>
                <w:rFonts w:ascii="Times New Roman"/>
                <w:b w:val="false"/>
                <w:i/>
                <w:color w:val="000000"/>
                <w:sz w:val="20"/>
              </w:rPr>
              <w:t xml:space="preserve"> жануарлар</w:t>
            </w:r>
            <w:r>
              <w:rPr>
                <w:rFonts w:ascii="Times New Roman"/>
                <w:b w:val="false"/>
                <w:i/>
                <w:color w:val="000000"/>
                <w:sz w:val="20"/>
              </w:rPr>
              <w:t xml:space="preserve"> дүниесін</w:t>
            </w:r>
            <w:r>
              <w:rPr>
                <w:rFonts w:ascii="Times New Roman"/>
                <w:b w:val="false"/>
                <w:i/>
                <w:color w:val="000000"/>
                <w:sz w:val="20"/>
              </w:rPr>
              <w:t xml:space="preserve"> 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color w:val="000000"/>
                <w:sz w:val="20"/>
              </w:rPr>
              <w:t xml:space="preserve">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339288,1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w:t>
            </w:r>
            <w:r>
              <w:rPr>
                <w:rFonts w:ascii="Times New Roman"/>
                <w:b w:val="false"/>
                <w:i/>
                <w:color w:val="000000"/>
                <w:sz w:val="20"/>
              </w:rPr>
              <w:t xml:space="preserve">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35279,1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экономика</w:t>
            </w:r>
            <w:r>
              <w:rPr>
                <w:rFonts w:ascii="Times New Roman"/>
                <w:b/>
                <w:i w:val="false"/>
                <w:color w:val="000000"/>
                <w:sz w:val="20"/>
              </w:rPr>
              <w:t xml:space="preserve"> және</w:t>
            </w:r>
            <w:r>
              <w:rPr>
                <w:rFonts w:ascii="Times New Roman"/>
                <w:b/>
                <w:i w:val="false"/>
                <w:color w:val="000000"/>
                <w:sz w:val="20"/>
              </w:rPr>
              <w:t xml:space="preserve"> бюджеттік</w:t>
            </w:r>
            <w:r>
              <w:rPr>
                <w:rFonts w:ascii="Times New Roman"/>
                <w:b/>
                <w:i w:val="false"/>
                <w:color w:val="000000"/>
                <w:sz w:val="20"/>
              </w:rPr>
              <w:t xml:space="preserve"> жоспарлау</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2429
</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ауыл</w:t>
            </w:r>
            <w:r>
              <w:rPr>
                <w:rFonts w:ascii="Times New Roman"/>
                <w:b/>
                <w:i w:val="false"/>
                <w:color w:val="000000"/>
                <w:sz w:val="20"/>
              </w:rPr>
              <w:t xml:space="preserve"> шаруашылығы</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20272,1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20272,1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ветеринария</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12578,0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w:t>
            </w:r>
            <w:r>
              <w:rPr>
                <w:rFonts w:ascii="Times New Roman"/>
                <w:b w:val="false"/>
                <w:i/>
                <w:color w:val="000000"/>
                <w:sz w:val="20"/>
              </w:rPr>
              <w:t xml:space="preserve">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265732,0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265732,0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265732,0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w:t>
            </w:r>
            <w:r>
              <w:rPr>
                <w:rFonts w:ascii="Times New Roman"/>
                <w:b w:val="false"/>
                <w:i/>
                <w:color w:val="000000"/>
                <w:sz w:val="20"/>
              </w:rPr>
              <w:t xml:space="preserve">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9597,0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жер</w:t>
            </w:r>
            <w:r>
              <w:rPr>
                <w:rFonts w:ascii="Times New Roman"/>
                <w:b/>
                <w:i w:val="false"/>
                <w:color w:val="000000"/>
                <w:sz w:val="20"/>
              </w:rPr>
              <w:t xml:space="preserve"> қатынастары</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9597,0
</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color w:val="000000"/>
                <w:sz w:val="20"/>
              </w:rPr>
              <w:t xml:space="preserve"> шаруашылығы</w:t>
            </w:r>
            <w:r>
              <w:rPr>
                <w:rFonts w:ascii="Times New Roman"/>
                <w:b w:val="false"/>
                <w:i/>
                <w:color w:val="000000"/>
                <w:sz w:val="20"/>
              </w:rPr>
              <w:t xml:space="preserve"> және</w:t>
            </w:r>
            <w:r>
              <w:rPr>
                <w:rFonts w:ascii="Times New Roman"/>
                <w:b w:val="false"/>
                <w:i/>
                <w:color w:val="000000"/>
                <w:sz w:val="20"/>
              </w:rPr>
              <w:t xml:space="preserve"> қоршаған</w:t>
            </w:r>
            <w:r>
              <w:rPr>
                <w:rFonts w:ascii="Times New Roman"/>
                <w:b w:val="false"/>
                <w:i/>
                <w:color w:val="000000"/>
                <w:sz w:val="20"/>
              </w:rPr>
              <w:t xml:space="preserve"> ортаны</w:t>
            </w:r>
            <w:r>
              <w:rPr>
                <w:rFonts w:ascii="Times New Roman"/>
                <w:b w:val="false"/>
                <w:i/>
                <w:color w:val="000000"/>
                <w:sz w:val="20"/>
              </w:rPr>
              <w:t xml:space="preserve"> қорғау</w:t>
            </w:r>
            <w:r>
              <w:rPr>
                <w:rFonts w:ascii="Times New Roman"/>
                <w:b w:val="false"/>
                <w:i/>
                <w:color w:val="000000"/>
                <w:sz w:val="20"/>
              </w:rPr>
              <w:t xml:space="preserve"> мен</w:t>
            </w:r>
            <w:r>
              <w:rPr>
                <w:rFonts w:ascii="Times New Roman"/>
                <w:b w:val="false"/>
                <w:i/>
                <w:color w:val="000000"/>
                <w:sz w:val="20"/>
              </w:rPr>
              <w:t xml:space="preserve"> жер</w:t>
            </w:r>
            <w:r>
              <w:rPr>
                <w:rFonts w:ascii="Times New Roman"/>
                <w:b w:val="false"/>
                <w:i/>
                <w:color w:val="000000"/>
                <w:sz w:val="20"/>
              </w:rPr>
              <w:t xml:space="preserve"> қатынастары</w:t>
            </w:r>
            <w:r>
              <w:rPr>
                <w:rFonts w:ascii="Times New Roman"/>
                <w:b w:val="false"/>
                <w:i/>
                <w:color w:val="000000"/>
                <w:sz w:val="20"/>
              </w:rPr>
              <w:t xml:space="preserve"> саласындағы</w:t>
            </w:r>
            <w:r>
              <w:rPr>
                <w:rFonts w:ascii="Times New Roman"/>
                <w:b w:val="false"/>
                <w:i/>
                <w:color w:val="000000"/>
                <w:sz w:val="20"/>
              </w:rPr>
              <w:t xml:space="preserve"> өзге</w:t>
            </w:r>
            <w:r>
              <w:rPr>
                <w:rFonts w:ascii="Times New Roman"/>
                <w:b w:val="false"/>
                <w:i/>
                <w:color w:val="000000"/>
                <w:sz w:val="20"/>
              </w:rPr>
              <w:t xml:space="preserve"> де</w:t>
            </w:r>
            <w:r>
              <w:rPr>
                <w:rFonts w:ascii="Times New Roman"/>
                <w:b w:val="false"/>
                <w:i/>
                <w:color w:val="000000"/>
                <w:sz w:val="20"/>
              </w:rPr>
              <w:t xml:space="preserve">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28680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ветеринария</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28680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color w:val="000000"/>
                <w:sz w:val="20"/>
              </w:rPr>
              <w:t xml:space="preserve"> құрылысы</w:t>
            </w:r>
            <w:r>
              <w:rPr>
                <w:rFonts w:ascii="Times New Roman"/>
                <w:b w:val="false"/>
                <w:i/>
                <w:color w:val="000000"/>
                <w:sz w:val="20"/>
              </w:rPr>
              <w:t xml:space="preserve"> және</w:t>
            </w:r>
            <w:r>
              <w:rPr>
                <w:rFonts w:ascii="Times New Roman"/>
                <w:b w:val="false"/>
                <w:i/>
                <w:color w:val="000000"/>
                <w:sz w:val="20"/>
              </w:rPr>
              <w:t xml:space="preserve"> құрылыс</w:t>
            </w:r>
            <w:r>
              <w:rPr>
                <w:rFonts w:ascii="Times New Roman"/>
                <w:b w:val="false"/>
                <w:i/>
                <w:color w:val="000000"/>
                <w:sz w:val="20"/>
              </w:rPr>
              <w:t xml:space="preserve">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15204,6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color w:val="000000"/>
                <w:sz w:val="20"/>
              </w:rPr>
              <w:t xml:space="preserve"> құрылысы</w:t>
            </w:r>
            <w:r>
              <w:rPr>
                <w:rFonts w:ascii="Times New Roman"/>
                <w:b w:val="false"/>
                <w:i/>
                <w:color w:val="000000"/>
                <w:sz w:val="20"/>
              </w:rPr>
              <w:t xml:space="preserve"> және</w:t>
            </w:r>
            <w:r>
              <w:rPr>
                <w:rFonts w:ascii="Times New Roman"/>
                <w:b w:val="false"/>
                <w:i/>
                <w:color w:val="000000"/>
                <w:sz w:val="20"/>
              </w:rPr>
              <w:t xml:space="preserve"> құрылыс</w:t>
            </w:r>
            <w:r>
              <w:rPr>
                <w:rFonts w:ascii="Times New Roman"/>
                <w:b w:val="false"/>
                <w:i/>
                <w:color w:val="000000"/>
                <w:sz w:val="20"/>
              </w:rPr>
              <w:t xml:space="preserve">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15204,6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15204,6
</w:t>
            </w:r>
          </w:p>
        </w:tc>
      </w:tr>
      <w:tr>
        <w:trPr>
          <w:trHeight w:val="12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10204,6</w:t>
            </w:r>
          </w:p>
        </w:tc>
      </w:tr>
      <w:tr>
        <w:trPr>
          <w:trHeight w:val="10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және</w:t>
            </w:r>
            <w:r>
              <w:rPr>
                <w:rFonts w:ascii="Times New Roman"/>
                <w:b w:val="false"/>
                <w:i/>
                <w:color w:val="000000"/>
                <w:sz w:val="20"/>
              </w:rPr>
              <w:t xml:space="preserve"> коммуникация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w:t>
            </w:r>
            <w:r>
              <w:rPr>
                <w:rFonts w:ascii="Times New Roman"/>
                <w:b w:val="false"/>
                <w:i/>
                <w:color w:val="000000"/>
                <w:sz w:val="20"/>
              </w:rPr>
              <w:t xml:space="preserve"> көл</w:t>
            </w:r>
            <w:r>
              <w:rPr>
                <w:rFonts w:ascii="Times New Roman"/>
                <w:b w:val="false"/>
                <w:i/>
                <w:color w:val="000000"/>
                <w:sz w:val="20"/>
              </w:rPr>
              <w:t>i</w:t>
            </w:r>
            <w:r>
              <w:rPr>
                <w:rFonts w:ascii="Times New Roman"/>
                <w:b w:val="false"/>
                <w:i/>
                <w:color w:val="000000"/>
                <w:sz w:val="20"/>
              </w:rPr>
              <w:t>г</w:t>
            </w:r>
            <w:r>
              <w:rPr>
                <w:rFonts w:ascii="Times New Roman"/>
                <w:b w:val="false"/>
                <w:i/>
                <w:color w:val="000000"/>
                <w:sz w:val="20"/>
              </w:rPr>
              <w:t>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шаруашылық</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15236,7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w:t>
            </w:r>
            <w:r>
              <w:rPr>
                <w:rFonts w:ascii="Times New Roman"/>
                <w:b w:val="false"/>
                <w:i/>
                <w:color w:val="000000"/>
                <w:sz w:val="20"/>
              </w:rPr>
              <w:t>i</w:t>
            </w:r>
            <w:r>
              <w:rPr>
                <w:rFonts w:ascii="Times New Roman"/>
                <w:b w:val="false"/>
                <w:i/>
                <w:color w:val="000000"/>
                <w:sz w:val="20"/>
              </w:rPr>
              <w:t>пкерл</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қызметт</w:t>
            </w:r>
            <w:r>
              <w:rPr>
                <w:rFonts w:ascii="Times New Roman"/>
                <w:b w:val="false"/>
                <w:i/>
                <w:color w:val="000000"/>
                <w:sz w:val="20"/>
              </w:rPr>
              <w:t xml:space="preserve">i </w:t>
            </w:r>
            <w:r>
              <w:rPr>
                <w:rFonts w:ascii="Times New Roman"/>
                <w:b w:val="false"/>
                <w:i/>
                <w:color w:val="000000"/>
                <w:sz w:val="20"/>
              </w:rPr>
              <w:t>қолдау</w:t>
            </w:r>
            <w:r>
              <w:rPr>
                <w:rFonts w:ascii="Times New Roman"/>
                <w:b w:val="false"/>
                <w:i/>
                <w:color w:val="000000"/>
                <w:sz w:val="20"/>
              </w:rPr>
              <w:t xml:space="preserve"> және</w:t>
            </w:r>
            <w:r>
              <w:rPr>
                <w:rFonts w:ascii="Times New Roman"/>
                <w:b w:val="false"/>
                <w:i/>
                <w:color w:val="000000"/>
                <w:sz w:val="20"/>
              </w:rPr>
              <w:t xml:space="preserve"> бәсекелестікті</w:t>
            </w:r>
            <w:r>
              <w:rPr>
                <w:rFonts w:ascii="Times New Roman"/>
                <w:b w:val="false"/>
                <w:i/>
                <w:color w:val="000000"/>
                <w:sz w:val="20"/>
              </w:rPr>
              <w:t xml:space="preserve"> қорғау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7063,4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кәсіпкерлік</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7063,4
</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4730,4</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8173,3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2600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шаруашылық</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5573,3
</w:t>
            </w:r>
          </w:p>
        </w:tc>
      </w:tr>
      <w:tr>
        <w:trPr>
          <w:trHeight w:val="10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793"/>
        <w:gridCol w:w="893"/>
        <w:gridCol w:w="7333"/>
        <w:gridCol w:w="2313"/>
      </w:tblGrid>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функц</w:t>
            </w:r>
            <w:r>
              <w:br/>
            </w:r>
            <w:r>
              <w:rPr>
                <w:rFonts w:ascii="Times New Roman"/>
                <w:b w:val="false"/>
                <w:i w:val="false"/>
                <w:color w:val="000000"/>
                <w:sz w:val="20"/>
              </w:rPr>
              <w:t>
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w:t>
            </w:r>
            <w:r>
              <w:rPr>
                <w:rFonts w:ascii="Times New Roman"/>
                <w:b/>
                <w:i w:val="false"/>
                <w:color w:val="000000"/>
                <w:sz w:val="20"/>
              </w:rPr>
              <w:t>Таза</w:t>
            </w:r>
            <w:r>
              <w:rPr>
                <w:rFonts w:ascii="Times New Roman"/>
                <w:b/>
                <w:i w:val="false"/>
                <w:color w:val="000000"/>
                <w:sz w:val="20"/>
              </w:rPr>
              <w:t xml:space="preserve"> бюджеттік</w:t>
            </w:r>
            <w:r>
              <w:rPr>
                <w:rFonts w:ascii="Times New Roman"/>
                <w:b/>
                <w:i w:val="false"/>
                <w:color w:val="000000"/>
                <w:sz w:val="20"/>
              </w:rPr>
              <w:t xml:space="preserve"> кредит</w:t>
            </w:r>
            <w:r>
              <w:rPr>
                <w:rFonts w:ascii="Times New Roman"/>
                <w:b/>
                <w:i w:val="false"/>
                <w:color w:val="000000"/>
                <w:sz w:val="20"/>
              </w:rPr>
              <w:t xml:space="preserve">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44596,4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w:t>
            </w:r>
            <w:r>
              <w:rPr>
                <w:rFonts w:ascii="Times New Roman"/>
                <w:b/>
                <w:i w:val="false"/>
                <w:color w:val="000000"/>
                <w:sz w:val="20"/>
              </w:rPr>
              <w:t xml:space="preserve">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44596,4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w:t>
            </w:r>
            <w:r>
              <w:rPr>
                <w:rFonts w:ascii="Times New Roman"/>
                <w:b w:val="false"/>
                <w:i/>
                <w:color w:val="000000"/>
                <w:sz w:val="20"/>
              </w:rPr>
              <w:t xml:space="preserve">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44596,4
</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экономика</w:t>
            </w:r>
            <w:r>
              <w:rPr>
                <w:rFonts w:ascii="Times New Roman"/>
                <w:b/>
                <w:i w:val="false"/>
                <w:color w:val="000000"/>
                <w:sz w:val="20"/>
              </w:rPr>
              <w:t xml:space="preserve"> және</w:t>
            </w:r>
            <w:r>
              <w:rPr>
                <w:rFonts w:ascii="Times New Roman"/>
                <w:b/>
                <w:i w:val="false"/>
                <w:color w:val="000000"/>
                <w:sz w:val="20"/>
              </w:rPr>
              <w:t xml:space="preserve"> бюджеттік</w:t>
            </w:r>
            <w:r>
              <w:rPr>
                <w:rFonts w:ascii="Times New Roman"/>
                <w:b/>
                <w:i w:val="false"/>
                <w:color w:val="000000"/>
                <w:sz w:val="20"/>
              </w:rPr>
              <w:t xml:space="preserve"> жоспарлау</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44596,4</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793"/>
        <w:gridCol w:w="893"/>
        <w:gridCol w:w="7333"/>
        <w:gridCol w:w="2313"/>
      </w:tblGrid>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 к.</w:t>
            </w:r>
            <w:r>
              <w:br/>
            </w:r>
            <w:r>
              <w:rPr>
                <w:rFonts w:ascii="Times New Roman"/>
                <w:b w:val="false"/>
                <w:i w:val="false"/>
                <w:color w:val="000000"/>
                <w:sz w:val="20"/>
              </w:rPr>
              <w:t>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Қаржы</w:t>
            </w:r>
            <w:r>
              <w:rPr>
                <w:rFonts w:ascii="Times New Roman"/>
                <w:b/>
                <w:i w:val="false"/>
                <w:color w:val="000000"/>
                <w:sz w:val="20"/>
              </w:rPr>
              <w:t xml:space="preserve"> активтерімен</w:t>
            </w:r>
            <w:r>
              <w:rPr>
                <w:rFonts w:ascii="Times New Roman"/>
                <w:b/>
                <w:i w:val="false"/>
                <w:color w:val="000000"/>
                <w:sz w:val="20"/>
              </w:rPr>
              <w:t xml:space="preserve"> жасалатын</w:t>
            </w:r>
            <w:r>
              <w:rPr>
                <w:rFonts w:ascii="Times New Roman"/>
                <w:b/>
                <w:i w:val="false"/>
                <w:color w:val="000000"/>
                <w:sz w:val="20"/>
              </w:rPr>
              <w:t xml:space="preserve"> операциялар</w:t>
            </w:r>
            <w:r>
              <w:rPr>
                <w:rFonts w:ascii="Times New Roman"/>
                <w:b/>
                <w:i w:val="false"/>
                <w:color w:val="000000"/>
                <w:sz w:val="20"/>
              </w:rPr>
              <w:t xml:space="preserve"> бойынша</w:t>
            </w:r>
            <w:r>
              <w:rPr>
                <w:rFonts w:ascii="Times New Roman"/>
                <w:b/>
                <w:i w:val="false"/>
                <w:color w:val="000000"/>
                <w:sz w:val="20"/>
              </w:rPr>
              <w:t xml:space="preserve"> сальдо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w:t>
            </w:r>
            <w:r>
              <w:rPr>
                <w:rFonts w:ascii="Times New Roman"/>
                <w:b/>
                <w:i w:val="false"/>
                <w:color w:val="000000"/>
                <w:sz w:val="20"/>
              </w:rPr>
              <w:t xml:space="preserve"> активтерін</w:t>
            </w:r>
            <w:r>
              <w:rPr>
                <w:rFonts w:ascii="Times New Roman"/>
                <w:b/>
                <w:i w:val="false"/>
                <w:color w:val="000000"/>
                <w:sz w:val="20"/>
              </w:rPr>
              <w:t xml:space="preserve"> сатып</w:t>
            </w:r>
            <w:r>
              <w:rPr>
                <w:rFonts w:ascii="Times New Roman"/>
                <w:b/>
                <w:i w:val="false"/>
                <w:color w:val="000000"/>
                <w:sz w:val="20"/>
              </w:rPr>
              <w:t xml:space="preserve">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w:t>
            </w:r>
            <w:r>
              <w:rPr>
                <w:rFonts w:ascii="Times New Roman"/>
                <w:b/>
                <w:i w:val="false"/>
                <w:color w:val="000000"/>
                <w:sz w:val="20"/>
              </w:rPr>
              <w:t>Бюджет</w:t>
            </w:r>
            <w:r>
              <w:rPr>
                <w:rFonts w:ascii="Times New Roman"/>
                <w:b/>
                <w:i w:val="false"/>
                <w:color w:val="000000"/>
                <w:sz w:val="20"/>
              </w:rPr>
              <w:t xml:space="preserve"> тапшылығы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-44 596,4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w:t>
            </w:r>
            <w:r>
              <w:rPr>
                <w:rFonts w:ascii="Times New Roman"/>
                <w:b/>
                <w:i w:val="false"/>
                <w:color w:val="000000"/>
                <w:sz w:val="20"/>
              </w:rPr>
              <w:t>Бюджет</w:t>
            </w:r>
            <w:r>
              <w:rPr>
                <w:rFonts w:ascii="Times New Roman"/>
                <w:b/>
                <w:i w:val="false"/>
                <w:color w:val="000000"/>
                <w:sz w:val="20"/>
              </w:rPr>
              <w:t xml:space="preserve"> тапшылығын</w:t>
            </w:r>
            <w:r>
              <w:rPr>
                <w:rFonts w:ascii="Times New Roman"/>
                <w:b/>
                <w:i w:val="false"/>
                <w:color w:val="000000"/>
                <w:sz w:val="20"/>
              </w:rPr>
              <w:t xml:space="preserve"> қаржыландыру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44 596,4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33"/>
        <w:gridCol w:w="773"/>
        <w:gridCol w:w="913"/>
        <w:gridCol w:w="7353"/>
        <w:gridCol w:w="2293"/>
      </w:tblGrid>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w:t>
            </w:r>
            <w:r>
              <w:rPr>
                <w:rFonts w:ascii="Times New Roman"/>
                <w:b/>
                <w:i w:val="false"/>
                <w:color w:val="000000"/>
                <w:sz w:val="20"/>
              </w:rPr>
              <w:t xml:space="preserve"> түсімі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44 596,4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44 596,4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44 596,4</w:t>
            </w:r>
          </w:p>
        </w:tc>
      </w:tr>
    </w:tbl>
    <w:bookmarkStart w:name="z12" w:id="3"/>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20 сәуірдегі № 137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733"/>
        <w:gridCol w:w="8193"/>
        <w:gridCol w:w="2253"/>
      </w:tblGrid>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w:t>
            </w:r>
            <w:r>
              <w:br/>
            </w:r>
            <w:r>
              <w:rPr>
                <w:rFonts w:ascii="Times New Roman"/>
                <w:b w:val="false"/>
                <w:i w:val="false"/>
                <w:color w:val="000000"/>
                <w:sz w:val="20"/>
              </w:rPr>
              <w:t>
кi</w:t>
            </w:r>
            <w:r>
              <w:br/>
            </w:r>
            <w:r>
              <w:rPr>
                <w:rFonts w:ascii="Times New Roman"/>
                <w:b w:val="false"/>
                <w:i w:val="false"/>
                <w:color w:val="000000"/>
                <w:sz w:val="20"/>
              </w:rPr>
              <w:t>
 </w:t>
            </w:r>
            <w:r>
              <w:br/>
            </w:r>
            <w:r>
              <w:rPr>
                <w:rFonts w:ascii="Times New Roman"/>
                <w:b w:val="false"/>
                <w:i w:val="false"/>
                <w:color w:val="000000"/>
                <w:sz w:val="20"/>
              </w:rPr>
              <w:t>
сын</w:t>
            </w:r>
            <w:r>
              <w:br/>
            </w:r>
            <w:r>
              <w:rPr>
                <w:rFonts w:ascii="Times New Roman"/>
                <w:b w:val="false"/>
                <w:i w:val="false"/>
                <w:color w:val="000000"/>
                <w:sz w:val="20"/>
              </w:rPr>
              <w:t>
ыбы</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2473050,4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234375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w:t>
            </w:r>
            <w:r>
              <w:rPr>
                <w:rFonts w:ascii="Times New Roman"/>
                <w:b/>
                <w:i w:val="false"/>
                <w:color w:val="000000"/>
                <w:sz w:val="20"/>
              </w:rPr>
              <w:t>ғ</w:t>
            </w:r>
            <w:r>
              <w:rPr>
                <w:rFonts w:ascii="Times New Roman"/>
                <w:b/>
                <w:i w:val="false"/>
                <w:color w:val="000000"/>
                <w:sz w:val="20"/>
              </w:rPr>
              <w:t>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99600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салы</w:t>
            </w:r>
            <w:r>
              <w:rPr>
                <w:rFonts w:ascii="Times New Roman"/>
                <w:b/>
                <w:i w:val="false"/>
                <w:color w:val="000000"/>
                <w:sz w:val="20"/>
              </w:rPr>
              <w:t>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96270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w:t>
            </w:r>
            <w:r>
              <w:rPr>
                <w:rFonts w:ascii="Times New Roman"/>
                <w:b/>
                <w:i w:val="false"/>
                <w:color w:val="000000"/>
                <w:sz w:val="20"/>
              </w:rPr>
              <w:t>қ</w:t>
            </w:r>
            <w:r>
              <w:rPr>
                <w:rFonts w:ascii="Times New Roman"/>
                <w:b/>
                <w:i w:val="false"/>
                <w:color w:val="000000"/>
                <w:sz w:val="20"/>
              </w:rPr>
              <w:t>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32140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ұ</w:t>
            </w:r>
            <w:r>
              <w:rPr>
                <w:rFonts w:ascii="Times New Roman"/>
                <w:b/>
                <w:i w:val="false"/>
                <w:color w:val="000000"/>
                <w:sz w:val="20"/>
              </w:rPr>
              <w:t>мыстар</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ызметтерге салынатын iшкi салы</w:t>
            </w:r>
            <w:r>
              <w:rPr>
                <w:rFonts w:ascii="Times New Roman"/>
                <w:b/>
                <w:i w:val="false"/>
                <w:color w:val="000000"/>
                <w:sz w:val="20"/>
              </w:rPr>
              <w:t>қ</w:t>
            </w:r>
            <w:r>
              <w:rPr>
                <w:rFonts w:ascii="Times New Roman"/>
                <w:b/>
                <w:i w:val="false"/>
                <w:color w:val="000000"/>
                <w:sz w:val="20"/>
              </w:rPr>
              <w:t>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4405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қ</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нді іс-</w:t>
            </w:r>
            <w:r>
              <w:rPr>
                <w:rFonts w:ascii="Times New Roman"/>
                <w:b/>
                <w:i w:val="false"/>
                <w:color w:val="000000"/>
                <w:sz w:val="20"/>
              </w:rPr>
              <w:t>ә</w:t>
            </w:r>
            <w:r>
              <w:rPr>
                <w:rFonts w:ascii="Times New Roman"/>
                <w:b/>
                <w:i w:val="false"/>
                <w:color w:val="000000"/>
                <w:sz w:val="20"/>
              </w:rPr>
              <w:t>рекеттерді жаса</w:t>
            </w:r>
            <w:r>
              <w:rPr>
                <w:rFonts w:ascii="Times New Roman"/>
                <w:b/>
                <w:i w:val="false"/>
                <w:color w:val="000000"/>
                <w:sz w:val="20"/>
              </w:rPr>
              <w:t>ғ</w:t>
            </w:r>
            <w:r>
              <w:rPr>
                <w:rFonts w:ascii="Times New Roman"/>
                <w:b/>
                <w:i w:val="false"/>
                <w:color w:val="000000"/>
                <w:sz w:val="20"/>
              </w:rPr>
              <w:t>аны ж</w:t>
            </w:r>
            <w:r>
              <w:rPr>
                <w:rFonts w:ascii="Times New Roman"/>
                <w:b/>
                <w:i w:val="false"/>
                <w:color w:val="000000"/>
                <w:sz w:val="20"/>
              </w:rPr>
              <w:t>ә</w:t>
            </w:r>
            <w:r>
              <w:rPr>
                <w:rFonts w:ascii="Times New Roman"/>
                <w:b/>
                <w:i w:val="false"/>
                <w:color w:val="000000"/>
                <w:sz w:val="20"/>
              </w:rPr>
              <w:t>не (немесе)  о</w:t>
            </w:r>
            <w:r>
              <w:rPr>
                <w:rFonts w:ascii="Times New Roman"/>
                <w:b/>
                <w:i w:val="false"/>
                <w:color w:val="000000"/>
                <w:sz w:val="20"/>
              </w:rPr>
              <w:t>ғ</w:t>
            </w:r>
            <w:r>
              <w:rPr>
                <w:rFonts w:ascii="Times New Roman"/>
                <w:b/>
                <w:i w:val="false"/>
                <w:color w:val="000000"/>
                <w:sz w:val="20"/>
              </w:rPr>
              <w:t>ан у</w:t>
            </w:r>
            <w:r>
              <w:rPr>
                <w:rFonts w:ascii="Times New Roman"/>
                <w:b/>
                <w:i w:val="false"/>
                <w:color w:val="000000"/>
                <w:sz w:val="20"/>
              </w:rPr>
              <w:t>ә</w:t>
            </w:r>
            <w:r>
              <w:rPr>
                <w:rFonts w:ascii="Times New Roman"/>
                <w:b/>
                <w:i w:val="false"/>
                <w:color w:val="000000"/>
                <w:sz w:val="20"/>
              </w:rPr>
              <w:t xml:space="preserve">кілеттігі бар мемлекеттік органдар немесе лауазымды адамдар </w:t>
            </w:r>
            <w:r>
              <w:rPr>
                <w:rFonts w:ascii="Times New Roman"/>
                <w:b/>
                <w:i w:val="false"/>
                <w:color w:val="000000"/>
                <w:sz w:val="20"/>
              </w:rPr>
              <w:t>құ</w:t>
            </w:r>
            <w:r>
              <w:rPr>
                <w:rFonts w:ascii="Times New Roman"/>
                <w:b/>
                <w:i w:val="false"/>
                <w:color w:val="000000"/>
                <w:sz w:val="20"/>
              </w:rPr>
              <w:t xml:space="preserve">жаттар бергені </w:t>
            </w:r>
            <w:r>
              <w:rPr>
                <w:rFonts w:ascii="Times New Roman"/>
                <w:b/>
                <w:i w:val="false"/>
                <w:color w:val="000000"/>
                <w:sz w:val="20"/>
              </w:rPr>
              <w:t>ү</w:t>
            </w:r>
            <w:r>
              <w:rPr>
                <w:rFonts w:ascii="Times New Roman"/>
                <w:b/>
                <w:i w:val="false"/>
                <w:color w:val="000000"/>
                <w:sz w:val="20"/>
              </w:rPr>
              <w:t>шін алынатын міндетті т</w:t>
            </w:r>
            <w:r>
              <w:rPr>
                <w:rFonts w:ascii="Times New Roman"/>
                <w:b/>
                <w:i w:val="false"/>
                <w:color w:val="000000"/>
                <w:sz w:val="20"/>
              </w:rPr>
              <w:t>ө</w:t>
            </w:r>
            <w:r>
              <w:rPr>
                <w:rFonts w:ascii="Times New Roman"/>
                <w:b/>
                <w:i w:val="false"/>
                <w:color w:val="000000"/>
                <w:sz w:val="20"/>
              </w:rPr>
              <w:t>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14775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w:t>
            </w:r>
            <w:r>
              <w:rPr>
                <w:rFonts w:ascii="Times New Roman"/>
                <w:b/>
                <w:i w:val="false"/>
                <w:color w:val="000000"/>
                <w:sz w:val="20"/>
              </w:rPr>
              <w:t>ү</w:t>
            </w:r>
            <w:r>
              <w:rPr>
                <w:rFonts w:ascii="Times New Roman"/>
                <w:b/>
                <w:i w:val="false"/>
                <w:color w:val="000000"/>
                <w:sz w:val="20"/>
              </w:rPr>
              <w:t>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w:t>
            </w:r>
            <w:r>
              <w:rPr>
                <w:rFonts w:ascii="Times New Roman"/>
                <w:b/>
                <w:i w:val="false"/>
                <w:color w:val="000000"/>
                <w:sz w:val="20"/>
              </w:rPr>
              <w:t>қ</w:t>
            </w:r>
            <w:r>
              <w:rPr>
                <w:rFonts w:ascii="Times New Roman"/>
                <w:b/>
                <w:i w:val="false"/>
                <w:color w:val="000000"/>
                <w:sz w:val="20"/>
              </w:rPr>
              <w:t>аржыландырылатын, сондай-а</w:t>
            </w:r>
            <w:r>
              <w:rPr>
                <w:rFonts w:ascii="Times New Roman"/>
                <w:b/>
                <w:i w:val="false"/>
                <w:color w:val="000000"/>
                <w:sz w:val="20"/>
              </w:rPr>
              <w:t>қ</w:t>
            </w:r>
            <w:r>
              <w:rPr>
                <w:rFonts w:ascii="Times New Roman"/>
                <w:b/>
                <w:i w:val="false"/>
                <w:color w:val="000000"/>
                <w:sz w:val="20"/>
              </w:rPr>
              <w:t xml:space="preserve"> 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Банкіні</w:t>
            </w:r>
            <w:r>
              <w:rPr>
                <w:rFonts w:ascii="Times New Roman"/>
                <w:b/>
                <w:i w:val="false"/>
                <w:color w:val="000000"/>
                <w:sz w:val="20"/>
              </w:rPr>
              <w:t>ң</w:t>
            </w:r>
            <w:r>
              <w:rPr>
                <w:rFonts w:ascii="Times New Roman"/>
                <w:b/>
                <w:i w:val="false"/>
                <w:color w:val="000000"/>
                <w:sz w:val="20"/>
              </w:rPr>
              <w:t xml:space="preserve"> бюджетінен (шы</w:t>
            </w:r>
            <w:r>
              <w:rPr>
                <w:rFonts w:ascii="Times New Roman"/>
                <w:b/>
                <w:i w:val="false"/>
                <w:color w:val="000000"/>
                <w:sz w:val="20"/>
              </w:rPr>
              <w:t>ғ</w:t>
            </w:r>
            <w:r>
              <w:rPr>
                <w:rFonts w:ascii="Times New Roman"/>
                <w:b/>
                <w:i w:val="false"/>
                <w:color w:val="000000"/>
                <w:sz w:val="20"/>
              </w:rPr>
              <w:t xml:space="preserve">ыстар сметасынан) </w:t>
            </w:r>
            <w:r>
              <w:rPr>
                <w:rFonts w:ascii="Times New Roman"/>
                <w:b/>
                <w:i w:val="false"/>
                <w:color w:val="000000"/>
                <w:sz w:val="20"/>
              </w:rPr>
              <w:t>ұ</w:t>
            </w:r>
            <w:r>
              <w:rPr>
                <w:rFonts w:ascii="Times New Roman"/>
                <w:b/>
                <w:i w:val="false"/>
                <w:color w:val="000000"/>
                <w:sz w:val="20"/>
              </w:rPr>
              <w:t>сталатын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аржыландырылатын мемлекеттік мекемелер салатын айыпп</w:t>
            </w:r>
            <w:r>
              <w:rPr>
                <w:rFonts w:ascii="Times New Roman"/>
                <w:b/>
                <w:i w:val="false"/>
                <w:color w:val="000000"/>
                <w:sz w:val="20"/>
              </w:rPr>
              <w:t>ұ</w:t>
            </w:r>
            <w:r>
              <w:rPr>
                <w:rFonts w:ascii="Times New Roman"/>
                <w:b/>
                <w:i w:val="false"/>
                <w:color w:val="000000"/>
                <w:sz w:val="20"/>
              </w:rPr>
              <w:t xml:space="preserve">лдар, </w:t>
            </w:r>
            <w:r>
              <w:rPr>
                <w:rFonts w:ascii="Times New Roman"/>
                <w:b/>
                <w:i w:val="false"/>
                <w:color w:val="000000"/>
                <w:sz w:val="20"/>
              </w:rPr>
              <w:t>ө</w:t>
            </w:r>
            <w:r>
              <w:rPr>
                <w:rFonts w:ascii="Times New Roman"/>
                <w:b/>
                <w:i w:val="false"/>
                <w:color w:val="000000"/>
                <w:sz w:val="20"/>
              </w:rPr>
              <w:t>сімп</w:t>
            </w:r>
            <w:r>
              <w:rPr>
                <w:rFonts w:ascii="Times New Roman"/>
                <w:b/>
                <w:i w:val="false"/>
                <w:color w:val="000000"/>
                <w:sz w:val="20"/>
              </w:rPr>
              <w:t>ұ</w:t>
            </w:r>
            <w:r>
              <w:rPr>
                <w:rFonts w:ascii="Times New Roman"/>
                <w:b/>
                <w:i w:val="false"/>
                <w:color w:val="000000"/>
                <w:sz w:val="20"/>
              </w:rPr>
              <w:t xml:space="preserve">лдар, санкциялар, </w:t>
            </w:r>
            <w:r>
              <w:rPr>
                <w:rFonts w:ascii="Times New Roman"/>
                <w:b/>
                <w:i w:val="false"/>
                <w:color w:val="000000"/>
                <w:sz w:val="20"/>
              </w:rPr>
              <w:t>ө</w:t>
            </w:r>
            <w:r>
              <w:rPr>
                <w:rFonts w:ascii="Times New Roman"/>
                <w:b/>
                <w:i w:val="false"/>
                <w:color w:val="000000"/>
                <w:sz w:val="20"/>
              </w:rPr>
              <w:t>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6500
</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да 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6075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w:t>
            </w:r>
            <w:r>
              <w:rPr>
                <w:rFonts w:ascii="Times New Roman"/>
                <w:b/>
                <w:i w:val="false"/>
                <w:color w:val="000000"/>
                <w:sz w:val="20"/>
              </w:rPr>
              <w:t>ә</w:t>
            </w:r>
            <w:r>
              <w:rPr>
                <w:rFonts w:ascii="Times New Roman"/>
                <w:b/>
                <w:i w:val="false"/>
                <w:color w:val="000000"/>
                <w:sz w:val="20"/>
              </w:rPr>
              <w:t>не материалды</w:t>
            </w:r>
            <w:r>
              <w:rPr>
                <w:rFonts w:ascii="Times New Roman"/>
                <w:b/>
                <w:i w:val="false"/>
                <w:color w:val="000000"/>
                <w:sz w:val="20"/>
              </w:rPr>
              <w:t>қ</w:t>
            </w:r>
            <w:r>
              <w:rPr>
                <w:rFonts w:ascii="Times New Roman"/>
                <w:b/>
                <w:i w:val="false"/>
                <w:color w:val="000000"/>
                <w:sz w:val="20"/>
              </w:rPr>
              <w:t xml:space="preserve"> емес активтердi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2221900,4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w:t>
            </w:r>
            <w:r>
              <w:rPr>
                <w:rFonts w:ascii="Times New Roman"/>
                <w:b/>
                <w:i w:val="false"/>
                <w:color w:val="000000"/>
                <w:sz w:val="20"/>
              </w:rPr>
              <w:t>қ</w:t>
            </w:r>
            <w:r>
              <w:rPr>
                <w:rFonts w:ascii="Times New Roman"/>
                <w:b/>
                <w:i w:val="false"/>
                <w:color w:val="000000"/>
                <w:sz w:val="20"/>
              </w:rPr>
              <w:t>аруды</w:t>
            </w:r>
            <w:r>
              <w:rPr>
                <w:rFonts w:ascii="Times New Roman"/>
                <w:b/>
                <w:i w:val="false"/>
                <w:color w:val="000000"/>
                <w:sz w:val="20"/>
              </w:rPr>
              <w:t>ң</w:t>
            </w:r>
            <w:r>
              <w:rPr>
                <w:rFonts w:ascii="Times New Roman"/>
                <w:b/>
                <w:i w:val="false"/>
                <w:color w:val="000000"/>
                <w:sz w:val="20"/>
              </w:rPr>
              <w:t xml:space="preserve"> жо</w:t>
            </w:r>
            <w:r>
              <w:rPr>
                <w:rFonts w:ascii="Times New Roman"/>
                <w:b/>
                <w:i w:val="false"/>
                <w:color w:val="000000"/>
                <w:sz w:val="20"/>
              </w:rPr>
              <w:t>ғ</w:t>
            </w:r>
            <w:r>
              <w:rPr>
                <w:rFonts w:ascii="Times New Roman"/>
                <w:b/>
                <w:i w:val="false"/>
                <w:color w:val="000000"/>
                <w:sz w:val="20"/>
              </w:rPr>
              <w:t>ары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ан органдарынан т</w:t>
            </w:r>
            <w:r>
              <w:rPr>
                <w:rFonts w:ascii="Times New Roman"/>
                <w:b/>
                <w:i w:val="false"/>
                <w:color w:val="000000"/>
                <w:sz w:val="20"/>
              </w:rPr>
              <w:t>ү</w:t>
            </w:r>
            <w:r>
              <w:rPr>
                <w:rFonts w:ascii="Times New Roman"/>
                <w:b/>
                <w:i w:val="false"/>
                <w:color w:val="000000"/>
                <w:sz w:val="20"/>
              </w:rPr>
              <w:t>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2221900,4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2221900,4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753"/>
        <w:gridCol w:w="1033"/>
        <w:gridCol w:w="7253"/>
        <w:gridCol w:w="2313"/>
      </w:tblGrid>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br/>
            </w:r>
            <w:r>
              <w:rPr>
                <w:rFonts w:ascii="Times New Roman"/>
                <w:b w:val="false"/>
                <w:i w:val="false"/>
                <w:color w:val="000000"/>
                <w:sz w:val="20"/>
              </w:rPr>
              <w:t>
функ</w:t>
            </w:r>
            <w:r>
              <w:br/>
            </w:r>
            <w:r>
              <w:rPr>
                <w:rFonts w:ascii="Times New Roman"/>
                <w:b w:val="false"/>
                <w:i w:val="false"/>
                <w:color w:val="000000"/>
                <w:sz w:val="20"/>
              </w:rPr>
              <w:t>
ция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r>
              <w:rPr>
                <w:rFonts w:ascii="Times New Roman"/>
                <w:b/>
                <w:i w:val="false"/>
                <w:color w:val="000000"/>
                <w:sz w:val="20"/>
              </w:rPr>
              <w:t>Шығындар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2 478 666,4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w:t>
            </w:r>
            <w:r>
              <w:rPr>
                <w:rFonts w:ascii="Times New Roman"/>
                <w:b w:val="false"/>
                <w:i/>
                <w:color w:val="000000"/>
                <w:sz w:val="20"/>
              </w:rPr>
              <w:t xml:space="preserve"> сипаттағы</w:t>
            </w:r>
            <w:r>
              <w:rPr>
                <w:rFonts w:ascii="Times New Roman"/>
                <w:b w:val="false"/>
                <w:i/>
                <w:color w:val="000000"/>
                <w:sz w:val="20"/>
              </w:rPr>
              <w:t xml:space="preserve"> мемлекетт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212333,4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басқарудың</w:t>
            </w:r>
            <w:r>
              <w:rPr>
                <w:rFonts w:ascii="Times New Roman"/>
                <w:b w:val="false"/>
                <w:i/>
                <w:color w:val="000000"/>
                <w:sz w:val="20"/>
              </w:rPr>
              <w:t xml:space="preserve"> жалпы</w:t>
            </w:r>
            <w:r>
              <w:rPr>
                <w:rFonts w:ascii="Times New Roman"/>
                <w:b w:val="false"/>
                <w:i/>
                <w:color w:val="000000"/>
                <w:sz w:val="20"/>
              </w:rPr>
              <w:t xml:space="preserve"> функцияларын</w:t>
            </w:r>
            <w:r>
              <w:rPr>
                <w:rFonts w:ascii="Times New Roman"/>
                <w:b w:val="false"/>
                <w:i/>
                <w:color w:val="000000"/>
                <w:sz w:val="20"/>
              </w:rPr>
              <w:t xml:space="preserve"> орындайтын</w:t>
            </w:r>
            <w:r>
              <w:rPr>
                <w:rFonts w:ascii="Times New Roman"/>
                <w:b w:val="false"/>
                <w:i/>
                <w:color w:val="000000"/>
                <w:sz w:val="20"/>
              </w:rPr>
              <w:t xml:space="preserve"> өк</w:t>
            </w:r>
            <w:r>
              <w:rPr>
                <w:rFonts w:ascii="Times New Roman"/>
                <w:b w:val="false"/>
                <w:i/>
                <w:color w:val="000000"/>
                <w:sz w:val="20"/>
              </w:rPr>
              <w:t>i</w:t>
            </w:r>
            <w:r>
              <w:rPr>
                <w:rFonts w:ascii="Times New Roman"/>
                <w:b w:val="false"/>
                <w:i/>
                <w:color w:val="000000"/>
                <w:sz w:val="20"/>
              </w:rPr>
              <w:t>лд</w:t>
            </w:r>
            <w:r>
              <w:rPr>
                <w:rFonts w:ascii="Times New Roman"/>
                <w:b w:val="false"/>
                <w:i/>
                <w:color w:val="000000"/>
                <w:sz w:val="20"/>
              </w:rPr>
              <w:t xml:space="preserve">i, </w:t>
            </w:r>
            <w:r>
              <w:rPr>
                <w:rFonts w:ascii="Times New Roman"/>
                <w:b w:val="false"/>
                <w:i/>
                <w:color w:val="000000"/>
                <w:sz w:val="20"/>
              </w:rPr>
              <w:t>атқарушы</w:t>
            </w:r>
            <w:r>
              <w:rPr>
                <w:rFonts w:ascii="Times New Roman"/>
                <w:b w:val="false"/>
                <w:i/>
                <w:color w:val="000000"/>
                <w:sz w:val="20"/>
              </w:rPr>
              <w:t xml:space="preserve"> және</w:t>
            </w:r>
            <w:r>
              <w:rPr>
                <w:rFonts w:ascii="Times New Roman"/>
                <w:b w:val="false"/>
                <w:i/>
                <w:color w:val="000000"/>
                <w:sz w:val="20"/>
              </w:rPr>
              <w:t xml:space="preserve"> басқа</w:t>
            </w:r>
            <w:r>
              <w:rPr>
                <w:rFonts w:ascii="Times New Roman"/>
                <w:b w:val="false"/>
                <w:i/>
                <w:color w:val="000000"/>
                <w:sz w:val="20"/>
              </w:rPr>
              <w:t xml:space="preserve">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187832,7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мәслихатының</w:t>
            </w:r>
            <w:r>
              <w:rPr>
                <w:rFonts w:ascii="Times New Roman"/>
                <w:b/>
                <w:i w:val="false"/>
                <w:color w:val="000000"/>
                <w:sz w:val="20"/>
              </w:rPr>
              <w:t xml:space="preserve">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14190,8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45284,7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45284,7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128357,2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125657,2</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w:t>
            </w:r>
            <w:r>
              <w:rPr>
                <w:rFonts w:ascii="Times New Roman"/>
                <w:b w:val="false"/>
                <w:i/>
                <w:color w:val="000000"/>
                <w:sz w:val="20"/>
              </w:rPr>
              <w:t xml:space="preserve">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14967,7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қаржы</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14967,7
</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w:t>
            </w:r>
            <w:r>
              <w:rPr>
                <w:rFonts w:ascii="Times New Roman"/>
                <w:b w:val="false"/>
                <w:i/>
                <w:color w:val="000000"/>
                <w:sz w:val="20"/>
              </w:rPr>
              <w:t xml:space="preserve"> және</w:t>
            </w:r>
            <w:r>
              <w:rPr>
                <w:rFonts w:ascii="Times New Roman"/>
                <w:b w:val="false"/>
                <w:i/>
                <w:color w:val="000000"/>
                <w:sz w:val="20"/>
              </w:rPr>
              <w:t xml:space="preserve"> статистикалық</w:t>
            </w:r>
            <w:r>
              <w:rPr>
                <w:rFonts w:ascii="Times New Roman"/>
                <w:b w:val="false"/>
                <w:i/>
                <w:color w:val="000000"/>
                <w:sz w:val="20"/>
              </w:rPr>
              <w:t xml:space="preserve">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9533,0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экономика</w:t>
            </w:r>
            <w:r>
              <w:rPr>
                <w:rFonts w:ascii="Times New Roman"/>
                <w:b/>
                <w:i w:val="false"/>
                <w:color w:val="000000"/>
                <w:sz w:val="20"/>
              </w:rPr>
              <w:t xml:space="preserve"> және</w:t>
            </w:r>
            <w:r>
              <w:rPr>
                <w:rFonts w:ascii="Times New Roman"/>
                <w:b/>
                <w:i w:val="false"/>
                <w:color w:val="000000"/>
                <w:sz w:val="20"/>
              </w:rPr>
              <w:t xml:space="preserve"> бюджеттік</w:t>
            </w:r>
            <w:r>
              <w:rPr>
                <w:rFonts w:ascii="Times New Roman"/>
                <w:b/>
                <w:i w:val="false"/>
                <w:color w:val="000000"/>
                <w:sz w:val="20"/>
              </w:rPr>
              <w:t xml:space="preserve"> жоспарлау</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9533
</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6159,7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w:t>
            </w:r>
            <w:r>
              <w:rPr>
                <w:rFonts w:ascii="Times New Roman"/>
                <w:b w:val="false"/>
                <w:i/>
                <w:color w:val="000000"/>
                <w:sz w:val="20"/>
              </w:rPr>
              <w:t xml:space="preserve"> мұқтаждар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2393,5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2393,5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2393,5</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w:t>
            </w:r>
            <w:r>
              <w:rPr>
                <w:rFonts w:ascii="Times New Roman"/>
                <w:b w:val="false"/>
                <w:i/>
                <w:color w:val="000000"/>
                <w:sz w:val="20"/>
              </w:rPr>
              <w:t xml:space="preserve"> жағдайлар</w:t>
            </w:r>
            <w:r>
              <w:rPr>
                <w:rFonts w:ascii="Times New Roman"/>
                <w:b w:val="false"/>
                <w:i/>
                <w:color w:val="000000"/>
                <w:sz w:val="20"/>
              </w:rPr>
              <w:t xml:space="preserve"> 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жұмыстарды</w:t>
            </w:r>
            <w:r>
              <w:rPr>
                <w:rFonts w:ascii="Times New Roman"/>
                <w:b w:val="false"/>
                <w:i/>
                <w:color w:val="000000"/>
                <w:sz w:val="20"/>
              </w:rPr>
              <w:t xml:space="preserve">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3766,2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3766,2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3312,6</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color w:val="000000"/>
                <w:sz w:val="20"/>
              </w:rPr>
              <w:t xml:space="preserve">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1594839,8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w:t>
            </w:r>
            <w:r>
              <w:rPr>
                <w:rFonts w:ascii="Times New Roman"/>
                <w:b w:val="false"/>
                <w:i/>
                <w:color w:val="000000"/>
                <w:sz w:val="20"/>
              </w:rPr>
              <w:t xml:space="preserve"> дей</w:t>
            </w:r>
            <w:r>
              <w:rPr>
                <w:rFonts w:ascii="Times New Roman"/>
                <w:b w:val="false"/>
                <w:i/>
                <w:color w:val="000000"/>
                <w:sz w:val="20"/>
              </w:rPr>
              <w:t>i</w:t>
            </w:r>
            <w:r>
              <w:rPr>
                <w:rFonts w:ascii="Times New Roman"/>
                <w:b w:val="false"/>
                <w:i/>
                <w:color w:val="000000"/>
                <w:sz w:val="20"/>
              </w:rPr>
              <w:t>нг</w:t>
            </w:r>
            <w:r>
              <w:rPr>
                <w:rFonts w:ascii="Times New Roman"/>
                <w:b w:val="false"/>
                <w:i/>
                <w:color w:val="000000"/>
                <w:sz w:val="20"/>
              </w:rPr>
              <w:t xml:space="preserve">i </w:t>
            </w:r>
            <w:r>
              <w:rPr>
                <w:rFonts w:ascii="Times New Roman"/>
                <w:b w:val="false"/>
                <w:i/>
                <w:color w:val="000000"/>
                <w:sz w:val="20"/>
              </w:rPr>
              <w:t>тәрбие</w:t>
            </w:r>
            <w:r>
              <w:rPr>
                <w:rFonts w:ascii="Times New Roman"/>
                <w:b w:val="false"/>
                <w:i/>
                <w:color w:val="000000"/>
                <w:sz w:val="20"/>
              </w:rPr>
              <w:t xml:space="preserve"> және</w:t>
            </w:r>
            <w:r>
              <w:rPr>
                <w:rFonts w:ascii="Times New Roman"/>
                <w:b w:val="false"/>
                <w:i/>
                <w:color w:val="000000"/>
                <w:sz w:val="20"/>
              </w:rPr>
              <w:t xml:space="preserve"> оқыту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140400,0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білім</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140400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w:t>
            </w:r>
            <w:r>
              <w:rPr>
                <w:rFonts w:ascii="Times New Roman"/>
                <w:b w:val="false"/>
                <w:i/>
                <w:color w:val="000000"/>
                <w:sz w:val="20"/>
              </w:rPr>
              <w:t xml:space="preserve">, </w:t>
            </w:r>
            <w:r>
              <w:rPr>
                <w:rFonts w:ascii="Times New Roman"/>
                <w:b w:val="false"/>
                <w:i/>
                <w:color w:val="000000"/>
                <w:sz w:val="20"/>
              </w:rPr>
              <w:t>негізгі</w:t>
            </w:r>
            <w:r>
              <w:rPr>
                <w:rFonts w:ascii="Times New Roman"/>
                <w:b w:val="false"/>
                <w:i/>
                <w:color w:val="000000"/>
                <w:sz w:val="20"/>
              </w:rPr>
              <w:t xml:space="preserve"> орта</w:t>
            </w:r>
            <w:r>
              <w:rPr>
                <w:rFonts w:ascii="Times New Roman"/>
                <w:b w:val="false"/>
                <w:i/>
                <w:color w:val="000000"/>
                <w:sz w:val="20"/>
              </w:rPr>
              <w:t xml:space="preserve"> және</w:t>
            </w:r>
            <w:r>
              <w:rPr>
                <w:rFonts w:ascii="Times New Roman"/>
                <w:b w:val="false"/>
                <w:i/>
                <w:color w:val="000000"/>
                <w:sz w:val="20"/>
              </w:rPr>
              <w:t xml:space="preserve"> жалпы</w:t>
            </w:r>
            <w:r>
              <w:rPr>
                <w:rFonts w:ascii="Times New Roman"/>
                <w:b w:val="false"/>
                <w:i/>
                <w:color w:val="000000"/>
                <w:sz w:val="20"/>
              </w:rPr>
              <w:t xml:space="preserve"> орта</w:t>
            </w:r>
            <w:r>
              <w:rPr>
                <w:rFonts w:ascii="Times New Roman"/>
                <w:b w:val="false"/>
                <w:i/>
                <w:color w:val="000000"/>
                <w:sz w:val="20"/>
              </w:rPr>
              <w:t xml:space="preserve"> білім</w:t>
            </w:r>
            <w:r>
              <w:rPr>
                <w:rFonts w:ascii="Times New Roman"/>
                <w:b w:val="false"/>
                <w:i/>
                <w:color w:val="000000"/>
                <w:sz w:val="20"/>
              </w:rPr>
              <w:t xml:space="preserve">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1369832,8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білім</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1369832,8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1332291,2</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37541,6</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color w:val="000000"/>
                <w:sz w:val="20"/>
              </w:rPr>
              <w:t xml:space="preserve"> беру</w:t>
            </w:r>
            <w:r>
              <w:rPr>
                <w:rFonts w:ascii="Times New Roman"/>
                <w:b w:val="false"/>
                <w:i/>
                <w:color w:val="000000"/>
                <w:sz w:val="20"/>
              </w:rPr>
              <w:t xml:space="preserve"> саласындағы</w:t>
            </w:r>
            <w:r>
              <w:rPr>
                <w:rFonts w:ascii="Times New Roman"/>
                <w:b w:val="false"/>
                <w:i/>
                <w:color w:val="000000"/>
                <w:sz w:val="20"/>
              </w:rPr>
              <w:t xml:space="preserve"> өзге</w:t>
            </w:r>
            <w:r>
              <w:rPr>
                <w:rFonts w:ascii="Times New Roman"/>
                <w:b w:val="false"/>
                <w:i/>
                <w:color w:val="000000"/>
                <w:sz w:val="20"/>
              </w:rPr>
              <w:t xml:space="preserve"> де</w:t>
            </w:r>
            <w:r>
              <w:rPr>
                <w:rFonts w:ascii="Times New Roman"/>
                <w:b w:val="false"/>
                <w:i/>
                <w:color w:val="000000"/>
                <w:sz w:val="20"/>
              </w:rPr>
              <w:t xml:space="preserve">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84607,0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білім</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84607,0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23554</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10473</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және</w:t>
            </w:r>
            <w:r>
              <w:rPr>
                <w:rFonts w:ascii="Times New Roman"/>
                <w:b w:val="false"/>
                <w:i/>
                <w:color w:val="000000"/>
                <w:sz w:val="20"/>
              </w:rPr>
              <w:t>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114500,1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99960,1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6317,4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6317,4</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93642,7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14451,5</w:t>
            </w:r>
          </w:p>
        </w:tc>
      </w:tr>
      <w:tr>
        <w:trPr>
          <w:trHeight w:val="13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8890,6</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2278,1</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11022,5</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және</w:t>
            </w:r>
            <w:r>
              <w:rPr>
                <w:rFonts w:ascii="Times New Roman"/>
                <w:b w:val="false"/>
                <w:i/>
                <w:color w:val="000000"/>
                <w:sz w:val="20"/>
              </w:rPr>
              <w:t>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қамтамасыз</w:t>
            </w:r>
            <w:r>
              <w:rPr>
                <w:rFonts w:ascii="Times New Roman"/>
                <w:b w:val="false"/>
                <w:i/>
                <w:color w:val="000000"/>
                <w:sz w:val="20"/>
              </w:rPr>
              <w:t xml:space="preserve"> ету</w:t>
            </w:r>
            <w:r>
              <w:rPr>
                <w:rFonts w:ascii="Times New Roman"/>
                <w:b w:val="false"/>
                <w:i/>
                <w:color w:val="000000"/>
                <w:sz w:val="20"/>
              </w:rPr>
              <w:t xml:space="preserve"> салаларындағы</w:t>
            </w:r>
            <w:r>
              <w:rPr>
                <w:rFonts w:ascii="Times New Roman"/>
                <w:b w:val="false"/>
                <w:i/>
                <w:color w:val="000000"/>
                <w:sz w:val="20"/>
              </w:rPr>
              <w:t xml:space="preserve"> өзге</w:t>
            </w:r>
            <w:r>
              <w:rPr>
                <w:rFonts w:ascii="Times New Roman"/>
                <w:b w:val="false"/>
                <w:i/>
                <w:color w:val="000000"/>
                <w:sz w:val="20"/>
              </w:rPr>
              <w:t xml:space="preserve"> де</w:t>
            </w:r>
            <w:r>
              <w:rPr>
                <w:rFonts w:ascii="Times New Roman"/>
                <w:b w:val="false"/>
                <w:i/>
                <w:color w:val="000000"/>
                <w:sz w:val="20"/>
              </w:rPr>
              <w:t xml:space="preserve">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14540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14540
</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9385,0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көркейту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9385,0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9385,0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color w:val="000000"/>
                <w:sz w:val="20"/>
              </w:rPr>
              <w:t xml:space="preserve"> және</w:t>
            </w:r>
            <w:r>
              <w:rPr>
                <w:rFonts w:ascii="Times New Roman"/>
                <w:b w:val="false"/>
                <w:i/>
                <w:color w:val="000000"/>
                <w:sz w:val="20"/>
              </w:rPr>
              <w:t xml:space="preserve"> ақпараттық</w:t>
            </w:r>
            <w:r>
              <w:rPr>
                <w:rFonts w:ascii="Times New Roman"/>
                <w:b w:val="false"/>
                <w:i/>
                <w:color w:val="000000"/>
                <w:sz w:val="20"/>
              </w:rPr>
              <w:t xml:space="preserve"> кеңіст</w:t>
            </w:r>
            <w:r>
              <w:rPr>
                <w:rFonts w:ascii="Times New Roman"/>
                <w:b w:val="false"/>
                <w:i/>
                <w:color w:val="000000"/>
                <w:sz w:val="20"/>
              </w:rPr>
              <w:t>i</w:t>
            </w:r>
            <w:r>
              <w:rPr>
                <w:rFonts w:ascii="Times New Roman"/>
                <w:b w:val="false"/>
                <w:i/>
                <w:color w:val="000000"/>
                <w:sz w:val="20"/>
              </w:rPr>
              <w:t>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210656,0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w:t>
            </w:r>
            <w:r>
              <w:rPr>
                <w:rFonts w:ascii="Times New Roman"/>
                <w:b w:val="false"/>
                <w:i/>
                <w:color w:val="000000"/>
                <w:sz w:val="20"/>
              </w:rPr>
              <w:t xml:space="preserve"> саласындағы</w:t>
            </w:r>
            <w:r>
              <w:rPr>
                <w:rFonts w:ascii="Times New Roman"/>
                <w:b w:val="false"/>
                <w:i/>
                <w:color w:val="000000"/>
                <w:sz w:val="20"/>
              </w:rPr>
              <w:t xml:space="preserve">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106787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106787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1357,5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Дене</w:t>
            </w:r>
            <w:r>
              <w:rPr>
                <w:rFonts w:ascii="Times New Roman"/>
                <w:b/>
                <w:i w:val="false"/>
                <w:color w:val="000000"/>
                <w:sz w:val="20"/>
              </w:rPr>
              <w:t xml:space="preserve"> шынықтыру</w:t>
            </w:r>
            <w:r>
              <w:rPr>
                <w:rFonts w:ascii="Times New Roman"/>
                <w:b/>
                <w:i w:val="false"/>
                <w:color w:val="000000"/>
                <w:sz w:val="20"/>
              </w:rPr>
              <w:t xml:space="preserve"> және</w:t>
            </w:r>
            <w:r>
              <w:rPr>
                <w:rFonts w:ascii="Times New Roman"/>
                <w:b/>
                <w:i w:val="false"/>
                <w:color w:val="000000"/>
                <w:sz w:val="20"/>
              </w:rPr>
              <w:t xml:space="preserve"> спорт</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1357,5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w:t>
            </w:r>
            <w:r>
              <w:rPr>
                <w:rFonts w:ascii="Times New Roman"/>
                <w:b w:val="false"/>
                <w:i/>
                <w:color w:val="000000"/>
                <w:sz w:val="20"/>
              </w:rPr>
              <w:t xml:space="preserve"> 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48627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40153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iстеуi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39511</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ішкі</w:t>
            </w:r>
            <w:r>
              <w:rPr>
                <w:rFonts w:ascii="Times New Roman"/>
                <w:b/>
                <w:i w:val="false"/>
                <w:color w:val="000000"/>
                <w:sz w:val="20"/>
              </w:rPr>
              <w:t xml:space="preserve"> саясат</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8474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color w:val="000000"/>
                <w:sz w:val="20"/>
              </w:rPr>
              <w:t xml:space="preserve"> және</w:t>
            </w:r>
            <w:r>
              <w:rPr>
                <w:rFonts w:ascii="Times New Roman"/>
                <w:b w:val="false"/>
                <w:i/>
                <w:color w:val="000000"/>
                <w:sz w:val="20"/>
              </w:rPr>
              <w:t xml:space="preserve"> ақпараттық</w:t>
            </w:r>
            <w:r>
              <w:rPr>
                <w:rFonts w:ascii="Times New Roman"/>
                <w:b w:val="false"/>
                <w:i/>
                <w:color w:val="000000"/>
                <w:sz w:val="20"/>
              </w:rPr>
              <w:t xml:space="preserve"> 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кт</w:t>
            </w:r>
            <w:r>
              <w:rPr>
                <w:rFonts w:ascii="Times New Roman"/>
                <w:b w:val="false"/>
                <w:i/>
                <w:color w:val="000000"/>
                <w:sz w:val="20"/>
              </w:rPr>
              <w:t xml:space="preserve">i </w:t>
            </w:r>
            <w:r>
              <w:rPr>
                <w:rFonts w:ascii="Times New Roman"/>
                <w:b w:val="false"/>
                <w:i/>
                <w:color w:val="000000"/>
                <w:sz w:val="20"/>
              </w:rPr>
              <w:t>ұйымдастыру</w:t>
            </w:r>
            <w:r>
              <w:rPr>
                <w:rFonts w:ascii="Times New Roman"/>
                <w:b w:val="false"/>
                <w:i/>
                <w:color w:val="000000"/>
                <w:sz w:val="20"/>
              </w:rPr>
              <w:t xml:space="preserve"> 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өзге</w:t>
            </w:r>
            <w:r>
              <w:rPr>
                <w:rFonts w:ascii="Times New Roman"/>
                <w:b w:val="false"/>
                <w:i/>
                <w:color w:val="000000"/>
                <w:sz w:val="20"/>
              </w:rPr>
              <w:t xml:space="preserve"> де</w:t>
            </w:r>
            <w:r>
              <w:rPr>
                <w:rFonts w:ascii="Times New Roman"/>
                <w:b w:val="false"/>
                <w:i/>
                <w:color w:val="000000"/>
                <w:sz w:val="20"/>
              </w:rPr>
              <w:t xml:space="preserve">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53884,5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43013
</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ішкі</w:t>
            </w:r>
            <w:r>
              <w:rPr>
                <w:rFonts w:ascii="Times New Roman"/>
                <w:b/>
                <w:i w:val="false"/>
                <w:color w:val="000000"/>
                <w:sz w:val="20"/>
              </w:rPr>
              <w:t xml:space="preserve"> саясат</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6671,7
</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6071,7</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Дене</w:t>
            </w:r>
            <w:r>
              <w:rPr>
                <w:rFonts w:ascii="Times New Roman"/>
                <w:b/>
                <w:i w:val="false"/>
                <w:color w:val="000000"/>
                <w:sz w:val="20"/>
              </w:rPr>
              <w:t xml:space="preserve"> шынықтыру</w:t>
            </w:r>
            <w:r>
              <w:rPr>
                <w:rFonts w:ascii="Times New Roman"/>
                <w:b/>
                <w:i w:val="false"/>
                <w:color w:val="000000"/>
                <w:sz w:val="20"/>
              </w:rPr>
              <w:t xml:space="preserve"> және</w:t>
            </w:r>
            <w:r>
              <w:rPr>
                <w:rFonts w:ascii="Times New Roman"/>
                <w:b/>
                <w:i w:val="false"/>
                <w:color w:val="000000"/>
                <w:sz w:val="20"/>
              </w:rPr>
              <w:t xml:space="preserve"> спорт</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4199,8
</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4199,8</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color w:val="000000"/>
                <w:sz w:val="20"/>
              </w:rPr>
              <w:t xml:space="preserve"> 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color w:val="000000"/>
                <w:sz w:val="20"/>
              </w:rPr>
              <w:t xml:space="preserve"> қорғалатын</w:t>
            </w:r>
            <w:r>
              <w:rPr>
                <w:rFonts w:ascii="Times New Roman"/>
                <w:b w:val="false"/>
                <w:i/>
                <w:color w:val="000000"/>
                <w:sz w:val="20"/>
              </w:rPr>
              <w:t xml:space="preserve"> табиғи</w:t>
            </w:r>
            <w:r>
              <w:rPr>
                <w:rFonts w:ascii="Times New Roman"/>
                <w:b w:val="false"/>
                <w:i/>
                <w:color w:val="000000"/>
                <w:sz w:val="20"/>
              </w:rPr>
              <w:t xml:space="preserve"> 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color w:val="000000"/>
                <w:sz w:val="20"/>
              </w:rPr>
              <w:t xml:space="preserve"> ортаны</w:t>
            </w:r>
            <w:r>
              <w:rPr>
                <w:rFonts w:ascii="Times New Roman"/>
                <w:b w:val="false"/>
                <w:i/>
                <w:color w:val="000000"/>
                <w:sz w:val="20"/>
              </w:rPr>
              <w:t xml:space="preserve"> және</w:t>
            </w:r>
            <w:r>
              <w:rPr>
                <w:rFonts w:ascii="Times New Roman"/>
                <w:b w:val="false"/>
                <w:i/>
                <w:color w:val="000000"/>
                <w:sz w:val="20"/>
              </w:rPr>
              <w:t xml:space="preserve"> жануарлар</w:t>
            </w:r>
            <w:r>
              <w:rPr>
                <w:rFonts w:ascii="Times New Roman"/>
                <w:b w:val="false"/>
                <w:i/>
                <w:color w:val="000000"/>
                <w:sz w:val="20"/>
              </w:rPr>
              <w:t xml:space="preserve"> дүниесін</w:t>
            </w:r>
            <w:r>
              <w:rPr>
                <w:rFonts w:ascii="Times New Roman"/>
                <w:b w:val="false"/>
                <w:i/>
                <w:color w:val="000000"/>
                <w:sz w:val="20"/>
              </w:rPr>
              <w:t xml:space="preserve"> 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color w:val="000000"/>
                <w:sz w:val="20"/>
              </w:rPr>
              <w:t xml:space="preserve">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280920,1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w:t>
            </w:r>
            <w:r>
              <w:rPr>
                <w:rFonts w:ascii="Times New Roman"/>
                <w:b w:val="false"/>
                <w:i/>
                <w:color w:val="000000"/>
                <w:sz w:val="20"/>
              </w:rPr>
              <w:t xml:space="preserve">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50840,6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экономика</w:t>
            </w:r>
            <w:r>
              <w:rPr>
                <w:rFonts w:ascii="Times New Roman"/>
                <w:b/>
                <w:i w:val="false"/>
                <w:color w:val="000000"/>
                <w:sz w:val="20"/>
              </w:rPr>
              <w:t xml:space="preserve"> және</w:t>
            </w:r>
            <w:r>
              <w:rPr>
                <w:rFonts w:ascii="Times New Roman"/>
                <w:b/>
                <w:i w:val="false"/>
                <w:color w:val="000000"/>
                <w:sz w:val="20"/>
              </w:rPr>
              <w:t xml:space="preserve"> бюджеттік</w:t>
            </w:r>
            <w:r>
              <w:rPr>
                <w:rFonts w:ascii="Times New Roman"/>
                <w:b/>
                <w:i w:val="false"/>
                <w:color w:val="000000"/>
                <w:sz w:val="20"/>
              </w:rPr>
              <w:t xml:space="preserve"> жоспарлау</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5732,4
</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5732,4</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ауыл</w:t>
            </w:r>
            <w:r>
              <w:rPr>
                <w:rFonts w:ascii="Times New Roman"/>
                <w:b/>
                <w:i w:val="false"/>
                <w:color w:val="000000"/>
                <w:sz w:val="20"/>
              </w:rPr>
              <w:t xml:space="preserve"> шаруашылығы</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24512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18896</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ветеринария</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14596,2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8980,2</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w:t>
            </w:r>
            <w:r>
              <w:rPr>
                <w:rFonts w:ascii="Times New Roman"/>
                <w:b w:val="false"/>
                <w:i/>
                <w:color w:val="000000"/>
                <w:sz w:val="20"/>
              </w:rPr>
              <w:t xml:space="preserve">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189181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189181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189181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w:t>
            </w:r>
            <w:r>
              <w:rPr>
                <w:rFonts w:ascii="Times New Roman"/>
                <w:b w:val="false"/>
                <w:i/>
                <w:color w:val="000000"/>
                <w:sz w:val="20"/>
              </w:rPr>
              <w:t xml:space="preserve">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12218,5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жер</w:t>
            </w:r>
            <w:r>
              <w:rPr>
                <w:rFonts w:ascii="Times New Roman"/>
                <w:b/>
                <w:i w:val="false"/>
                <w:color w:val="000000"/>
                <w:sz w:val="20"/>
              </w:rPr>
              <w:t xml:space="preserve"> қатынастары</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12218,5
</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color w:val="000000"/>
                <w:sz w:val="20"/>
              </w:rPr>
              <w:t xml:space="preserve"> шаруашылығы</w:t>
            </w:r>
            <w:r>
              <w:rPr>
                <w:rFonts w:ascii="Times New Roman"/>
                <w:b w:val="false"/>
                <w:i/>
                <w:color w:val="000000"/>
                <w:sz w:val="20"/>
              </w:rPr>
              <w:t xml:space="preserve"> және</w:t>
            </w:r>
            <w:r>
              <w:rPr>
                <w:rFonts w:ascii="Times New Roman"/>
                <w:b w:val="false"/>
                <w:i/>
                <w:color w:val="000000"/>
                <w:sz w:val="20"/>
              </w:rPr>
              <w:t xml:space="preserve"> қоршаған</w:t>
            </w:r>
            <w:r>
              <w:rPr>
                <w:rFonts w:ascii="Times New Roman"/>
                <w:b w:val="false"/>
                <w:i/>
                <w:color w:val="000000"/>
                <w:sz w:val="20"/>
              </w:rPr>
              <w:t xml:space="preserve"> ортаны</w:t>
            </w:r>
            <w:r>
              <w:rPr>
                <w:rFonts w:ascii="Times New Roman"/>
                <w:b w:val="false"/>
                <w:i/>
                <w:color w:val="000000"/>
                <w:sz w:val="20"/>
              </w:rPr>
              <w:t xml:space="preserve"> қорғау</w:t>
            </w:r>
            <w:r>
              <w:rPr>
                <w:rFonts w:ascii="Times New Roman"/>
                <w:b w:val="false"/>
                <w:i/>
                <w:color w:val="000000"/>
                <w:sz w:val="20"/>
              </w:rPr>
              <w:t xml:space="preserve"> мен</w:t>
            </w:r>
            <w:r>
              <w:rPr>
                <w:rFonts w:ascii="Times New Roman"/>
                <w:b w:val="false"/>
                <w:i/>
                <w:color w:val="000000"/>
                <w:sz w:val="20"/>
              </w:rPr>
              <w:t xml:space="preserve"> жер</w:t>
            </w:r>
            <w:r>
              <w:rPr>
                <w:rFonts w:ascii="Times New Roman"/>
                <w:b w:val="false"/>
                <w:i/>
                <w:color w:val="000000"/>
                <w:sz w:val="20"/>
              </w:rPr>
              <w:t xml:space="preserve"> қатынастары</w:t>
            </w:r>
            <w:r>
              <w:rPr>
                <w:rFonts w:ascii="Times New Roman"/>
                <w:b w:val="false"/>
                <w:i/>
                <w:color w:val="000000"/>
                <w:sz w:val="20"/>
              </w:rPr>
              <w:t xml:space="preserve"> саласындағы</w:t>
            </w:r>
            <w:r>
              <w:rPr>
                <w:rFonts w:ascii="Times New Roman"/>
                <w:b w:val="false"/>
                <w:i/>
                <w:color w:val="000000"/>
                <w:sz w:val="20"/>
              </w:rPr>
              <w:t xml:space="preserve"> өзге</w:t>
            </w:r>
            <w:r>
              <w:rPr>
                <w:rFonts w:ascii="Times New Roman"/>
                <w:b w:val="false"/>
                <w:i/>
                <w:color w:val="000000"/>
                <w:sz w:val="20"/>
              </w:rPr>
              <w:t xml:space="preserve"> де</w:t>
            </w:r>
            <w:r>
              <w:rPr>
                <w:rFonts w:ascii="Times New Roman"/>
                <w:b w:val="false"/>
                <w:i/>
                <w:color w:val="000000"/>
                <w:sz w:val="20"/>
              </w:rPr>
              <w:t xml:space="preserve">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28680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ветеринария</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28680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color w:val="000000"/>
                <w:sz w:val="20"/>
              </w:rPr>
              <w:t xml:space="preserve"> құрылысы</w:t>
            </w:r>
            <w:r>
              <w:rPr>
                <w:rFonts w:ascii="Times New Roman"/>
                <w:b w:val="false"/>
                <w:i/>
                <w:color w:val="000000"/>
                <w:sz w:val="20"/>
              </w:rPr>
              <w:t xml:space="preserve"> және</w:t>
            </w:r>
            <w:r>
              <w:rPr>
                <w:rFonts w:ascii="Times New Roman"/>
                <w:b w:val="false"/>
                <w:i/>
                <w:color w:val="000000"/>
                <w:sz w:val="20"/>
              </w:rPr>
              <w:t xml:space="preserve"> құрылыс</w:t>
            </w:r>
            <w:r>
              <w:rPr>
                <w:rFonts w:ascii="Times New Roman"/>
                <w:b w:val="false"/>
                <w:i/>
                <w:color w:val="000000"/>
                <w:sz w:val="20"/>
              </w:rPr>
              <w:t xml:space="preserve">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18002,8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color w:val="000000"/>
                <w:sz w:val="20"/>
              </w:rPr>
              <w:t xml:space="preserve"> құрылысы</w:t>
            </w:r>
            <w:r>
              <w:rPr>
                <w:rFonts w:ascii="Times New Roman"/>
                <w:b w:val="false"/>
                <w:i/>
                <w:color w:val="000000"/>
                <w:sz w:val="20"/>
              </w:rPr>
              <w:t xml:space="preserve"> және</w:t>
            </w:r>
            <w:r>
              <w:rPr>
                <w:rFonts w:ascii="Times New Roman"/>
                <w:b w:val="false"/>
                <w:i/>
                <w:color w:val="000000"/>
                <w:sz w:val="20"/>
              </w:rPr>
              <w:t xml:space="preserve"> құрылыс</w:t>
            </w:r>
            <w:r>
              <w:rPr>
                <w:rFonts w:ascii="Times New Roman"/>
                <w:b w:val="false"/>
                <w:i/>
                <w:color w:val="000000"/>
                <w:sz w:val="20"/>
              </w:rPr>
              <w:t xml:space="preserve">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18002,8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18002,8
</w:t>
            </w:r>
          </w:p>
        </w:tc>
      </w:tr>
      <w:tr>
        <w:trPr>
          <w:trHeight w:val="12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11004,4</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6998,4</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және</w:t>
            </w:r>
            <w:r>
              <w:rPr>
                <w:rFonts w:ascii="Times New Roman"/>
                <w:b w:val="false"/>
                <w:i/>
                <w:color w:val="000000"/>
                <w:sz w:val="20"/>
              </w:rPr>
              <w:t xml:space="preserve"> коммуникация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w:t>
            </w:r>
            <w:r>
              <w:rPr>
                <w:rFonts w:ascii="Times New Roman"/>
                <w:b w:val="false"/>
                <w:i/>
                <w:color w:val="000000"/>
                <w:sz w:val="20"/>
              </w:rPr>
              <w:t xml:space="preserve"> көл</w:t>
            </w:r>
            <w:r>
              <w:rPr>
                <w:rFonts w:ascii="Times New Roman"/>
                <w:b w:val="false"/>
                <w:i/>
                <w:color w:val="000000"/>
                <w:sz w:val="20"/>
              </w:rPr>
              <w:t>i</w:t>
            </w:r>
            <w:r>
              <w:rPr>
                <w:rFonts w:ascii="Times New Roman"/>
                <w:b w:val="false"/>
                <w:i/>
                <w:color w:val="000000"/>
                <w:sz w:val="20"/>
              </w:rPr>
              <w:t>г</w:t>
            </w:r>
            <w:r>
              <w:rPr>
                <w:rFonts w:ascii="Times New Roman"/>
                <w:b w:val="false"/>
                <w:i/>
                <w:color w:val="000000"/>
                <w:sz w:val="20"/>
              </w:rPr>
              <w:t>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шаруашылық</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16869,5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w:t>
            </w:r>
            <w:r>
              <w:rPr>
                <w:rFonts w:ascii="Times New Roman"/>
                <w:b w:val="false"/>
                <w:i/>
                <w:color w:val="000000"/>
                <w:sz w:val="20"/>
              </w:rPr>
              <w:t>i</w:t>
            </w:r>
            <w:r>
              <w:rPr>
                <w:rFonts w:ascii="Times New Roman"/>
                <w:b w:val="false"/>
                <w:i/>
                <w:color w:val="000000"/>
                <w:sz w:val="20"/>
              </w:rPr>
              <w:t>пкерл</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қызметт</w:t>
            </w:r>
            <w:r>
              <w:rPr>
                <w:rFonts w:ascii="Times New Roman"/>
                <w:b w:val="false"/>
                <w:i/>
                <w:color w:val="000000"/>
                <w:sz w:val="20"/>
              </w:rPr>
              <w:t xml:space="preserve">i </w:t>
            </w:r>
            <w:r>
              <w:rPr>
                <w:rFonts w:ascii="Times New Roman"/>
                <w:b w:val="false"/>
                <w:i/>
                <w:color w:val="000000"/>
                <w:sz w:val="20"/>
              </w:rPr>
              <w:t>қолдау</w:t>
            </w:r>
            <w:r>
              <w:rPr>
                <w:rFonts w:ascii="Times New Roman"/>
                <w:b w:val="false"/>
                <w:i/>
                <w:color w:val="000000"/>
                <w:sz w:val="20"/>
              </w:rPr>
              <w:t xml:space="preserve"> және</w:t>
            </w:r>
            <w:r>
              <w:rPr>
                <w:rFonts w:ascii="Times New Roman"/>
                <w:b w:val="false"/>
                <w:i/>
                <w:color w:val="000000"/>
                <w:sz w:val="20"/>
              </w:rPr>
              <w:t xml:space="preserve"> бәсекелестікті</w:t>
            </w:r>
            <w:r>
              <w:rPr>
                <w:rFonts w:ascii="Times New Roman"/>
                <w:b w:val="false"/>
                <w:i/>
                <w:color w:val="000000"/>
                <w:sz w:val="20"/>
              </w:rPr>
              <w:t xml:space="preserve"> қорғау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7719,7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кәсіпкерлік</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7719,7
</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9149,8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2600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шаруашылық</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6549,8
</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753"/>
        <w:gridCol w:w="1033"/>
        <w:gridCol w:w="7273"/>
        <w:gridCol w:w="2313"/>
      </w:tblGrid>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br/>
            </w:r>
            <w:r>
              <w:rPr>
                <w:rFonts w:ascii="Times New Roman"/>
                <w:b w:val="false"/>
                <w:i w:val="false"/>
                <w:color w:val="000000"/>
                <w:sz w:val="20"/>
              </w:rPr>
              <w:t>
функц</w:t>
            </w:r>
            <w:r>
              <w:br/>
            </w:r>
            <w:r>
              <w:rPr>
                <w:rFonts w:ascii="Times New Roman"/>
                <w:b w:val="false"/>
                <w:i w:val="false"/>
                <w:color w:val="000000"/>
                <w:sz w:val="20"/>
              </w:rPr>
              <w:t>
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w:t>
            </w:r>
            <w:r>
              <w:rPr>
                <w:rFonts w:ascii="Times New Roman"/>
                <w:b/>
                <w:i w:val="false"/>
                <w:color w:val="000000"/>
                <w:sz w:val="20"/>
              </w:rPr>
              <w:t>Таза</w:t>
            </w:r>
            <w:r>
              <w:rPr>
                <w:rFonts w:ascii="Times New Roman"/>
                <w:b/>
                <w:i w:val="false"/>
                <w:color w:val="000000"/>
                <w:sz w:val="20"/>
              </w:rPr>
              <w:t xml:space="preserve"> бюджеттік</w:t>
            </w:r>
            <w:r>
              <w:rPr>
                <w:rFonts w:ascii="Times New Roman"/>
                <w:b/>
                <w:i w:val="false"/>
                <w:color w:val="000000"/>
                <w:sz w:val="20"/>
              </w:rPr>
              <w:t xml:space="preserve"> кредит</w:t>
            </w:r>
            <w:r>
              <w:rPr>
                <w:rFonts w:ascii="Times New Roman"/>
                <w:b/>
                <w:i w:val="false"/>
                <w:color w:val="000000"/>
                <w:sz w:val="20"/>
              </w:rPr>
              <w:t xml:space="preserve">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51592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w:t>
            </w:r>
            <w:r>
              <w:rPr>
                <w:rFonts w:ascii="Times New Roman"/>
                <w:b/>
                <w:i w:val="false"/>
                <w:color w:val="000000"/>
                <w:sz w:val="20"/>
              </w:rPr>
              <w:t xml:space="preserve">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51592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w:t>
            </w:r>
            <w:r>
              <w:rPr>
                <w:rFonts w:ascii="Times New Roman"/>
                <w:b w:val="false"/>
                <w:i/>
                <w:color w:val="000000"/>
                <w:sz w:val="20"/>
              </w:rPr>
              <w:t xml:space="preserve">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51592
</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экономика</w:t>
            </w:r>
            <w:r>
              <w:rPr>
                <w:rFonts w:ascii="Times New Roman"/>
                <w:b/>
                <w:i w:val="false"/>
                <w:color w:val="000000"/>
                <w:sz w:val="20"/>
              </w:rPr>
              <w:t xml:space="preserve"> және</w:t>
            </w:r>
            <w:r>
              <w:rPr>
                <w:rFonts w:ascii="Times New Roman"/>
                <w:b/>
                <w:i w:val="false"/>
                <w:color w:val="000000"/>
                <w:sz w:val="20"/>
              </w:rPr>
              <w:t xml:space="preserve"> бюджеттік</w:t>
            </w:r>
            <w:r>
              <w:rPr>
                <w:rFonts w:ascii="Times New Roman"/>
                <w:b/>
                <w:i w:val="false"/>
                <w:color w:val="000000"/>
                <w:sz w:val="20"/>
              </w:rPr>
              <w:t xml:space="preserve"> жоспарлау</w:t>
            </w:r>
            <w:r>
              <w:rPr>
                <w:rFonts w:ascii="Times New Roman"/>
                <w:b/>
                <w:i w:val="false"/>
                <w:color w:val="000000"/>
                <w:sz w:val="20"/>
              </w:rPr>
              <w:t xml:space="preserve">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51592</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53"/>
        <w:gridCol w:w="1013"/>
        <w:gridCol w:w="7293"/>
        <w:gridCol w:w="2333"/>
      </w:tblGrid>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w:t>
            </w:r>
            <w:r>
              <w:br/>
            </w:r>
            <w:r>
              <w:rPr>
                <w:rFonts w:ascii="Times New Roman"/>
                <w:b w:val="false"/>
                <w:i w:val="false"/>
                <w:color w:val="000000"/>
                <w:sz w:val="20"/>
              </w:rPr>
              <w:t>
топ</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br/>
            </w:r>
            <w:r>
              <w:rPr>
                <w:rFonts w:ascii="Times New Roman"/>
                <w:b w:val="false"/>
                <w:i w:val="false"/>
                <w:color w:val="000000"/>
                <w:sz w:val="20"/>
              </w:rPr>
              <w:t>
функ</w:t>
            </w:r>
            <w:r>
              <w:br/>
            </w:r>
            <w:r>
              <w:rPr>
                <w:rFonts w:ascii="Times New Roman"/>
                <w:b w:val="false"/>
                <w:i w:val="false"/>
                <w:color w:val="000000"/>
                <w:sz w:val="20"/>
              </w:rPr>
              <w:t>
ция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Қаржы</w:t>
            </w:r>
            <w:r>
              <w:rPr>
                <w:rFonts w:ascii="Times New Roman"/>
                <w:b/>
                <w:i w:val="false"/>
                <w:color w:val="000000"/>
                <w:sz w:val="20"/>
              </w:rPr>
              <w:t xml:space="preserve"> активтерімен</w:t>
            </w:r>
            <w:r>
              <w:rPr>
                <w:rFonts w:ascii="Times New Roman"/>
                <w:b/>
                <w:i w:val="false"/>
                <w:color w:val="000000"/>
                <w:sz w:val="20"/>
              </w:rPr>
              <w:t xml:space="preserve"> жасалатын</w:t>
            </w:r>
            <w:r>
              <w:rPr>
                <w:rFonts w:ascii="Times New Roman"/>
                <w:b/>
                <w:i w:val="false"/>
                <w:color w:val="000000"/>
                <w:sz w:val="20"/>
              </w:rPr>
              <w:t xml:space="preserve"> операциялар</w:t>
            </w:r>
            <w:r>
              <w:rPr>
                <w:rFonts w:ascii="Times New Roman"/>
                <w:b/>
                <w:i w:val="false"/>
                <w:color w:val="000000"/>
                <w:sz w:val="20"/>
              </w:rPr>
              <w:t xml:space="preserve"> бойынша</w:t>
            </w:r>
            <w:r>
              <w:rPr>
                <w:rFonts w:ascii="Times New Roman"/>
                <w:b/>
                <w:i w:val="false"/>
                <w:color w:val="000000"/>
                <w:sz w:val="20"/>
              </w:rPr>
              <w:t xml:space="preserve">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w:t>
            </w:r>
            <w:r>
              <w:rPr>
                <w:rFonts w:ascii="Times New Roman"/>
                <w:b/>
                <w:i w:val="false"/>
                <w:color w:val="000000"/>
                <w:sz w:val="20"/>
              </w:rPr>
              <w:t xml:space="preserve"> активтерін</w:t>
            </w:r>
            <w:r>
              <w:rPr>
                <w:rFonts w:ascii="Times New Roman"/>
                <w:b/>
                <w:i w:val="false"/>
                <w:color w:val="000000"/>
                <w:sz w:val="20"/>
              </w:rPr>
              <w:t xml:space="preserve"> сатып</w:t>
            </w:r>
            <w:r>
              <w:rPr>
                <w:rFonts w:ascii="Times New Roman"/>
                <w:b/>
                <w:i w:val="false"/>
                <w:color w:val="000000"/>
                <w:sz w:val="20"/>
              </w:rPr>
              <w:t xml:space="preserve">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w:t>
            </w:r>
            <w:r>
              <w:rPr>
                <w:rFonts w:ascii="Times New Roman"/>
                <w:b/>
                <w:i w:val="false"/>
                <w:color w:val="000000"/>
                <w:sz w:val="20"/>
              </w:rPr>
              <w:t>Бюджет</w:t>
            </w:r>
            <w:r>
              <w:rPr>
                <w:rFonts w:ascii="Times New Roman"/>
                <w:b/>
                <w:i w:val="false"/>
                <w:color w:val="000000"/>
                <w:sz w:val="20"/>
              </w:rPr>
              <w:t xml:space="preserve"> тапшылығы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-51 592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w:t>
            </w:r>
            <w:r>
              <w:rPr>
                <w:rFonts w:ascii="Times New Roman"/>
                <w:b/>
                <w:i w:val="false"/>
                <w:color w:val="000000"/>
                <w:sz w:val="20"/>
              </w:rPr>
              <w:t>Бюджет</w:t>
            </w:r>
            <w:r>
              <w:rPr>
                <w:rFonts w:ascii="Times New Roman"/>
                <w:b/>
                <w:i w:val="false"/>
                <w:color w:val="000000"/>
                <w:sz w:val="20"/>
              </w:rPr>
              <w:t xml:space="preserve"> тапшылығын</w:t>
            </w:r>
            <w:r>
              <w:rPr>
                <w:rFonts w:ascii="Times New Roman"/>
                <w:b/>
                <w:i w:val="false"/>
                <w:color w:val="000000"/>
                <w:sz w:val="20"/>
              </w:rPr>
              <w:t xml:space="preserve"> қаржыландыру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51 592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3"/>
        <w:gridCol w:w="753"/>
        <w:gridCol w:w="1013"/>
        <w:gridCol w:w="7293"/>
        <w:gridCol w:w="2353"/>
      </w:tblGrid>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p>
            <w:pPr>
              <w:spacing w:after="20"/>
              <w:ind w:left="20"/>
              <w:jc w:val="both"/>
            </w:pPr>
            <w:r>
              <w:rPr>
                <w:rFonts w:ascii="Times New Roman"/>
                <w:b w:val="false"/>
                <w:i w:val="false"/>
                <w:color w:val="000000"/>
                <w:sz w:val="20"/>
              </w:rPr>
              <w:t>на</w:t>
            </w:r>
            <w:r>
              <w:br/>
            </w:r>
            <w:r>
              <w:rPr>
                <w:rFonts w:ascii="Times New Roman"/>
                <w:b w:val="false"/>
                <w:i w:val="false"/>
                <w:color w:val="000000"/>
                <w:sz w:val="20"/>
              </w:rPr>
              <w:t>
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w:t>
            </w:r>
            <w:r>
              <w:rPr>
                <w:rFonts w:ascii="Times New Roman"/>
                <w:b/>
                <w:i w:val="false"/>
                <w:color w:val="000000"/>
                <w:sz w:val="20"/>
              </w:rPr>
              <w:t xml:space="preserve"> түсімі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51 592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51 592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51 592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