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1d3b" w14:textId="3db1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Жерді аймақтарға бөлу - бағалау аймақтарының шекараларын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2010 жылғы 7 шілдедегі № 143 шешімі. Ақтөбе облысы Қобда ауданының Әділет басқармасында 2010 жылғы 9 тамызда № 3-7-95 тіркелді. Күші жойылды - Ақтөбе облысы Қобда аудандық мәслихатының 2024 жылғы 25 желтоқсандағы № 259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аудандық мәслихатының 25.12.2024 № 259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ҚР-сы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Жер Кодексінің 8 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аумағының жерді аймақтарға бөлу – бағалау аймақтарының шекараларын белгілеу жобасы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Нормативтік құқықтық кесімдерді мемлекеттік тіркеу тізілімінде № 3-7-75 тіркелген 2009 жылғы 3 қыркүйекте "Қобда" газетінің № 35 жарияланған аудандық мәслихаттың 2009 жылғы 22 шілдедегі № 106 "Жерді аймақтарға бөлу жобасын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сессиясының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Д. Жиенбекова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Қобланов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7 шілдедегі № 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ауданының ауылдық округтерінің жерін аймақтарға бөлу – бағалау аймақтарының шекараларын белгілеу туралы.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елді мекеннің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 Қобда ауылы -024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-023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 (Жарсай ауылдық округі)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Білтабан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Ақырап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Қазақай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Ащигара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ауылы. (Жарсай ауылдық округі)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 (Исатай ауылдық округі)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Терсақан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Көк-Үй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Тентекқара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Сөгәлі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ферма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