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97d7" w14:textId="3ce9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N 143 "2010-2012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2010 жылғы 24 ақпандағы N 158 шешімі. Ақтөбе облысы Мәртөк ауданының Әділет басқармасында 2010 жылғы 10 наурызда N 3-8-107 тіркелді. Күші жойылды - Ақтөбе облысы Мәртөк аудандық мәслихатының 2011 жылғы 30 наурыздағы № 228 шешімімен</w:t>
      </w:r>
    </w:p>
    <w:p>
      <w:pPr>
        <w:spacing w:after="0"/>
        <w:ind w:left="0"/>
        <w:jc w:val="both"/>
      </w:pPr>
      <w:r>
        <w:rPr>
          <w:rFonts w:ascii="Times New Roman"/>
          <w:b w:val="false"/>
          <w:i w:val="false"/>
          <w:color w:val="ff0000"/>
          <w:sz w:val="28"/>
        </w:rPr>
        <w:t>      Ескерту. Күші жойылды - Ақтөбе облысы Мәртөк аудандық мәслихатының 2011.03.30 № 228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Мәртөк ауданының бюджеті туралы» 2009 жылғы 24 желтоқсандағы № 143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тіркелген нөмірі № 3-8-103, 2010 жылғы 3 ақпанда «Мәртөк тынысы» газетінің № 7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«2 380 069» деген цифрлар «2 387 243» деген цифрлармен</w:t>
      </w:r>
      <w:r>
        <w:br/>
      </w:r>
      <w:r>
        <w:rPr>
          <w:rFonts w:ascii="Times New Roman"/>
          <w:b w:val="false"/>
          <w:i w:val="false"/>
          <w:color w:val="000000"/>
          <w:sz w:val="28"/>
        </w:rPr>
        <w:t>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 түсімдері бойынша</w:t>
      </w:r>
      <w:r>
        <w:br/>
      </w:r>
      <w:r>
        <w:rPr>
          <w:rFonts w:ascii="Times New Roman"/>
          <w:b w:val="false"/>
          <w:i w:val="false"/>
          <w:color w:val="000000"/>
          <w:sz w:val="28"/>
        </w:rPr>
        <w:t>
      «2 088 929» деген цифрлар «2 096 103»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«2 380 069»  деген цифрлар  «2 402 511,1»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дефициті</w:t>
      </w:r>
      <w:r>
        <w:br/>
      </w:r>
      <w:r>
        <w:rPr>
          <w:rFonts w:ascii="Times New Roman"/>
          <w:b w:val="false"/>
          <w:i w:val="false"/>
          <w:color w:val="000000"/>
          <w:sz w:val="28"/>
        </w:rPr>
        <w:t>
      «- 30 823»  деген цифрлар  «- 46 091,1» деген цифрлармен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дефицитін қаржыландыру</w:t>
      </w:r>
      <w:r>
        <w:br/>
      </w:r>
      <w:r>
        <w:rPr>
          <w:rFonts w:ascii="Times New Roman"/>
          <w:b w:val="false"/>
          <w:i w:val="false"/>
          <w:color w:val="000000"/>
          <w:sz w:val="28"/>
        </w:rPr>
        <w:t>
      «30 823»  деген цифрлар  «46 091,1»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«4 247» деген цифрлар «4 248»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абзацтармен толықтырылсын:</w:t>
      </w:r>
      <w:r>
        <w:br/>
      </w:r>
      <w:r>
        <w:rPr>
          <w:rFonts w:ascii="Times New Roman"/>
          <w:b w:val="false"/>
          <w:i w:val="false"/>
          <w:color w:val="000000"/>
          <w:sz w:val="28"/>
        </w:rPr>
        <w:t>
      «Хлебодаровка ауылындағы суқұбырлық желілерін реконструкциялау бойынша жобалау-зерттеу жұмыстарын жетілдіруге – 2200 мың теңге»;</w:t>
      </w:r>
      <w:r>
        <w:br/>
      </w:r>
      <w:r>
        <w:rPr>
          <w:rFonts w:ascii="Times New Roman"/>
          <w:b w:val="false"/>
          <w:i w:val="false"/>
          <w:color w:val="000000"/>
          <w:sz w:val="28"/>
        </w:rPr>
        <w:t>
      «Ұлы Отан соғысының қатысушылары мен мүгедектеріне, Ұлы Отан соғысының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4 973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 және әділет органдарында мемлекеттік тіркелген күнінен бастап күшіне енеді.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Н.Әшімов                                А.Смағұлов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143 шешіміне</w:t>
      </w:r>
      <w:r>
        <w:br/>
      </w:r>
      <w:r>
        <w:rPr>
          <w:rFonts w:ascii="Times New Roman"/>
          <w:b w:val="false"/>
          <w:i w:val="false"/>
          <w:color w:val="000000"/>
          <w:sz w:val="28"/>
        </w:rPr>
        <w:t>
N 1 қосымша</w:t>
      </w:r>
    </w:p>
    <w:bookmarkEnd w:id="1"/>
    <w:p>
      <w:pPr>
        <w:spacing w:after="0"/>
        <w:ind w:left="0"/>
        <w:jc w:val="left"/>
      </w:pPr>
      <w:r>
        <w:rPr>
          <w:rFonts w:ascii="Times New Roman"/>
          <w:b/>
          <w:i w:val="false"/>
          <w:color w:val="000000"/>
        </w:rPr>
        <w:t xml:space="preserve"> 2010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3"/>
        <w:gridCol w:w="833"/>
        <w:gridCol w:w="6673"/>
        <w:gridCol w:w="291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2 387 243,0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268 240,0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116 250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116 250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93 930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51 246</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14 766</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5 040,0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1 730,0</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1 774,0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16 800,0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меншiктен түсетiн кірістер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10 600,0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15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6 000,0</w:t>
            </w:r>
          </w:p>
        </w:tc>
      </w:tr>
      <w:tr>
        <w:trPr>
          <w:trHeight w:val="21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2 096 103,0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2 096 103,0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2 096 103,0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673"/>
        <w:gridCol w:w="653"/>
        <w:gridCol w:w="6653"/>
        <w:gridCol w:w="29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rPr>
                <w:rFonts w:ascii="Times New Roman"/>
                <w:b/>
                <w:i w:val="false"/>
                <w:color w:val="000000"/>
                <w:sz w:val="20"/>
              </w:rPr>
              <w:t xml:space="preserve"> теңге</w:t>
            </w:r>
            <w:r>
              <w:rPr>
                <w:rFonts w:ascii="Times New Roman"/>
                <w:b/>
                <w:i w:val="false"/>
                <w:color w:val="000000"/>
                <w:sz w:val="20"/>
              </w:rPr>
              <w:t>)</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w:t>
            </w:r>
            <w:r>
              <w:rPr>
                <w:rFonts w:ascii="Times New Roman"/>
                <w:b/>
                <w:i w:val="false"/>
                <w:color w:val="000000"/>
                <w:sz w:val="20"/>
              </w:rPr>
              <w:t>ші</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rPr>
                <w:rFonts w:ascii="Times New Roman"/>
                <w:b/>
                <w:i w:val="false"/>
                <w:color w:val="000000"/>
                <w:sz w:val="20"/>
              </w:rPr>
              <w:t>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2 402 511,1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w:t>
            </w:r>
            <w:r>
              <w:rPr>
                <w:rFonts w:ascii="Times New Roman"/>
                <w:b/>
                <w:i w:val="false"/>
                <w:color w:val="000000"/>
                <w:sz w:val="20"/>
              </w:rPr>
              <w:t>сипаттағы</w:t>
            </w:r>
            <w:r>
              <w:rPr>
                <w:rFonts w:ascii="Times New Roman"/>
                <w:b/>
                <w:i w:val="false"/>
                <w:color w:val="000000"/>
                <w:sz w:val="20"/>
              </w:rPr>
              <w:t xml:space="preserve"> мемлекеттiк </w:t>
            </w:r>
            <w:r>
              <w:rPr>
                <w:rFonts w:ascii="Times New Roman"/>
                <w:b/>
                <w:i w:val="false"/>
                <w:color w:val="000000"/>
                <w:sz w:val="20"/>
              </w:rPr>
              <w:t>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166 389,0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rPr>
                <w:rFonts w:ascii="Times New Roman"/>
                <w:b/>
                <w:i w:val="false"/>
                <w:color w:val="000000"/>
                <w:sz w:val="20"/>
              </w:rPr>
              <w:t>басқарудың</w:t>
            </w:r>
            <w:r>
              <w:rPr>
                <w:rFonts w:ascii="Times New Roman"/>
                <w:b/>
                <w:i w:val="false"/>
                <w:color w:val="000000"/>
                <w:sz w:val="20"/>
              </w:rPr>
              <w:t xml:space="preserve"> жалпы функцияларын орындайтын </w:t>
            </w:r>
            <w:r>
              <w:rPr>
                <w:rFonts w:ascii="Times New Roman"/>
                <w:b/>
                <w:i w:val="false"/>
                <w:color w:val="000000"/>
                <w:sz w:val="20"/>
              </w:rPr>
              <w:t>өк</w:t>
            </w:r>
            <w:r>
              <w:rPr>
                <w:rFonts w:ascii="Times New Roman"/>
                <w:b/>
                <w:i w:val="false"/>
                <w:color w:val="000000"/>
                <w:sz w:val="20"/>
              </w:rPr>
              <w:t xml:space="preserve">iлдi, </w:t>
            </w:r>
            <w:r>
              <w:rPr>
                <w:rFonts w:ascii="Times New Roman"/>
                <w:b/>
                <w:i w:val="false"/>
                <w:color w:val="000000"/>
                <w:sz w:val="20"/>
              </w:rPr>
              <w:t>атқарушы</w:t>
            </w:r>
            <w:r>
              <w:rPr>
                <w:rFonts w:ascii="Times New Roman"/>
                <w:b/>
                <w:i w:val="false"/>
                <w:color w:val="000000"/>
                <w:sz w:val="20"/>
              </w:rPr>
              <w:t xml:space="preserve"> және</w:t>
            </w:r>
            <w:r>
              <w:rPr>
                <w:rFonts w:ascii="Times New Roman"/>
                <w:b/>
                <w:i w:val="false"/>
                <w:color w:val="000000"/>
                <w:sz w:val="20"/>
              </w:rPr>
              <w:t xml:space="preserve"> басқа</w:t>
            </w:r>
            <w:r>
              <w:rPr>
                <w:rFonts w:ascii="Times New Roman"/>
                <w:b/>
                <w:i w:val="false"/>
                <w:color w:val="000000"/>
                <w:sz w:val="20"/>
              </w:rPr>
              <w:t xml:space="preserve"> органдар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143 031,0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w:t>
            </w:r>
            <w:r>
              <w:rPr>
                <w:rFonts w:ascii="Times New Roman"/>
                <w:b w:val="false"/>
                <w:i w:val="false"/>
                <w:color w:val="000000"/>
                <w:sz w:val="20"/>
              </w:rPr>
              <w:t xml:space="preserve">) </w:t>
            </w:r>
            <w:r>
              <w:rPr>
                <w:rFonts w:ascii="Times New Roman"/>
                <w:b w:val="false"/>
                <w:i w:val="false"/>
                <w:color w:val="000000"/>
                <w:sz w:val="20"/>
              </w:rPr>
              <w:t>мәслихатының</w:t>
            </w:r>
            <w:r>
              <w:rPr>
                <w:rFonts w:ascii="Times New Roman"/>
                <w:b w:val="false"/>
                <w:i w:val="false"/>
                <w:color w:val="000000"/>
                <w:sz w:val="20"/>
              </w:rPr>
              <w:t xml:space="preserve">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w:t>
            </w:r>
            <w:r>
              <w:rPr>
                <w:rFonts w:ascii="Times New Roman"/>
                <w:b w:val="false"/>
                <w:i w:val="false"/>
                <w:color w:val="000000"/>
                <w:sz w:val="20"/>
              </w:rPr>
              <w:t xml:space="preserve">) </w:t>
            </w:r>
            <w:r>
              <w:rPr>
                <w:rFonts w:ascii="Times New Roman"/>
                <w:b w:val="false"/>
                <w:i w:val="false"/>
                <w:color w:val="000000"/>
                <w:sz w:val="20"/>
              </w:rPr>
              <w:t>мәслихатының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w:t>
            </w:r>
            <w:r>
              <w:rPr>
                <w:rFonts w:ascii="Times New Roman"/>
                <w:b w:val="false"/>
                <w:i w:val="false"/>
                <w:color w:val="000000"/>
                <w:sz w:val="20"/>
              </w:rPr>
              <w:t xml:space="preserve">) </w:t>
            </w:r>
            <w:r>
              <w:rPr>
                <w:rFonts w:ascii="Times New Roman"/>
                <w:b w:val="false"/>
                <w:i w:val="false"/>
                <w:color w:val="000000"/>
                <w:sz w:val="20"/>
              </w:rPr>
              <w:t>әкімінің</w:t>
            </w:r>
            <w:r>
              <w:rPr>
                <w:rFonts w:ascii="Times New Roman"/>
                <w:b w:val="false"/>
                <w:i w:val="false"/>
                <w:color w:val="000000"/>
                <w:sz w:val="20"/>
              </w:rPr>
              <w:t xml:space="preserve">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40 562,0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w:t>
            </w:r>
            <w:r>
              <w:rPr>
                <w:rFonts w:ascii="Times New Roman"/>
                <w:b w:val="false"/>
                <w:i w:val="false"/>
                <w:color w:val="000000"/>
                <w:sz w:val="20"/>
              </w:rPr>
              <w:t xml:space="preserve">) </w:t>
            </w:r>
            <w:r>
              <w:rPr>
                <w:rFonts w:ascii="Times New Roman"/>
                <w:b w:val="false"/>
                <w:i w:val="false"/>
                <w:color w:val="000000"/>
                <w:sz w:val="20"/>
              </w:rPr>
              <w:t>әкімінің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39 562,0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w:t>
            </w:r>
            <w:r>
              <w:rPr>
                <w:rFonts w:ascii="Times New Roman"/>
                <w:b w:val="false"/>
                <w:i w:val="false"/>
                <w:color w:val="000000"/>
                <w:sz w:val="20"/>
              </w:rPr>
              <w:t xml:space="preserve">, кент, ауыл  (село),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округ </w:t>
            </w:r>
            <w:r>
              <w:rPr>
                <w:rFonts w:ascii="Times New Roman"/>
                <w:b w:val="false"/>
                <w:i w:val="false"/>
                <w:color w:val="000000"/>
                <w:sz w:val="20"/>
              </w:rPr>
              <w:t>әкімінің</w:t>
            </w:r>
            <w:r>
              <w:rPr>
                <w:rFonts w:ascii="Times New Roman"/>
                <w:b w:val="false"/>
                <w:i w:val="false"/>
                <w:color w:val="000000"/>
                <w:sz w:val="20"/>
              </w:rPr>
              <w:t xml:space="preserve">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90 878,0</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ауданның</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кенттің</w:t>
            </w:r>
            <w:r>
              <w:rPr>
                <w:rFonts w:ascii="Times New Roman"/>
                <w:b w:val="false"/>
                <w:i w:val="false"/>
                <w:color w:val="000000"/>
                <w:sz w:val="20"/>
              </w:rPr>
              <w:t xml:space="preserve">, </w:t>
            </w:r>
            <w:r>
              <w:rPr>
                <w:rFonts w:ascii="Times New Roman"/>
                <w:b w:val="false"/>
                <w:i w:val="false"/>
                <w:color w:val="000000"/>
                <w:sz w:val="20"/>
              </w:rPr>
              <w:t>ауылдың</w:t>
            </w:r>
            <w:r>
              <w:rPr>
                <w:rFonts w:ascii="Times New Roman"/>
                <w:b w:val="false"/>
                <w:i w:val="false"/>
                <w:color w:val="000000"/>
                <w:sz w:val="20"/>
              </w:rPr>
              <w:t xml:space="preserve"> (</w:t>
            </w:r>
            <w:r>
              <w:rPr>
                <w:rFonts w:ascii="Times New Roman"/>
                <w:b w:val="false"/>
                <w:i w:val="false"/>
                <w:color w:val="000000"/>
                <w:sz w:val="20"/>
              </w:rPr>
              <w:t>селоның</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округтің</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88 103,0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w:t>
            </w:r>
            <w:r>
              <w:rPr>
                <w:rFonts w:ascii="Times New Roman"/>
                <w:b/>
                <w:i w:val="false"/>
                <w:color w:val="000000"/>
                <w:sz w:val="20"/>
              </w:rPr>
              <w:t xml:space="preserve">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12 149,0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қаржы</w:t>
            </w:r>
            <w:r>
              <w:rPr>
                <w:rFonts w:ascii="Times New Roman"/>
                <w:b w:val="false"/>
                <w:i w:val="false"/>
                <w:color w:val="000000"/>
                <w:sz w:val="20"/>
              </w:rPr>
              <w:t xml:space="preserve">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12 149,0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бюджетті орындау </w:t>
            </w:r>
            <w:r>
              <w:rPr>
                <w:rFonts w:ascii="Times New Roman"/>
                <w:b w:val="false"/>
                <w:i w:val="false"/>
                <w:color w:val="000000"/>
                <w:sz w:val="20"/>
              </w:rPr>
              <w:t>және</w:t>
            </w:r>
            <w:r>
              <w:rPr>
                <w:rFonts w:ascii="Times New Roman"/>
                <w:b w:val="false"/>
                <w:i w:val="false"/>
                <w:color w:val="000000"/>
                <w:sz w:val="20"/>
              </w:rPr>
              <w:t xml:space="preserve"> коммуналдық</w:t>
            </w:r>
            <w:r>
              <w:rPr>
                <w:rFonts w:ascii="Times New Roman"/>
                <w:b w:val="false"/>
                <w:i w:val="false"/>
                <w:color w:val="000000"/>
                <w:sz w:val="20"/>
              </w:rPr>
              <w:t xml:space="preserve"> меншікті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w:t>
            </w:r>
            <w:r>
              <w:rPr>
                <w:rFonts w:ascii="Times New Roman"/>
                <w:b w:val="false"/>
                <w:i w:val="false"/>
                <w:color w:val="000000"/>
                <w:sz w:val="20"/>
              </w:rPr>
              <w:t xml:space="preserve">) </w:t>
            </w:r>
            <w:r>
              <w:rPr>
                <w:rFonts w:ascii="Times New Roman"/>
                <w:b w:val="false"/>
                <w:i w:val="false"/>
                <w:color w:val="000000"/>
                <w:sz w:val="20"/>
              </w:rPr>
              <w:t>саласындағы</w:t>
            </w:r>
            <w:r>
              <w:rPr>
                <w:rFonts w:ascii="Times New Roman"/>
                <w:b w:val="false"/>
                <w:i w:val="false"/>
                <w:color w:val="000000"/>
                <w:sz w:val="20"/>
              </w:rPr>
              <w:t xml:space="preserve"> мемлекеттік саясатты іске асыру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10 389,0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w:t>
            </w:r>
            <w:r>
              <w:rPr>
                <w:rFonts w:ascii="Times New Roman"/>
                <w:b w:val="false"/>
                <w:i w:val="false"/>
                <w:color w:val="000000"/>
                <w:sz w:val="20"/>
              </w:rPr>
              <w:t xml:space="preserve"> салу </w:t>
            </w:r>
            <w:r>
              <w:rPr>
                <w:rFonts w:ascii="Times New Roman"/>
                <w:b w:val="false"/>
                <w:i w:val="false"/>
                <w:color w:val="000000"/>
                <w:sz w:val="20"/>
              </w:rPr>
              <w:t>мақсатында</w:t>
            </w:r>
            <w:r>
              <w:rPr>
                <w:rFonts w:ascii="Times New Roman"/>
                <w:b w:val="false"/>
                <w:i w:val="false"/>
                <w:color w:val="000000"/>
                <w:sz w:val="20"/>
              </w:rPr>
              <w:t xml:space="preserve"> мүлікті</w:t>
            </w:r>
            <w:r>
              <w:rPr>
                <w:rFonts w:ascii="Times New Roman"/>
                <w:b w:val="false"/>
                <w:i w:val="false"/>
                <w:color w:val="000000"/>
                <w:sz w:val="20"/>
              </w:rPr>
              <w:t xml:space="preserve"> бағалауды</w:t>
            </w:r>
            <w:r>
              <w:rPr>
                <w:rFonts w:ascii="Times New Roman"/>
                <w:b w:val="false"/>
                <w:i w:val="false"/>
                <w:color w:val="000000"/>
                <w:sz w:val="20"/>
              </w:rPr>
              <w:t xml:space="preserve">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меншікке </w:t>
            </w:r>
            <w:r>
              <w:rPr>
                <w:rFonts w:ascii="Times New Roman"/>
                <w:b w:val="false"/>
                <w:i w:val="false"/>
                <w:color w:val="000000"/>
                <w:sz w:val="20"/>
              </w:rPr>
              <w:t>түскен</w:t>
            </w:r>
            <w:r>
              <w:rPr>
                <w:rFonts w:ascii="Times New Roman"/>
                <w:b w:val="false"/>
                <w:i w:val="false"/>
                <w:color w:val="000000"/>
                <w:sz w:val="20"/>
              </w:rPr>
              <w:t xml:space="preserve"> мүлікті</w:t>
            </w:r>
            <w:r>
              <w:rPr>
                <w:rFonts w:ascii="Times New Roman"/>
                <w:b w:val="false"/>
                <w:i w:val="false"/>
                <w:color w:val="000000"/>
                <w:sz w:val="20"/>
              </w:rPr>
              <w:t xml:space="preserve"> есепке алу, </w:t>
            </w:r>
            <w:r>
              <w:rPr>
                <w:rFonts w:ascii="Times New Roman"/>
                <w:b w:val="false"/>
                <w:i w:val="false"/>
                <w:color w:val="000000"/>
                <w:sz w:val="20"/>
              </w:rPr>
              <w:t>сақтау</w:t>
            </w:r>
            <w:r>
              <w:rPr>
                <w:rFonts w:ascii="Times New Roman"/>
                <w:b w:val="false"/>
                <w:i w:val="false"/>
                <w:color w:val="000000"/>
                <w:sz w:val="20"/>
              </w:rPr>
              <w:t xml:space="preserve">, </w:t>
            </w:r>
            <w:r>
              <w:rPr>
                <w:rFonts w:ascii="Times New Roman"/>
                <w:b w:val="false"/>
                <w:i w:val="false"/>
                <w:color w:val="000000"/>
                <w:sz w:val="20"/>
              </w:rPr>
              <w:t>бағалау</w:t>
            </w:r>
            <w:r>
              <w:rPr>
                <w:rFonts w:ascii="Times New Roman"/>
                <w:b w:val="false"/>
                <w:i w:val="false"/>
                <w:color w:val="000000"/>
                <w:sz w:val="20"/>
              </w:rPr>
              <w:t xml:space="preserve"> және</w:t>
            </w:r>
            <w:r>
              <w:rPr>
                <w:rFonts w:ascii="Times New Roman"/>
                <w:b w:val="false"/>
                <w:i w:val="false"/>
                <w:color w:val="000000"/>
                <w:sz w:val="20"/>
              </w:rPr>
              <w:t xml:space="preserve"> сату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w:t>
            </w:r>
            <w:r>
              <w:rPr>
                <w:rFonts w:ascii="Times New Roman"/>
                <w:b/>
                <w:i w:val="false"/>
                <w:color w:val="000000"/>
                <w:sz w:val="20"/>
              </w:rPr>
              <w:t>және</w:t>
            </w:r>
            <w:r>
              <w:rPr>
                <w:rFonts w:ascii="Times New Roman"/>
                <w:b/>
                <w:i w:val="false"/>
                <w:color w:val="000000"/>
                <w:sz w:val="20"/>
              </w:rPr>
              <w:t xml:space="preserve"> статистикалық</w:t>
            </w:r>
            <w:r>
              <w:rPr>
                <w:rFonts w:ascii="Times New Roman"/>
                <w:b/>
                <w:i w:val="false"/>
                <w:color w:val="000000"/>
                <w:sz w:val="20"/>
              </w:rPr>
              <w:t xml:space="preserve">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11 209,0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экономика </w:t>
            </w:r>
            <w:r>
              <w:rPr>
                <w:rFonts w:ascii="Times New Roman"/>
                <w:b w:val="false"/>
                <w:i w:val="false"/>
                <w:color w:val="000000"/>
                <w:sz w:val="20"/>
              </w:rPr>
              <w:t>және</w:t>
            </w:r>
            <w:r>
              <w:rPr>
                <w:rFonts w:ascii="Times New Roman"/>
                <w:b w:val="false"/>
                <w:i w:val="false"/>
                <w:color w:val="000000"/>
                <w:sz w:val="20"/>
              </w:rPr>
              <w:t xml:space="preserve"> бюджеттік жоспарлау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w:t>
            </w:r>
            <w:r>
              <w:rPr>
                <w:rFonts w:ascii="Times New Roman"/>
                <w:b w:val="false"/>
                <w:i w:val="false"/>
                <w:color w:val="000000"/>
                <w:sz w:val="20"/>
              </w:rPr>
              <w:t xml:space="preserve"> саясатты, мемлекеттік жоспарлау </w:t>
            </w:r>
            <w:r>
              <w:rPr>
                <w:rFonts w:ascii="Times New Roman"/>
                <w:b w:val="false"/>
                <w:i w:val="false"/>
                <w:color w:val="000000"/>
                <w:sz w:val="20"/>
              </w:rPr>
              <w:t>жүйесін</w:t>
            </w:r>
            <w:r>
              <w:rPr>
                <w:rFonts w:ascii="Times New Roman"/>
                <w:b w:val="false"/>
                <w:i w:val="false"/>
                <w:color w:val="000000"/>
                <w:sz w:val="20"/>
              </w:rPr>
              <w:t xml:space="preserve"> қалыптастыру</w:t>
            </w:r>
            <w:r>
              <w:rPr>
                <w:rFonts w:ascii="Times New Roman"/>
                <w:b w:val="false"/>
                <w:i w:val="false"/>
                <w:color w:val="000000"/>
                <w:sz w:val="20"/>
              </w:rPr>
              <w:t xml:space="preserve"> және</w:t>
            </w:r>
            <w:r>
              <w:rPr>
                <w:rFonts w:ascii="Times New Roman"/>
                <w:b w:val="false"/>
                <w:i w:val="false"/>
                <w:color w:val="000000"/>
                <w:sz w:val="20"/>
              </w:rPr>
              <w:t xml:space="preserve"> дамыту </w:t>
            </w:r>
            <w:r>
              <w:rPr>
                <w:rFonts w:ascii="Times New Roman"/>
                <w:b w:val="false"/>
                <w:i w:val="false"/>
                <w:color w:val="000000"/>
                <w:sz w:val="20"/>
              </w:rPr>
              <w:t>және</w:t>
            </w:r>
            <w:r>
              <w:rPr>
                <w:rFonts w:ascii="Times New Roman"/>
                <w:b w:val="false"/>
                <w:i w:val="false"/>
                <w:color w:val="000000"/>
                <w:sz w:val="20"/>
              </w:rPr>
              <w:t xml:space="preserve"> ауданды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w:t>
            </w:r>
            <w:r>
              <w:rPr>
                <w:rFonts w:ascii="Times New Roman"/>
                <w:b w:val="false"/>
                <w:i w:val="false"/>
                <w:color w:val="000000"/>
                <w:sz w:val="20"/>
              </w:rPr>
              <w:t xml:space="preserve">) </w:t>
            </w:r>
            <w:r>
              <w:rPr>
                <w:rFonts w:ascii="Times New Roman"/>
                <w:b w:val="false"/>
                <w:i w:val="false"/>
                <w:color w:val="000000"/>
                <w:sz w:val="20"/>
              </w:rPr>
              <w:t>басқару</w:t>
            </w:r>
            <w:r>
              <w:rPr>
                <w:rFonts w:ascii="Times New Roman"/>
                <w:b w:val="false"/>
                <w:i w:val="false"/>
                <w:color w:val="000000"/>
                <w:sz w:val="20"/>
              </w:rPr>
              <w:t xml:space="preserve"> саласындағы</w:t>
            </w:r>
            <w:r>
              <w:rPr>
                <w:rFonts w:ascii="Times New Roman"/>
                <w:b w:val="false"/>
                <w:i w:val="false"/>
                <w:color w:val="000000"/>
                <w:sz w:val="20"/>
              </w:rPr>
              <w:t xml:space="preserve"> мемлекеттік саясатты іске асыру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3 204,0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w:t>
            </w:r>
            <w:r>
              <w:rPr>
                <w:rFonts w:ascii="Times New Roman"/>
                <w:b/>
                <w:i w:val="false"/>
                <w:color w:val="000000"/>
                <w:sz w:val="20"/>
              </w:rPr>
              <w:t xml:space="preserve"> мұқтаждар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2 204,0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w:t>
            </w:r>
            <w:r>
              <w:rPr>
                <w:rFonts w:ascii="Times New Roman"/>
                <w:b w:val="false"/>
                <w:i w:val="false"/>
                <w:color w:val="000000"/>
                <w:sz w:val="20"/>
              </w:rPr>
              <w:t xml:space="preserve">) </w:t>
            </w:r>
            <w:r>
              <w:rPr>
                <w:rFonts w:ascii="Times New Roman"/>
                <w:b w:val="false"/>
                <w:i w:val="false"/>
                <w:color w:val="000000"/>
                <w:sz w:val="20"/>
              </w:rPr>
              <w:t>әкімінің</w:t>
            </w:r>
            <w:r>
              <w:rPr>
                <w:rFonts w:ascii="Times New Roman"/>
                <w:b w:val="false"/>
                <w:i w:val="false"/>
                <w:color w:val="000000"/>
                <w:sz w:val="20"/>
              </w:rPr>
              <w:t xml:space="preserve">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w:t>
            </w:r>
            <w:r>
              <w:rPr>
                <w:rFonts w:ascii="Times New Roman"/>
                <w:b w:val="false"/>
                <w:i w:val="false"/>
                <w:color w:val="000000"/>
                <w:sz w:val="20"/>
              </w:rPr>
              <w:t xml:space="preserve"> бірдей </w:t>
            </w:r>
            <w:r>
              <w:rPr>
                <w:rFonts w:ascii="Times New Roman"/>
                <w:b w:val="false"/>
                <w:i w:val="false"/>
                <w:color w:val="000000"/>
                <w:sz w:val="20"/>
              </w:rPr>
              <w:t>әскери</w:t>
            </w:r>
            <w:r>
              <w:rPr>
                <w:rFonts w:ascii="Times New Roman"/>
                <w:b w:val="false"/>
                <w:i w:val="false"/>
                <w:color w:val="000000"/>
                <w:sz w:val="20"/>
              </w:rPr>
              <w:t xml:space="preserve"> міндетті </w:t>
            </w:r>
            <w:r>
              <w:rPr>
                <w:rFonts w:ascii="Times New Roman"/>
                <w:b w:val="false"/>
                <w:i w:val="false"/>
                <w:color w:val="000000"/>
                <w:sz w:val="20"/>
              </w:rPr>
              <w:t>атқару</w:t>
            </w:r>
            <w:r>
              <w:rPr>
                <w:rFonts w:ascii="Times New Roman"/>
                <w:b w:val="false"/>
                <w:i w:val="false"/>
                <w:color w:val="000000"/>
                <w:sz w:val="20"/>
              </w:rPr>
              <w:t xml:space="preserve"> шеңберіндегі</w:t>
            </w:r>
            <w:r>
              <w:rPr>
                <w:rFonts w:ascii="Times New Roman"/>
                <w:b w:val="false"/>
                <w:i w:val="false"/>
                <w:color w:val="000000"/>
                <w:sz w:val="20"/>
              </w:rPr>
              <w:t xml:space="preserve">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w:t>
            </w:r>
            <w:r>
              <w:rPr>
                <w:rFonts w:ascii="Times New Roman"/>
                <w:b/>
                <w:i w:val="false"/>
                <w:color w:val="000000"/>
                <w:sz w:val="20"/>
              </w:rPr>
              <w:t xml:space="preserve"> жағдайлар</w:t>
            </w:r>
            <w:r>
              <w:rPr>
                <w:rFonts w:ascii="Times New Roman"/>
                <w:b/>
                <w:i w:val="false"/>
                <w:color w:val="000000"/>
                <w:sz w:val="20"/>
              </w:rPr>
              <w:t xml:space="preserve"> бойынша </w:t>
            </w:r>
            <w:r>
              <w:rPr>
                <w:rFonts w:ascii="Times New Roman"/>
                <w:b/>
                <w:i w:val="false"/>
                <w:color w:val="000000"/>
                <w:sz w:val="20"/>
              </w:rPr>
              <w:t>жұмыстарды</w:t>
            </w:r>
            <w:r>
              <w:rPr>
                <w:rFonts w:ascii="Times New Roman"/>
                <w:b/>
                <w:i w:val="false"/>
                <w:color w:val="000000"/>
                <w:sz w:val="20"/>
              </w:rPr>
              <w:t xml:space="preserve">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w:t>
            </w:r>
            <w:r>
              <w:rPr>
                <w:rFonts w:ascii="Times New Roman"/>
                <w:b w:val="false"/>
                <w:i w:val="false"/>
                <w:color w:val="000000"/>
                <w:sz w:val="20"/>
              </w:rPr>
              <w:t xml:space="preserve">) </w:t>
            </w:r>
            <w:r>
              <w:rPr>
                <w:rFonts w:ascii="Times New Roman"/>
                <w:b w:val="false"/>
                <w:i w:val="false"/>
                <w:color w:val="000000"/>
                <w:sz w:val="20"/>
              </w:rPr>
              <w:t>әкімінің</w:t>
            </w:r>
            <w:r>
              <w:rPr>
                <w:rFonts w:ascii="Times New Roman"/>
                <w:b w:val="false"/>
                <w:i w:val="false"/>
                <w:color w:val="000000"/>
                <w:sz w:val="20"/>
              </w:rPr>
              <w:t xml:space="preserve">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w:t>
            </w:r>
            <w:r>
              <w:rPr>
                <w:rFonts w:ascii="Times New Roman"/>
                <w:b w:val="false"/>
                <w:i w:val="false"/>
                <w:color w:val="000000"/>
                <w:sz w:val="20"/>
              </w:rPr>
              <w:t xml:space="preserve">) </w:t>
            </w:r>
            <w:r>
              <w:rPr>
                <w:rFonts w:ascii="Times New Roman"/>
                <w:b w:val="false"/>
                <w:i w:val="false"/>
                <w:color w:val="000000"/>
                <w:sz w:val="20"/>
              </w:rPr>
              <w:t>ауқымындағы</w:t>
            </w:r>
            <w:r>
              <w:rPr>
                <w:rFonts w:ascii="Times New Roman"/>
                <w:b w:val="false"/>
                <w:i w:val="false"/>
                <w:color w:val="000000"/>
                <w:sz w:val="20"/>
              </w:rPr>
              <w:t xml:space="preserve"> төтенше</w:t>
            </w:r>
            <w:r>
              <w:rPr>
                <w:rFonts w:ascii="Times New Roman"/>
                <w:b w:val="false"/>
                <w:i w:val="false"/>
                <w:color w:val="000000"/>
                <w:sz w:val="20"/>
              </w:rPr>
              <w:t xml:space="preserve"> жағдайлардың</w:t>
            </w:r>
            <w:r>
              <w:rPr>
                <w:rFonts w:ascii="Times New Roman"/>
                <w:b w:val="false"/>
                <w:i w:val="false"/>
                <w:color w:val="000000"/>
                <w:sz w:val="20"/>
              </w:rPr>
              <w:t xml:space="preserve"> алдын алу </w:t>
            </w:r>
            <w:r>
              <w:rPr>
                <w:rFonts w:ascii="Times New Roman"/>
                <w:b w:val="false"/>
                <w:i w:val="false"/>
                <w:color w:val="000000"/>
                <w:sz w:val="20"/>
              </w:rPr>
              <w:t>және</w:t>
            </w:r>
            <w:r>
              <w:rPr>
                <w:rFonts w:ascii="Times New Roman"/>
                <w:b w:val="false"/>
                <w:i w:val="false"/>
                <w:color w:val="000000"/>
                <w:sz w:val="20"/>
              </w:rPr>
              <w:t xml:space="preserve"> оларды жою</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1 409 198,0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дейiнгi </w:t>
            </w:r>
            <w:r>
              <w:rPr>
                <w:rFonts w:ascii="Times New Roman"/>
                <w:b/>
                <w:i w:val="false"/>
                <w:color w:val="000000"/>
                <w:sz w:val="20"/>
              </w:rPr>
              <w:t>тәрбие</w:t>
            </w:r>
            <w:r>
              <w:rPr>
                <w:rFonts w:ascii="Times New Roman"/>
                <w:b/>
                <w:i w:val="false"/>
                <w:color w:val="000000"/>
                <w:sz w:val="20"/>
              </w:rPr>
              <w:t xml:space="preserve"> және</w:t>
            </w:r>
            <w:r>
              <w:rPr>
                <w:rFonts w:ascii="Times New Roman"/>
                <w:b/>
                <w:i w:val="false"/>
                <w:color w:val="000000"/>
                <w:sz w:val="20"/>
              </w:rPr>
              <w:t xml:space="preserve"> оқыту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161 120,0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білім беру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161 120,0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w:t>
            </w:r>
            <w:r>
              <w:rPr>
                <w:rFonts w:ascii="Times New Roman"/>
                <w:b w:val="false"/>
                <w:i w:val="false"/>
                <w:color w:val="000000"/>
                <w:sz w:val="20"/>
              </w:rPr>
              <w:t>тәрбие</w:t>
            </w:r>
            <w:r>
              <w:rPr>
                <w:rFonts w:ascii="Times New Roman"/>
                <w:b w:val="false"/>
                <w:i w:val="false"/>
                <w:color w:val="000000"/>
                <w:sz w:val="20"/>
              </w:rPr>
              <w:t xml:space="preserve"> ұйымдарының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161 120,0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Бастауыш, негізгі орта </w:t>
            </w:r>
            <w:r>
              <w:rPr>
                <w:rFonts w:ascii="Times New Roman"/>
                <w:b/>
                <w:i w:val="false"/>
                <w:color w:val="000000"/>
                <w:sz w:val="20"/>
              </w:rPr>
              <w:t>және</w:t>
            </w:r>
            <w:r>
              <w:rPr>
                <w:rFonts w:ascii="Times New Roman"/>
                <w:b/>
                <w:i w:val="false"/>
                <w:color w:val="000000"/>
                <w:sz w:val="20"/>
              </w:rPr>
              <w:t xml:space="preserve"> жалпы орта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1 229 788,0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білім беру </w:t>
            </w:r>
            <w:r>
              <w:rPr>
                <w:rFonts w:ascii="Times New Roman"/>
                <w:b/>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1 229 788,0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1 169 639,0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r>
              <w:rPr>
                <w:rFonts w:ascii="Times New Roman"/>
                <w:b w:val="false"/>
                <w:i w:val="false"/>
                <w:color w:val="000000"/>
                <w:sz w:val="20"/>
              </w:rPr>
              <w:t> </w:t>
            </w:r>
            <w:r>
              <w:rPr>
                <w:rFonts w:ascii="Times New Roman"/>
                <w:b w:val="false"/>
                <w:i w:val="false"/>
                <w:color w:val="000000"/>
                <w:sz w:val="20"/>
              </w:rPr>
              <w:t>қосымша</w:t>
            </w:r>
            <w:r>
              <w:rPr>
                <w:rFonts w:ascii="Times New Roman"/>
                <w:b w:val="false"/>
                <w:i w:val="false"/>
                <w:color w:val="000000"/>
                <w:sz w:val="20"/>
              </w:rPr>
              <w:t xml:space="preserve">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60 149,0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r>
              <w:rPr>
                <w:rFonts w:ascii="Times New Roman"/>
                <w:b/>
                <w:i w:val="false"/>
                <w:color w:val="000000"/>
                <w:sz w:val="20"/>
              </w:rPr>
              <w:t>саласындағы</w:t>
            </w:r>
            <w:r>
              <w:rPr>
                <w:rFonts w:ascii="Times New Roman"/>
                <w:b/>
                <w:i w:val="false"/>
                <w:color w:val="000000"/>
                <w:sz w:val="20"/>
              </w:rPr>
              <w:t xml:space="preserve"> өзге</w:t>
            </w:r>
            <w:r>
              <w:rPr>
                <w:rFonts w:ascii="Times New Roman"/>
                <w:b/>
                <w:i w:val="false"/>
                <w:color w:val="000000"/>
                <w:sz w:val="20"/>
              </w:rPr>
              <w:t xml:space="preserve"> де </w:t>
            </w:r>
            <w:r>
              <w:rPr>
                <w:rFonts w:ascii="Times New Roman"/>
                <w:b/>
                <w:i w:val="false"/>
                <w:color w:val="000000"/>
                <w:sz w:val="20"/>
              </w:rPr>
              <w:t>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18 290,0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білім беру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деңгейде</w:t>
            </w:r>
            <w:r>
              <w:rPr>
                <w:rFonts w:ascii="Times New Roman"/>
                <w:b w:val="false"/>
                <w:i w:val="false"/>
                <w:color w:val="000000"/>
                <w:sz w:val="20"/>
              </w:rPr>
              <w:t xml:space="preserve"> білім беру </w:t>
            </w:r>
            <w:r>
              <w:rPr>
                <w:rFonts w:ascii="Times New Roman"/>
                <w:b w:val="false"/>
                <w:i w:val="false"/>
                <w:color w:val="000000"/>
                <w:sz w:val="20"/>
              </w:rPr>
              <w:t>саласындағы</w:t>
            </w:r>
            <w:r>
              <w:rPr>
                <w:rFonts w:ascii="Times New Roman"/>
                <w:b w:val="false"/>
                <w:i w:val="false"/>
                <w:color w:val="000000"/>
                <w:sz w:val="20"/>
              </w:rPr>
              <w:t xml:space="preserve"> мемлекеттік саясатты іске асыру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11 376,0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мемлекеттік білім беру мекемелер </w:t>
            </w:r>
            <w:r>
              <w:rPr>
                <w:rFonts w:ascii="Times New Roman"/>
                <w:b w:val="false"/>
                <w:i w:val="false"/>
                <w:color w:val="000000"/>
                <w:sz w:val="20"/>
              </w:rPr>
              <w:t>үшін</w:t>
            </w:r>
            <w:r>
              <w:rPr>
                <w:rFonts w:ascii="Times New Roman"/>
                <w:b w:val="false"/>
                <w:i w:val="false"/>
                <w:color w:val="000000"/>
                <w:sz w:val="20"/>
              </w:rPr>
              <w:t xml:space="preserve"> оқулықтар</w:t>
            </w:r>
            <w:r>
              <w:rPr>
                <w:rFonts w:ascii="Times New Roman"/>
                <w:b w:val="false"/>
                <w:i w:val="false"/>
                <w:color w:val="000000"/>
                <w:sz w:val="20"/>
              </w:rPr>
              <w:t xml:space="preserve"> мен </w:t>
            </w:r>
            <w:r>
              <w:rPr>
                <w:rFonts w:ascii="Times New Roman"/>
                <w:b w:val="false"/>
                <w:i w:val="false"/>
                <w:color w:val="000000"/>
                <w:sz w:val="20"/>
              </w:rPr>
              <w:t>оқу</w:t>
            </w:r>
            <w:r>
              <w:rPr>
                <w:rFonts w:ascii="Times New Roman"/>
                <w:b w:val="false"/>
                <w:i w:val="false"/>
                <w:color w:val="000000"/>
                <w:sz w:val="20"/>
              </w:rPr>
              <w:t>-</w:t>
            </w:r>
            <w:r>
              <w:rPr>
                <w:rFonts w:ascii="Times New Roman"/>
                <w:b w:val="false"/>
                <w:i w:val="false"/>
                <w:color w:val="000000"/>
                <w:sz w:val="20"/>
              </w:rPr>
              <w:t>әдістемелік</w:t>
            </w:r>
            <w:r>
              <w:rPr>
                <w:rFonts w:ascii="Times New Roman"/>
                <w:b w:val="false"/>
                <w:i w:val="false"/>
                <w:color w:val="000000"/>
                <w:sz w:val="20"/>
              </w:rPr>
              <w:t xml:space="preserve"> кешендерді сатып алу </w:t>
            </w:r>
            <w:r>
              <w:rPr>
                <w:rFonts w:ascii="Times New Roman"/>
                <w:b w:val="false"/>
                <w:i w:val="false"/>
                <w:color w:val="000000"/>
                <w:sz w:val="20"/>
              </w:rPr>
              <w:t>және</w:t>
            </w:r>
            <w:r>
              <w:rPr>
                <w:rFonts w:ascii="Times New Roman"/>
                <w:b w:val="false"/>
                <w:i w:val="false"/>
                <w:color w:val="000000"/>
                <w:sz w:val="20"/>
              </w:rPr>
              <w:t xml:space="preserve"> жеткізу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w:t>
            </w:r>
            <w:r>
              <w:rPr>
                <w:rFonts w:ascii="Times New Roman"/>
                <w:b w:val="false"/>
                <w:i w:val="false"/>
                <w:color w:val="000000"/>
                <w:sz w:val="20"/>
              </w:rPr>
              <w:t>қалалалық</w:t>
            </w:r>
            <w:r>
              <w:rPr>
                <w:rFonts w:ascii="Times New Roman"/>
                <w:b w:val="false"/>
                <w:i w:val="false"/>
                <w:color w:val="000000"/>
                <w:sz w:val="20"/>
              </w:rPr>
              <w:t xml:space="preserve">) </w:t>
            </w:r>
            <w:r>
              <w:rPr>
                <w:rFonts w:ascii="Times New Roman"/>
                <w:b w:val="false"/>
                <w:i w:val="false"/>
                <w:color w:val="000000"/>
                <w:sz w:val="20"/>
              </w:rPr>
              <w:t>ауқымдағы</w:t>
            </w:r>
            <w:r>
              <w:rPr>
                <w:rFonts w:ascii="Times New Roman"/>
                <w:b w:val="false"/>
                <w:i w:val="false"/>
                <w:color w:val="000000"/>
                <w:sz w:val="20"/>
              </w:rPr>
              <w:t xml:space="preserve"> мектеп олимпиадаларын </w:t>
            </w:r>
            <w:r>
              <w:rPr>
                <w:rFonts w:ascii="Times New Roman"/>
                <w:b w:val="false"/>
                <w:i w:val="false"/>
                <w:color w:val="000000"/>
                <w:sz w:val="20"/>
              </w:rPr>
              <w:t>және</w:t>
            </w:r>
            <w:r>
              <w:rPr>
                <w:rFonts w:ascii="Times New Roman"/>
                <w:b w:val="false"/>
                <w:i w:val="false"/>
                <w:color w:val="000000"/>
                <w:sz w:val="20"/>
              </w:rPr>
              <w:t xml:space="preserve"> мектептен тыс іс-шараларды </w:t>
            </w:r>
            <w:r>
              <w:rPr>
                <w:rFonts w:ascii="Times New Roman"/>
                <w:b w:val="false"/>
                <w:i w:val="false"/>
                <w:color w:val="000000"/>
                <w:sz w:val="20"/>
              </w:rPr>
              <w:t>өтк</w:t>
            </w:r>
            <w:r>
              <w:rPr>
                <w:rFonts w:ascii="Times New Roman"/>
                <w:b w:val="false"/>
                <w:i w:val="false"/>
                <w:color w:val="000000"/>
                <w:sz w:val="20"/>
              </w:rPr>
              <w:t>iзу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 xml:space="preserve">iк </w:t>
            </w:r>
            <w:r>
              <w:rPr>
                <w:rFonts w:ascii="Times New Roman"/>
                <w:b/>
                <w:i w:val="false"/>
                <w:color w:val="000000"/>
                <w:sz w:val="20"/>
              </w:rPr>
              <w:t>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 xml:space="preserve">iк </w:t>
            </w:r>
            <w:r>
              <w:rPr>
                <w:rFonts w:ascii="Times New Roman"/>
                <w:b/>
                <w:i w:val="false"/>
                <w:color w:val="000000"/>
                <w:sz w:val="20"/>
              </w:rPr>
              <w:t>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171 660,0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 xml:space="preserve">iк </w:t>
            </w:r>
            <w:r>
              <w:rPr>
                <w:rFonts w:ascii="Times New Roman"/>
                <w:b/>
                <w:i w:val="false"/>
                <w:color w:val="000000"/>
                <w:sz w:val="20"/>
              </w:rPr>
              <w:t>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157 529,0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w:t>
            </w:r>
            <w:r>
              <w:rPr>
                <w:rFonts w:ascii="Times New Roman"/>
                <w:b w:val="false"/>
                <w:i w:val="false"/>
                <w:color w:val="000000"/>
                <w:sz w:val="20"/>
              </w:rPr>
              <w:t xml:space="preserve">, кент, ауыл (село),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округ </w:t>
            </w:r>
            <w:r>
              <w:rPr>
                <w:rFonts w:ascii="Times New Roman"/>
                <w:b w:val="false"/>
                <w:i w:val="false"/>
                <w:color w:val="000000"/>
                <w:sz w:val="20"/>
              </w:rPr>
              <w:t>әкімінің</w:t>
            </w:r>
            <w:r>
              <w:rPr>
                <w:rFonts w:ascii="Times New Roman"/>
                <w:b w:val="false"/>
                <w:i w:val="false"/>
                <w:color w:val="000000"/>
                <w:sz w:val="20"/>
              </w:rPr>
              <w:t xml:space="preserve">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rPr>
                <w:rFonts w:ascii="Times New Roman"/>
                <w:b w:val="false"/>
                <w:i w:val="false"/>
                <w:color w:val="000000"/>
                <w:sz w:val="20"/>
              </w:rPr>
              <w:t xml:space="preserve"> азаматтарға</w:t>
            </w:r>
            <w:r>
              <w:rPr>
                <w:rFonts w:ascii="Times New Roman"/>
                <w:b w:val="false"/>
                <w:i w:val="false"/>
                <w:color w:val="000000"/>
                <w:sz w:val="20"/>
              </w:rPr>
              <w:t xml:space="preserve"> үйінде</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r>
              <w:rPr>
                <w:rFonts w:ascii="Times New Roman"/>
                <w:b w:val="false"/>
                <w:i w:val="false"/>
                <w:color w:val="000000"/>
                <w:sz w:val="20"/>
              </w:rPr>
              <w:t xml:space="preserve">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бағдарламалар</w:t>
            </w:r>
            <w:r>
              <w:rPr>
                <w:rFonts w:ascii="Times New Roman"/>
                <w:b w:val="false"/>
                <w:i w:val="false"/>
                <w:color w:val="000000"/>
                <w:sz w:val="20"/>
              </w:rPr>
              <w:t xml:space="preserve">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147 199,0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w:t>
            </w:r>
            <w:r>
              <w:rPr>
                <w:rFonts w:ascii="Times New Roman"/>
                <w:b w:val="false"/>
                <w:i w:val="false"/>
                <w:color w:val="000000"/>
                <w:sz w:val="20"/>
              </w:rPr>
              <w:t xml:space="preserve"> қамту</w:t>
            </w:r>
            <w:r>
              <w:rPr>
                <w:rFonts w:ascii="Times New Roman"/>
                <w:b w:val="false"/>
                <w:i w:val="false"/>
                <w:color w:val="000000"/>
                <w:sz w:val="20"/>
              </w:rPr>
              <w:t xml:space="preserve"> бағдарламасы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27 485,0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rPr>
                <w:rFonts w:ascii="Times New Roman"/>
                <w:b w:val="false"/>
                <w:i w:val="false"/>
                <w:color w:val="000000"/>
                <w:sz w:val="20"/>
              </w:rPr>
              <w:t xml:space="preserve"> жерлерде </w:t>
            </w:r>
            <w:r>
              <w:rPr>
                <w:rFonts w:ascii="Times New Roman"/>
                <w:b w:val="false"/>
                <w:i w:val="false"/>
                <w:color w:val="000000"/>
                <w:sz w:val="20"/>
              </w:rPr>
              <w:t>тұратын</w:t>
            </w:r>
            <w:r>
              <w:rPr>
                <w:rFonts w:ascii="Times New Roman"/>
                <w:b w:val="false"/>
                <w:i w:val="false"/>
                <w:color w:val="000000"/>
                <w:sz w:val="20"/>
              </w:rPr>
              <w:t xml:space="preserve"> денсаулық</w:t>
            </w:r>
            <w:r>
              <w:rPr>
                <w:rFonts w:ascii="Times New Roman"/>
                <w:b w:val="false"/>
                <w:i w:val="false"/>
                <w:color w:val="000000"/>
                <w:sz w:val="20"/>
              </w:rPr>
              <w:t xml:space="preserve"> сақтау</w:t>
            </w:r>
            <w:r>
              <w:rPr>
                <w:rFonts w:ascii="Times New Roman"/>
                <w:b w:val="false"/>
                <w:i w:val="false"/>
                <w:color w:val="000000"/>
                <w:sz w:val="20"/>
              </w:rPr>
              <w:t xml:space="preserve">, білім беру, </w:t>
            </w:r>
            <w:r>
              <w:rPr>
                <w:rFonts w:ascii="Times New Roman"/>
                <w:b w:val="false"/>
                <w:i w:val="false"/>
                <w:color w:val="000000"/>
                <w:sz w:val="20"/>
              </w:rPr>
              <w:t>әлеуметтік</w:t>
            </w:r>
            <w:r>
              <w:rPr>
                <w:rFonts w:ascii="Times New Roman"/>
                <w:b w:val="false"/>
                <w:i w:val="false"/>
                <w:color w:val="000000"/>
                <w:sz w:val="20"/>
              </w:rPr>
              <w:t xml:space="preserve"> қамтамасыз</w:t>
            </w:r>
            <w:r>
              <w:rPr>
                <w:rFonts w:ascii="Times New Roman"/>
                <w:b w:val="false"/>
                <w:i w:val="false"/>
                <w:color w:val="000000"/>
                <w:sz w:val="20"/>
              </w:rPr>
              <w:t xml:space="preserve"> ету, </w:t>
            </w:r>
            <w:r>
              <w:rPr>
                <w:rFonts w:ascii="Times New Roman"/>
                <w:b w:val="false"/>
                <w:i w:val="false"/>
                <w:color w:val="000000"/>
                <w:sz w:val="20"/>
              </w:rPr>
              <w:t>мәдениет</w:t>
            </w:r>
            <w:r>
              <w:rPr>
                <w:rFonts w:ascii="Times New Roman"/>
                <w:b w:val="false"/>
                <w:i w:val="false"/>
                <w:color w:val="000000"/>
                <w:sz w:val="20"/>
              </w:rPr>
              <w:t xml:space="preserve"> және</w:t>
            </w:r>
            <w:r>
              <w:rPr>
                <w:rFonts w:ascii="Times New Roman"/>
                <w:b w:val="false"/>
                <w:i w:val="false"/>
                <w:color w:val="000000"/>
                <w:sz w:val="20"/>
              </w:rPr>
              <w:t xml:space="preserve"> спорт мамандарына отын сатып </w:t>
            </w:r>
            <w:r>
              <w:rPr>
                <w:rFonts w:ascii="Times New Roman"/>
                <w:b w:val="false"/>
                <w:i w:val="false"/>
                <w:color w:val="000000"/>
                <w:sz w:val="20"/>
              </w:rPr>
              <w:t>алуға</w:t>
            </w:r>
            <w:r>
              <w:rPr>
                <w:rFonts w:ascii="Times New Roman"/>
                <w:b w:val="false"/>
                <w:i w:val="false"/>
                <w:color w:val="000000"/>
                <w:sz w:val="20"/>
              </w:rPr>
              <w:t xml:space="preserve"> Қазақстан</w:t>
            </w:r>
            <w:r>
              <w:rPr>
                <w:rFonts w:ascii="Times New Roman"/>
                <w:b w:val="false"/>
                <w:i w:val="false"/>
                <w:color w:val="000000"/>
                <w:sz w:val="20"/>
              </w:rPr>
              <w:t xml:space="preserve"> Республикасының</w:t>
            </w:r>
            <w:r>
              <w:rPr>
                <w:rFonts w:ascii="Times New Roman"/>
                <w:b w:val="false"/>
                <w:i w:val="false"/>
                <w:color w:val="000000"/>
                <w:sz w:val="20"/>
              </w:rPr>
              <w:t xml:space="preserve"> заңнамасына</w:t>
            </w:r>
            <w:r>
              <w:rPr>
                <w:rFonts w:ascii="Times New Roman"/>
                <w:b w:val="false"/>
                <w:i w:val="false"/>
                <w:color w:val="000000"/>
                <w:sz w:val="20"/>
              </w:rPr>
              <w:t xml:space="preserve"> сәйкес</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r>
              <w:rPr>
                <w:rFonts w:ascii="Times New Roman"/>
                <w:b w:val="false"/>
                <w:i w:val="false"/>
                <w:color w:val="000000"/>
                <w:sz w:val="20"/>
              </w:rPr>
              <w:t xml:space="preserve">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w:t>
            </w:r>
            <w:r>
              <w:rPr>
                <w:rFonts w:ascii="Times New Roman"/>
                <w:b w:val="false"/>
                <w:i w:val="false"/>
                <w:color w:val="000000"/>
                <w:sz w:val="20"/>
              </w:rPr>
              <w:t>әлеуметтік</w:t>
            </w:r>
            <w:r>
              <w:rPr>
                <w:rFonts w:ascii="Times New Roman"/>
                <w:b w:val="false"/>
                <w:i w:val="false"/>
                <w:color w:val="000000"/>
                <w:sz w:val="20"/>
              </w:rPr>
              <w:t xml:space="preserve">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 xml:space="preserve"> көмегі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өкілетті</w:t>
            </w:r>
            <w:r>
              <w:rPr>
                <w:rFonts w:ascii="Times New Roman"/>
                <w:b w:val="false"/>
                <w:i w:val="false"/>
                <w:color w:val="000000"/>
                <w:sz w:val="20"/>
              </w:rPr>
              <w:t xml:space="preserve"> органдардың</w:t>
            </w:r>
            <w:r>
              <w:rPr>
                <w:rFonts w:ascii="Times New Roman"/>
                <w:b w:val="false"/>
                <w:i w:val="false"/>
                <w:color w:val="000000"/>
                <w:sz w:val="20"/>
              </w:rPr>
              <w:t xml:space="preserve"> шешімі бойынша </w:t>
            </w:r>
            <w:r>
              <w:rPr>
                <w:rFonts w:ascii="Times New Roman"/>
                <w:b w:val="false"/>
                <w:i w:val="false"/>
                <w:color w:val="000000"/>
                <w:sz w:val="20"/>
              </w:rPr>
              <w:t>мұқтаж</w:t>
            </w:r>
            <w:r>
              <w:rPr>
                <w:rFonts w:ascii="Times New Roman"/>
                <w:b w:val="false"/>
                <w:i w:val="false"/>
                <w:color w:val="000000"/>
                <w:sz w:val="20"/>
              </w:rPr>
              <w:t xml:space="preserve"> азаматтардың</w:t>
            </w:r>
            <w:r>
              <w:rPr>
                <w:rFonts w:ascii="Times New Roman"/>
                <w:b w:val="false"/>
                <w:i w:val="false"/>
                <w:color w:val="000000"/>
                <w:sz w:val="20"/>
              </w:rPr>
              <w:t xml:space="preserve"> жекелеген топтарына </w:t>
            </w:r>
            <w:r>
              <w:rPr>
                <w:rFonts w:ascii="Times New Roman"/>
                <w:b w:val="false"/>
                <w:i w:val="false"/>
                <w:color w:val="000000"/>
                <w:sz w:val="20"/>
              </w:rPr>
              <w:t>әлеуметтік</w:t>
            </w:r>
            <w:r>
              <w:rPr>
                <w:rFonts w:ascii="Times New Roman"/>
                <w:b w:val="false"/>
                <w:i w:val="false"/>
                <w:color w:val="000000"/>
                <w:sz w:val="20"/>
              </w:rPr>
              <w:t xml:space="preserve">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69 453,0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w:t>
            </w:r>
            <w:r>
              <w:rPr>
                <w:rFonts w:ascii="Times New Roman"/>
                <w:b w:val="false"/>
                <w:i w:val="false"/>
                <w:color w:val="000000"/>
                <w:sz w:val="20"/>
              </w:rPr>
              <w:t xml:space="preserve"> тәрбиеленіп</w:t>
            </w:r>
            <w:r>
              <w:rPr>
                <w:rFonts w:ascii="Times New Roman"/>
                <w:b w:val="false"/>
                <w:i w:val="false"/>
                <w:color w:val="000000"/>
                <w:sz w:val="20"/>
              </w:rPr>
              <w:t xml:space="preserve"> оқытылатын</w:t>
            </w:r>
            <w:r>
              <w:rPr>
                <w:rFonts w:ascii="Times New Roman"/>
                <w:b w:val="false"/>
                <w:i w:val="false"/>
                <w:color w:val="000000"/>
                <w:sz w:val="20"/>
              </w:rPr>
              <w:t xml:space="preserve"> мүгедек</w:t>
            </w:r>
            <w:r>
              <w:rPr>
                <w:rFonts w:ascii="Times New Roman"/>
                <w:b w:val="false"/>
                <w:i w:val="false"/>
                <w:color w:val="000000"/>
                <w:sz w:val="20"/>
              </w:rPr>
              <w:t xml:space="preserve"> балаларды </w:t>
            </w:r>
            <w:r>
              <w:rPr>
                <w:rFonts w:ascii="Times New Roman"/>
                <w:b w:val="false"/>
                <w:i w:val="false"/>
                <w:color w:val="000000"/>
                <w:sz w:val="20"/>
              </w:rPr>
              <w:t>материалдық</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rPr>
                <w:rFonts w:ascii="Times New Roman"/>
                <w:b w:val="false"/>
                <w:i w:val="false"/>
                <w:color w:val="000000"/>
                <w:sz w:val="20"/>
              </w:rPr>
              <w:t>жасқа</w:t>
            </w:r>
            <w:r>
              <w:rPr>
                <w:rFonts w:ascii="Times New Roman"/>
                <w:b w:val="false"/>
                <w:i w:val="false"/>
                <w:color w:val="000000"/>
                <w:sz w:val="20"/>
              </w:rPr>
              <w:t xml:space="preserve"> дейіні </w:t>
            </w:r>
            <w:r>
              <w:rPr>
                <w:rFonts w:ascii="Times New Roman"/>
                <w:b w:val="false"/>
                <w:i w:val="false"/>
                <w:color w:val="000000"/>
                <w:sz w:val="20"/>
              </w:rPr>
              <w:t>балаларға</w:t>
            </w:r>
            <w:r>
              <w:rPr>
                <w:rFonts w:ascii="Times New Roman"/>
                <w:b w:val="false"/>
                <w:i w:val="false"/>
                <w:color w:val="000000"/>
                <w:sz w:val="20"/>
              </w:rPr>
              <w:t xml:space="preserve"> мемлекеттік </w:t>
            </w:r>
            <w:r>
              <w:rPr>
                <w:rFonts w:ascii="Times New Roman"/>
                <w:b w:val="false"/>
                <w:i w:val="false"/>
                <w:color w:val="000000"/>
                <w:sz w:val="20"/>
              </w:rPr>
              <w:t>жәрдемақылар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22 370,0</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w:t>
            </w:r>
            <w:r>
              <w:rPr>
                <w:rFonts w:ascii="Times New Roman"/>
                <w:b w:val="false"/>
                <w:i w:val="false"/>
                <w:color w:val="000000"/>
                <w:sz w:val="20"/>
              </w:rPr>
              <w:t xml:space="preserve"> оңалту</w:t>
            </w:r>
            <w:r>
              <w:rPr>
                <w:rFonts w:ascii="Times New Roman"/>
                <w:b w:val="false"/>
                <w:i w:val="false"/>
                <w:color w:val="000000"/>
                <w:sz w:val="20"/>
              </w:rPr>
              <w:t xml:space="preserve"> жеке </w:t>
            </w:r>
            <w:r>
              <w:rPr>
                <w:rFonts w:ascii="Times New Roman"/>
                <w:b w:val="false"/>
                <w:i w:val="false"/>
                <w:color w:val="000000"/>
                <w:sz w:val="20"/>
              </w:rPr>
              <w:t>бағдарламасына</w:t>
            </w:r>
            <w:r>
              <w:rPr>
                <w:rFonts w:ascii="Times New Roman"/>
                <w:b w:val="false"/>
                <w:i w:val="false"/>
                <w:color w:val="000000"/>
                <w:sz w:val="20"/>
              </w:rPr>
              <w:t xml:space="preserve"> сәйкес</w:t>
            </w:r>
            <w:r>
              <w:rPr>
                <w:rFonts w:ascii="Times New Roman"/>
                <w:b w:val="false"/>
                <w:i w:val="false"/>
                <w:color w:val="000000"/>
                <w:sz w:val="20"/>
              </w:rPr>
              <w:t xml:space="preserve">, </w:t>
            </w:r>
            <w:r>
              <w:rPr>
                <w:rFonts w:ascii="Times New Roman"/>
                <w:b w:val="false"/>
                <w:i w:val="false"/>
                <w:color w:val="000000"/>
                <w:sz w:val="20"/>
              </w:rPr>
              <w:t>мұқтаж</w:t>
            </w:r>
            <w:r>
              <w:rPr>
                <w:rFonts w:ascii="Times New Roman"/>
                <w:b w:val="false"/>
                <w:i w:val="false"/>
                <w:color w:val="000000"/>
                <w:sz w:val="20"/>
              </w:rPr>
              <w:t xml:space="preserve"> мүгедектерді</w:t>
            </w:r>
            <w:r>
              <w:rPr>
                <w:rFonts w:ascii="Times New Roman"/>
                <w:b w:val="false"/>
                <w:i w:val="false"/>
                <w:color w:val="000000"/>
                <w:sz w:val="20"/>
              </w:rPr>
              <w:t xml:space="preserve"> міндетті </w:t>
            </w:r>
            <w:r>
              <w:rPr>
                <w:rFonts w:ascii="Times New Roman"/>
                <w:b w:val="false"/>
                <w:i w:val="false"/>
                <w:color w:val="000000"/>
                <w:sz w:val="20"/>
              </w:rPr>
              <w:t>гигиеналық</w:t>
            </w:r>
            <w:r>
              <w:rPr>
                <w:rFonts w:ascii="Times New Roman"/>
                <w:b w:val="false"/>
                <w:i w:val="false"/>
                <w:color w:val="000000"/>
                <w:sz w:val="20"/>
              </w:rPr>
              <w:t xml:space="preserve"> құралдармен</w:t>
            </w:r>
            <w:r>
              <w:rPr>
                <w:rFonts w:ascii="Times New Roman"/>
                <w:b w:val="false"/>
                <w:i w:val="false"/>
                <w:color w:val="000000"/>
                <w:sz w:val="20"/>
              </w:rPr>
              <w:t xml:space="preserve"> қамтамасыз</w:t>
            </w:r>
            <w:r>
              <w:rPr>
                <w:rFonts w:ascii="Times New Roman"/>
                <w:b w:val="false"/>
                <w:i w:val="false"/>
                <w:color w:val="000000"/>
                <w:sz w:val="20"/>
              </w:rPr>
              <w:t xml:space="preserve"> етуге, </w:t>
            </w:r>
            <w:r>
              <w:rPr>
                <w:rFonts w:ascii="Times New Roman"/>
                <w:b w:val="false"/>
                <w:i w:val="false"/>
                <w:color w:val="000000"/>
                <w:sz w:val="20"/>
              </w:rPr>
              <w:t>және</w:t>
            </w:r>
            <w:r>
              <w:rPr>
                <w:rFonts w:ascii="Times New Roman"/>
                <w:b w:val="false"/>
                <w:i w:val="false"/>
                <w:color w:val="000000"/>
                <w:sz w:val="20"/>
              </w:rPr>
              <w:t xml:space="preserve"> ымдау тілі </w:t>
            </w:r>
            <w:r>
              <w:rPr>
                <w:rFonts w:ascii="Times New Roman"/>
                <w:b w:val="false"/>
                <w:i w:val="false"/>
                <w:color w:val="000000"/>
                <w:sz w:val="20"/>
              </w:rPr>
              <w:t>мамандарының</w:t>
            </w:r>
            <w:r>
              <w:rPr>
                <w:rFonts w:ascii="Times New Roman"/>
                <w:b w:val="false"/>
                <w:i w:val="false"/>
                <w:color w:val="000000"/>
                <w:sz w:val="20"/>
              </w:rPr>
              <w:t xml:space="preserve">, жеке </w:t>
            </w:r>
            <w:r>
              <w:rPr>
                <w:rFonts w:ascii="Times New Roman"/>
                <w:b w:val="false"/>
                <w:i w:val="false"/>
                <w:color w:val="000000"/>
                <w:sz w:val="20"/>
              </w:rPr>
              <w:t>көмекшілердің</w:t>
            </w:r>
            <w:r>
              <w:rPr>
                <w:rFonts w:ascii="Times New Roman"/>
                <w:b w:val="false"/>
                <w:i w:val="false"/>
                <w:color w:val="000000"/>
                <w:sz w:val="20"/>
              </w:rPr>
              <w:t xml:space="preserve"> қызмет</w:t>
            </w:r>
            <w:r>
              <w:rPr>
                <w:rFonts w:ascii="Times New Roman"/>
                <w:b w:val="false"/>
                <w:i w:val="false"/>
                <w:color w:val="000000"/>
                <w:sz w:val="20"/>
              </w:rPr>
              <w:t xml:space="preserve">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rPr>
                <w:rFonts w:ascii="Times New Roman"/>
                <w:b w:val="false"/>
                <w:i w:val="false"/>
                <w:color w:val="000000"/>
                <w:sz w:val="20"/>
              </w:rPr>
              <w:t xml:space="preserve"> Отан </w:t>
            </w:r>
            <w:r>
              <w:rPr>
                <w:rFonts w:ascii="Times New Roman"/>
                <w:b w:val="false"/>
                <w:i w:val="false"/>
                <w:color w:val="000000"/>
                <w:sz w:val="20"/>
              </w:rPr>
              <w:t>соғысындағы</w:t>
            </w:r>
            <w:r>
              <w:rPr>
                <w:rFonts w:ascii="Times New Roman"/>
                <w:b w:val="false"/>
                <w:i w:val="false"/>
                <w:color w:val="000000"/>
                <w:sz w:val="20"/>
              </w:rPr>
              <w:t xml:space="preserve"> Жеңістің</w:t>
            </w:r>
            <w:r>
              <w:rPr>
                <w:rFonts w:ascii="Times New Roman"/>
                <w:b w:val="false"/>
                <w:i w:val="false"/>
                <w:color w:val="000000"/>
                <w:sz w:val="20"/>
              </w:rPr>
              <w:t xml:space="preserve"> 65 </w:t>
            </w:r>
            <w:r>
              <w:rPr>
                <w:rFonts w:ascii="Times New Roman"/>
                <w:b w:val="false"/>
                <w:i w:val="false"/>
                <w:color w:val="000000"/>
                <w:sz w:val="20"/>
              </w:rPr>
              <w:t>жылдығына</w:t>
            </w:r>
            <w:r>
              <w:rPr>
                <w:rFonts w:ascii="Times New Roman"/>
                <w:b w:val="false"/>
                <w:i w:val="false"/>
                <w:color w:val="000000"/>
                <w:sz w:val="20"/>
              </w:rPr>
              <w:t xml:space="preserve"> Ұлы</w:t>
            </w:r>
            <w:r>
              <w:rPr>
                <w:rFonts w:ascii="Times New Roman"/>
                <w:b w:val="false"/>
                <w:i w:val="false"/>
                <w:color w:val="000000"/>
                <w:sz w:val="20"/>
              </w:rPr>
              <w:t xml:space="preserve"> Отан </w:t>
            </w:r>
            <w:r>
              <w:rPr>
                <w:rFonts w:ascii="Times New Roman"/>
                <w:b w:val="false"/>
                <w:i w:val="false"/>
                <w:color w:val="000000"/>
                <w:sz w:val="20"/>
              </w:rPr>
              <w:t>соғысының</w:t>
            </w:r>
            <w:r>
              <w:rPr>
                <w:rFonts w:ascii="Times New Roman"/>
                <w:b w:val="false"/>
                <w:i w:val="false"/>
                <w:color w:val="000000"/>
                <w:sz w:val="20"/>
              </w:rPr>
              <w:t xml:space="preserve"> қатысушылары</w:t>
            </w:r>
            <w:r>
              <w:rPr>
                <w:rFonts w:ascii="Times New Roman"/>
                <w:b w:val="false"/>
                <w:i w:val="false"/>
                <w:color w:val="000000"/>
                <w:sz w:val="20"/>
              </w:rPr>
              <w:t xml:space="preserve"> мен </w:t>
            </w:r>
            <w:r>
              <w:rPr>
                <w:rFonts w:ascii="Times New Roman"/>
                <w:b w:val="false"/>
                <w:i w:val="false"/>
                <w:color w:val="000000"/>
                <w:sz w:val="20"/>
              </w:rPr>
              <w:t>мүгедектерінің</w:t>
            </w:r>
            <w:r>
              <w:rPr>
                <w:rFonts w:ascii="Times New Roman"/>
                <w:b w:val="false"/>
                <w:i w:val="false"/>
                <w:color w:val="000000"/>
                <w:sz w:val="20"/>
              </w:rPr>
              <w:t xml:space="preserve"> жол </w:t>
            </w:r>
            <w:r>
              <w:rPr>
                <w:rFonts w:ascii="Times New Roman"/>
                <w:b w:val="false"/>
                <w:i w:val="false"/>
                <w:color w:val="000000"/>
                <w:sz w:val="20"/>
              </w:rPr>
              <w:t>жүруін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rPr>
                <w:rFonts w:ascii="Times New Roman"/>
                <w:b w:val="false"/>
                <w:i w:val="false"/>
                <w:color w:val="000000"/>
                <w:sz w:val="20"/>
              </w:rPr>
              <w:t xml:space="preserve"> Отан </w:t>
            </w:r>
            <w:r>
              <w:rPr>
                <w:rFonts w:ascii="Times New Roman"/>
                <w:b w:val="false"/>
                <w:i w:val="false"/>
                <w:color w:val="000000"/>
                <w:sz w:val="20"/>
              </w:rPr>
              <w:t>соғысындағы</w:t>
            </w:r>
            <w:r>
              <w:rPr>
                <w:rFonts w:ascii="Times New Roman"/>
                <w:b w:val="false"/>
                <w:i w:val="false"/>
                <w:color w:val="000000"/>
                <w:sz w:val="20"/>
              </w:rPr>
              <w:t xml:space="preserve"> Жеңістің</w:t>
            </w:r>
            <w:r>
              <w:rPr>
                <w:rFonts w:ascii="Times New Roman"/>
                <w:b w:val="false"/>
                <w:i w:val="false"/>
                <w:color w:val="000000"/>
                <w:sz w:val="20"/>
              </w:rPr>
              <w:t xml:space="preserve"> 65 </w:t>
            </w:r>
            <w:r>
              <w:rPr>
                <w:rFonts w:ascii="Times New Roman"/>
                <w:b w:val="false"/>
                <w:i w:val="false"/>
                <w:color w:val="000000"/>
                <w:sz w:val="20"/>
              </w:rPr>
              <w:t>жылдығына</w:t>
            </w:r>
            <w:r>
              <w:rPr>
                <w:rFonts w:ascii="Times New Roman"/>
                <w:b w:val="false"/>
                <w:i w:val="false"/>
                <w:color w:val="000000"/>
                <w:sz w:val="20"/>
              </w:rPr>
              <w:t xml:space="preserve"> Ұлы</w:t>
            </w:r>
            <w:r>
              <w:rPr>
                <w:rFonts w:ascii="Times New Roman"/>
                <w:b w:val="false"/>
                <w:i w:val="false"/>
                <w:color w:val="000000"/>
                <w:sz w:val="20"/>
              </w:rPr>
              <w:t xml:space="preserve"> Отан </w:t>
            </w:r>
            <w:r>
              <w:rPr>
                <w:rFonts w:ascii="Times New Roman"/>
                <w:b w:val="false"/>
                <w:i w:val="false"/>
                <w:color w:val="000000"/>
                <w:sz w:val="20"/>
              </w:rPr>
              <w:t>соғысының</w:t>
            </w:r>
            <w:r>
              <w:rPr>
                <w:rFonts w:ascii="Times New Roman"/>
                <w:b w:val="false"/>
                <w:i w:val="false"/>
                <w:color w:val="000000"/>
                <w:sz w:val="20"/>
              </w:rPr>
              <w:t xml:space="preserve"> қатысушылары</w:t>
            </w:r>
            <w:r>
              <w:rPr>
                <w:rFonts w:ascii="Times New Roman"/>
                <w:b w:val="false"/>
                <w:i w:val="false"/>
                <w:color w:val="000000"/>
                <w:sz w:val="20"/>
              </w:rPr>
              <w:t xml:space="preserve"> мен </w:t>
            </w:r>
            <w:r>
              <w:rPr>
                <w:rFonts w:ascii="Times New Roman"/>
                <w:b w:val="false"/>
                <w:i w:val="false"/>
                <w:color w:val="000000"/>
                <w:sz w:val="20"/>
              </w:rPr>
              <w:t>мүгедектеріне</w:t>
            </w:r>
            <w:r>
              <w:rPr>
                <w:rFonts w:ascii="Times New Roman"/>
                <w:b w:val="false"/>
                <w:i w:val="false"/>
                <w:color w:val="000000"/>
                <w:sz w:val="20"/>
              </w:rPr>
              <w:t xml:space="preserve"> біржолғы</w:t>
            </w:r>
            <w:r>
              <w:rPr>
                <w:rFonts w:ascii="Times New Roman"/>
                <w:b w:val="false"/>
                <w:i w:val="false"/>
                <w:color w:val="000000"/>
                <w:sz w:val="20"/>
              </w:rPr>
              <w:t xml:space="preserve"> материалдық</w:t>
            </w:r>
            <w:r>
              <w:rPr>
                <w:rFonts w:ascii="Times New Roman"/>
                <w:b w:val="false"/>
                <w:i w:val="false"/>
                <w:color w:val="000000"/>
                <w:sz w:val="20"/>
              </w:rPr>
              <w:t xml:space="preserve"> көмекті</w:t>
            </w:r>
            <w:r>
              <w:rPr>
                <w:rFonts w:ascii="Times New Roman"/>
                <w:b w:val="false"/>
                <w:i w:val="false"/>
                <w:color w:val="000000"/>
                <w:sz w:val="20"/>
              </w:rPr>
              <w:t xml:space="preserve"> төлеу</w:t>
            </w:r>
            <w:r>
              <w:rPr>
                <w:rFonts w:ascii="Times New Roman"/>
                <w:b w:val="false"/>
                <w:i w:val="false"/>
                <w:color w:val="000000"/>
                <w:sz w:val="20"/>
              </w:rPr>
              <w:t xml:space="preserve"> жол </w:t>
            </w:r>
            <w:r>
              <w:rPr>
                <w:rFonts w:ascii="Times New Roman"/>
                <w:b w:val="false"/>
                <w:i w:val="false"/>
                <w:color w:val="000000"/>
                <w:sz w:val="20"/>
              </w:rPr>
              <w:t>жүруін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 xml:space="preserve">iк </w:t>
            </w:r>
            <w:r>
              <w:rPr>
                <w:rFonts w:ascii="Times New Roman"/>
                <w:b/>
                <w:i w:val="false"/>
                <w:color w:val="000000"/>
                <w:sz w:val="20"/>
              </w:rPr>
              <w:t>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 xml:space="preserve">iк </w:t>
            </w:r>
            <w:r>
              <w:rPr>
                <w:rFonts w:ascii="Times New Roman"/>
                <w:b/>
                <w:i w:val="false"/>
                <w:color w:val="000000"/>
                <w:sz w:val="20"/>
              </w:rPr>
              <w:t>қамтамасыз</w:t>
            </w:r>
            <w:r>
              <w:rPr>
                <w:rFonts w:ascii="Times New Roman"/>
                <w:b/>
                <w:i w:val="false"/>
                <w:color w:val="000000"/>
                <w:sz w:val="20"/>
              </w:rPr>
              <w:t xml:space="preserve"> ету </w:t>
            </w:r>
            <w:r>
              <w:rPr>
                <w:rFonts w:ascii="Times New Roman"/>
                <w:b/>
                <w:i w:val="false"/>
                <w:color w:val="000000"/>
                <w:sz w:val="20"/>
              </w:rPr>
              <w:t>салаларындағы</w:t>
            </w:r>
            <w:r>
              <w:rPr>
                <w:rFonts w:ascii="Times New Roman"/>
                <w:b/>
                <w:i w:val="false"/>
                <w:color w:val="000000"/>
                <w:sz w:val="20"/>
              </w:rPr>
              <w:t xml:space="preserve"> өзге</w:t>
            </w:r>
            <w:r>
              <w:rPr>
                <w:rFonts w:ascii="Times New Roman"/>
                <w:b/>
                <w:i w:val="false"/>
                <w:color w:val="000000"/>
                <w:sz w:val="20"/>
              </w:rPr>
              <w:t xml:space="preserve"> де </w:t>
            </w:r>
            <w:r>
              <w:rPr>
                <w:rFonts w:ascii="Times New Roman"/>
                <w:b/>
                <w:i w:val="false"/>
                <w:color w:val="000000"/>
                <w:sz w:val="20"/>
              </w:rPr>
              <w:t>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14 131,0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бағдарламалар</w:t>
            </w:r>
            <w:r>
              <w:rPr>
                <w:rFonts w:ascii="Times New Roman"/>
                <w:b w:val="false"/>
                <w:i w:val="false"/>
                <w:color w:val="000000"/>
                <w:sz w:val="20"/>
              </w:rPr>
              <w:t xml:space="preserve">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14 131,0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деңгейде</w:t>
            </w:r>
            <w:r>
              <w:rPr>
                <w:rFonts w:ascii="Times New Roman"/>
                <w:b w:val="false"/>
                <w:i w:val="false"/>
                <w:color w:val="000000"/>
                <w:sz w:val="20"/>
              </w:rPr>
              <w:t xml:space="preserve"> халық</w:t>
            </w:r>
            <w:r>
              <w:rPr>
                <w:rFonts w:ascii="Times New Roman"/>
                <w:b w:val="false"/>
                <w:i w:val="false"/>
                <w:color w:val="000000"/>
                <w:sz w:val="20"/>
              </w:rPr>
              <w:t xml:space="preserve"> үшін</w:t>
            </w:r>
            <w:r>
              <w:rPr>
                <w:rFonts w:ascii="Times New Roman"/>
                <w:b w:val="false"/>
                <w:i w:val="false"/>
                <w:color w:val="000000"/>
                <w:sz w:val="20"/>
              </w:rPr>
              <w:t xml:space="preserve"> әлеуметтік</w:t>
            </w:r>
            <w:r>
              <w:rPr>
                <w:rFonts w:ascii="Times New Roman"/>
                <w:b w:val="false"/>
                <w:i w:val="false"/>
                <w:color w:val="000000"/>
                <w:sz w:val="20"/>
              </w:rPr>
              <w:t xml:space="preserve"> бағдарламаларды</w:t>
            </w:r>
            <w:r>
              <w:rPr>
                <w:rFonts w:ascii="Times New Roman"/>
                <w:b w:val="false"/>
                <w:i w:val="false"/>
                <w:color w:val="000000"/>
                <w:sz w:val="20"/>
              </w:rPr>
              <w:t xml:space="preserve"> жұмыспен</w:t>
            </w:r>
            <w:r>
              <w:rPr>
                <w:rFonts w:ascii="Times New Roman"/>
                <w:b w:val="false"/>
                <w:i w:val="false"/>
                <w:color w:val="000000"/>
                <w:sz w:val="20"/>
              </w:rPr>
              <w:t xml:space="preserve"> қамтуды</w:t>
            </w:r>
            <w:r>
              <w:rPr>
                <w:rFonts w:ascii="Times New Roman"/>
                <w:b w:val="false"/>
                <w:i w:val="false"/>
                <w:color w:val="000000"/>
                <w:sz w:val="20"/>
              </w:rPr>
              <w:t xml:space="preserve"> қамтамасыз</w:t>
            </w:r>
            <w:r>
              <w:rPr>
                <w:rFonts w:ascii="Times New Roman"/>
                <w:b w:val="false"/>
                <w:i w:val="false"/>
                <w:color w:val="000000"/>
                <w:sz w:val="20"/>
              </w:rPr>
              <w:t xml:space="preserve"> етуді іске асыру </w:t>
            </w:r>
            <w:r>
              <w:rPr>
                <w:rFonts w:ascii="Times New Roman"/>
                <w:b w:val="false"/>
                <w:i w:val="false"/>
                <w:color w:val="000000"/>
                <w:sz w:val="20"/>
              </w:rPr>
              <w:t>саласындағы</w:t>
            </w:r>
            <w:r>
              <w:rPr>
                <w:rFonts w:ascii="Times New Roman"/>
                <w:b w:val="false"/>
                <w:i w:val="false"/>
                <w:color w:val="000000"/>
                <w:sz w:val="20"/>
              </w:rPr>
              <w:t xml:space="preserve"> мемлекеттік саясатты іске асыру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13 159,0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да </w:t>
            </w:r>
            <w:r>
              <w:rPr>
                <w:rFonts w:ascii="Times New Roman"/>
                <w:b w:val="false"/>
                <w:i w:val="false"/>
                <w:color w:val="000000"/>
                <w:sz w:val="20"/>
              </w:rPr>
              <w:t>әлеуметтік</w:t>
            </w:r>
            <w:r>
              <w:rPr>
                <w:rFonts w:ascii="Times New Roman"/>
                <w:b w:val="false"/>
                <w:i w:val="false"/>
                <w:color w:val="000000"/>
                <w:sz w:val="20"/>
              </w:rPr>
              <w:t xml:space="preserve"> төлемдерді</w:t>
            </w:r>
            <w:r>
              <w:rPr>
                <w:rFonts w:ascii="Times New Roman"/>
                <w:b w:val="false"/>
                <w:i w:val="false"/>
                <w:color w:val="000000"/>
                <w:sz w:val="20"/>
              </w:rPr>
              <w:t xml:space="preserve"> есептеу, </w:t>
            </w:r>
            <w:r>
              <w:rPr>
                <w:rFonts w:ascii="Times New Roman"/>
                <w:b w:val="false"/>
                <w:i w:val="false"/>
                <w:color w:val="000000"/>
                <w:sz w:val="20"/>
              </w:rPr>
              <w:t>төлеу</w:t>
            </w:r>
            <w:r>
              <w:rPr>
                <w:rFonts w:ascii="Times New Roman"/>
                <w:b w:val="false"/>
                <w:i w:val="false"/>
                <w:color w:val="000000"/>
                <w:sz w:val="20"/>
              </w:rPr>
              <w:t xml:space="preserve"> мен жеткізу бойынша </w:t>
            </w:r>
            <w:r>
              <w:rPr>
                <w:rFonts w:ascii="Times New Roman"/>
                <w:b w:val="false"/>
                <w:i w:val="false"/>
                <w:color w:val="000000"/>
                <w:sz w:val="20"/>
              </w:rPr>
              <w:t>қызметтерге</w:t>
            </w:r>
            <w:r>
              <w:rPr>
                <w:rFonts w:ascii="Times New Roman"/>
                <w:b w:val="false"/>
                <w:i w:val="false"/>
                <w:color w:val="000000"/>
                <w:sz w:val="20"/>
              </w:rPr>
              <w:t xml:space="preserve"> ақы</w:t>
            </w:r>
            <w:r>
              <w:rPr>
                <w:rFonts w:ascii="Times New Roman"/>
                <w:b w:val="false"/>
                <w:i w:val="false"/>
                <w:color w:val="000000"/>
                <w:sz w:val="20"/>
              </w:rPr>
              <w:t xml:space="preserve"> төлеу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177 987,0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47 006,0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сәулет</w:t>
            </w:r>
            <w:r>
              <w:rPr>
                <w:rFonts w:ascii="Times New Roman"/>
                <w:b w:val="false"/>
                <w:i w:val="false"/>
                <w:color w:val="000000"/>
                <w:sz w:val="20"/>
              </w:rPr>
              <w:t xml:space="preserve">, </w:t>
            </w:r>
            <w:r>
              <w:rPr>
                <w:rFonts w:ascii="Times New Roman"/>
                <w:b w:val="false"/>
                <w:i w:val="false"/>
                <w:color w:val="000000"/>
                <w:sz w:val="20"/>
              </w:rPr>
              <w:t>қала</w:t>
            </w:r>
            <w:r>
              <w:rPr>
                <w:rFonts w:ascii="Times New Roman"/>
                <w:b w:val="false"/>
                <w:i w:val="false"/>
                <w:color w:val="000000"/>
                <w:sz w:val="20"/>
              </w:rPr>
              <w:t xml:space="preserve"> құрылысы</w:t>
            </w:r>
            <w:r>
              <w:rPr>
                <w:rFonts w:ascii="Times New Roman"/>
                <w:b w:val="false"/>
                <w:i w:val="false"/>
                <w:color w:val="000000"/>
                <w:sz w:val="20"/>
              </w:rPr>
              <w:t xml:space="preserve"> және</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47 006,0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коммуналдық</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 xml:space="preserve"> қорының</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 xml:space="preserve"> құрылысы</w:t>
            </w:r>
            <w:r>
              <w:rPr>
                <w:rFonts w:ascii="Times New Roman"/>
                <w:b w:val="false"/>
                <w:i w:val="false"/>
                <w:color w:val="000000"/>
                <w:sz w:val="20"/>
              </w:rPr>
              <w:t xml:space="preserve"> және</w:t>
            </w:r>
            <w:r>
              <w:rPr>
                <w:rFonts w:ascii="Times New Roman"/>
                <w:b w:val="false"/>
                <w:i w:val="false"/>
                <w:color w:val="000000"/>
                <w:sz w:val="20"/>
              </w:rPr>
              <w:t xml:space="preserve"> (немесе) сатып алу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23 737,0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rPr>
                <w:rFonts w:ascii="Times New Roman"/>
                <w:b w:val="false"/>
                <w:i w:val="false"/>
                <w:color w:val="000000"/>
                <w:sz w:val="20"/>
              </w:rPr>
              <w:t>коммуниациялық</w:t>
            </w:r>
            <w:r>
              <w:rPr>
                <w:rFonts w:ascii="Times New Roman"/>
                <w:b w:val="false"/>
                <w:i w:val="false"/>
                <w:color w:val="000000"/>
                <w:sz w:val="20"/>
              </w:rPr>
              <w:t> </w:t>
            </w:r>
            <w:r>
              <w:rPr>
                <w:rFonts w:ascii="Times New Roman"/>
                <w:b w:val="false"/>
                <w:i w:val="false"/>
                <w:color w:val="000000"/>
                <w:sz w:val="20"/>
              </w:rPr>
              <w:t>инфрақұрылымды</w:t>
            </w:r>
            <w:r>
              <w:rPr>
                <w:rFonts w:ascii="Times New Roman"/>
                <w:b w:val="false"/>
                <w:i w:val="false"/>
                <w:color w:val="000000"/>
                <w:sz w:val="20"/>
              </w:rPr>
              <w:t xml:space="preserve"> дамыту </w:t>
            </w:r>
            <w:r>
              <w:rPr>
                <w:rFonts w:ascii="Times New Roman"/>
                <w:b w:val="false"/>
                <w:i w:val="false"/>
                <w:color w:val="000000"/>
                <w:sz w:val="20"/>
              </w:rPr>
              <w:t>және</w:t>
            </w:r>
            <w:r>
              <w:rPr>
                <w:rFonts w:ascii="Times New Roman"/>
                <w:b w:val="false"/>
                <w:i w:val="false"/>
                <w:color w:val="000000"/>
                <w:sz w:val="20"/>
              </w:rPr>
              <w:t xml:space="preserve"> жайластыру </w:t>
            </w:r>
            <w:r>
              <w:rPr>
                <w:rFonts w:ascii="Times New Roman"/>
                <w:b w:val="false"/>
                <w:i w:val="false"/>
                <w:color w:val="000000"/>
                <w:sz w:val="20"/>
              </w:rPr>
              <w:t>және</w:t>
            </w:r>
            <w:r>
              <w:rPr>
                <w:rFonts w:ascii="Times New Roman"/>
                <w:b w:val="false"/>
                <w:i w:val="false"/>
                <w:color w:val="000000"/>
                <w:sz w:val="20"/>
              </w:rPr>
              <w:t xml:space="preserve"> (немесе) сатып алу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w:t>
            </w:r>
            <w:r>
              <w:rPr>
                <w:rFonts w:ascii="Times New Roman"/>
                <w:b/>
                <w:i w:val="false"/>
                <w:color w:val="000000"/>
                <w:sz w:val="20"/>
              </w:rPr>
              <w:t xml:space="preserve">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108 980,0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жолаушылар </w:t>
            </w:r>
            <w:r>
              <w:rPr>
                <w:rFonts w:ascii="Times New Roman"/>
                <w:b w:val="false"/>
                <w:i w:val="false"/>
                <w:color w:val="000000"/>
                <w:sz w:val="20"/>
              </w:rPr>
              <w:t>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 жолдары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108 980,0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w:t>
            </w:r>
            <w:r>
              <w:rPr>
                <w:rFonts w:ascii="Times New Roman"/>
                <w:b w:val="false"/>
                <w:i w:val="false"/>
                <w:color w:val="000000"/>
                <w:sz w:val="20"/>
              </w:rPr>
              <w:t>жабдықтау</w:t>
            </w:r>
            <w:r>
              <w:rPr>
                <w:rFonts w:ascii="Times New Roman"/>
                <w:b w:val="false"/>
                <w:i w:val="false"/>
                <w:color w:val="000000"/>
                <w:sz w:val="20"/>
              </w:rPr>
              <w:t xml:space="preserve"> және</w:t>
            </w:r>
            <w:r>
              <w:rPr>
                <w:rFonts w:ascii="Times New Roman"/>
                <w:b w:val="false"/>
                <w:i w:val="false"/>
                <w:color w:val="000000"/>
                <w:sz w:val="20"/>
              </w:rPr>
              <w:t xml:space="preserve"> су </w:t>
            </w:r>
            <w:r>
              <w:rPr>
                <w:rFonts w:ascii="Times New Roman"/>
                <w:b w:val="false"/>
                <w:i w:val="false"/>
                <w:color w:val="000000"/>
                <w:sz w:val="20"/>
              </w:rPr>
              <w:t>бөлу</w:t>
            </w:r>
            <w:r>
              <w:rPr>
                <w:rFonts w:ascii="Times New Roman"/>
                <w:b w:val="false"/>
                <w:i w:val="false"/>
                <w:color w:val="000000"/>
                <w:sz w:val="20"/>
              </w:rPr>
              <w:t xml:space="preserve"> жүйесінің</w:t>
            </w:r>
            <w:r>
              <w:rPr>
                <w:rFonts w:ascii="Times New Roman"/>
                <w:b w:val="false"/>
                <w:i w:val="false"/>
                <w:color w:val="000000"/>
                <w:sz w:val="20"/>
              </w:rPr>
              <w:t xml:space="preserve"> қызмет</w:t>
            </w:r>
            <w:r>
              <w:rPr>
                <w:rFonts w:ascii="Times New Roman"/>
                <w:b w:val="false"/>
                <w:i w:val="false"/>
                <w:color w:val="000000"/>
                <w:sz w:val="20"/>
              </w:rPr>
              <w:t xml:space="preserve"> етуі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коммуналдық</w:t>
            </w:r>
            <w:r>
              <w:rPr>
                <w:rFonts w:ascii="Times New Roman"/>
                <w:b w:val="false"/>
                <w:i w:val="false"/>
                <w:color w:val="000000"/>
                <w:sz w:val="20"/>
              </w:rPr>
              <w:t xml:space="preserve"> меншігіндегі газ </w:t>
            </w:r>
            <w:r>
              <w:rPr>
                <w:rFonts w:ascii="Times New Roman"/>
                <w:b w:val="false"/>
                <w:i w:val="false"/>
                <w:color w:val="000000"/>
                <w:sz w:val="20"/>
              </w:rPr>
              <w:t>жүйелерін</w:t>
            </w:r>
            <w:r>
              <w:rPr>
                <w:rFonts w:ascii="Times New Roman"/>
                <w:b w:val="false"/>
                <w:i w:val="false"/>
                <w:color w:val="000000"/>
                <w:sz w:val="20"/>
              </w:rPr>
              <w:t xml:space="preserve"> қолдануды</w:t>
            </w:r>
            <w:r>
              <w:rPr>
                <w:rFonts w:ascii="Times New Roman"/>
                <w:b w:val="false"/>
                <w:i w:val="false"/>
                <w:color w:val="000000"/>
                <w:sz w:val="20"/>
              </w:rPr>
              <w:t xml:space="preserve">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 </w:t>
            </w:r>
            <w:r>
              <w:rPr>
                <w:rFonts w:ascii="Times New Roman"/>
                <w:b w:val="false"/>
                <w:i w:val="false"/>
                <w:color w:val="000000"/>
                <w:sz w:val="20"/>
              </w:rPr>
              <w:t>қайта</w:t>
            </w:r>
            <w:r>
              <w:rPr>
                <w:rFonts w:ascii="Times New Roman"/>
                <w:b w:val="false"/>
                <w:i w:val="false"/>
                <w:color w:val="000000"/>
                <w:sz w:val="20"/>
              </w:rPr>
              <w:t xml:space="preserve"> даярлау стратегиясын іске асыру </w:t>
            </w:r>
            <w:r>
              <w:rPr>
                <w:rFonts w:ascii="Times New Roman"/>
                <w:b w:val="false"/>
                <w:i w:val="false"/>
                <w:color w:val="000000"/>
                <w:sz w:val="20"/>
              </w:rPr>
              <w:t>шеңберінде</w:t>
            </w:r>
            <w:r>
              <w:rPr>
                <w:rFonts w:ascii="Times New Roman"/>
                <w:b w:val="false"/>
                <w:i w:val="false"/>
                <w:color w:val="000000"/>
                <w:sz w:val="20"/>
              </w:rPr>
              <w:t xml:space="preserve"> инженерлік </w:t>
            </w:r>
            <w:r>
              <w:rPr>
                <w:rFonts w:ascii="Times New Roman"/>
                <w:b w:val="false"/>
                <w:i w:val="false"/>
                <w:color w:val="000000"/>
                <w:sz w:val="20"/>
              </w:rPr>
              <w:t>коммуникациялық</w:t>
            </w:r>
            <w:r>
              <w:rPr>
                <w:rFonts w:ascii="Times New Roman"/>
                <w:b w:val="false"/>
                <w:i w:val="false"/>
                <w:color w:val="000000"/>
                <w:sz w:val="20"/>
              </w:rPr>
              <w:t xml:space="preserve"> инфрақұрылымды</w:t>
            </w:r>
            <w:r>
              <w:rPr>
                <w:rFonts w:ascii="Times New Roman"/>
                <w:b w:val="false"/>
                <w:i w:val="false"/>
                <w:color w:val="000000"/>
                <w:sz w:val="20"/>
              </w:rPr>
              <w:t xml:space="preserve"> дамыту </w:t>
            </w:r>
            <w:r>
              <w:rPr>
                <w:rFonts w:ascii="Times New Roman"/>
                <w:b w:val="false"/>
                <w:i w:val="false"/>
                <w:color w:val="000000"/>
                <w:sz w:val="20"/>
              </w:rPr>
              <w:t>және</w:t>
            </w:r>
            <w:r>
              <w:rPr>
                <w:rFonts w:ascii="Times New Roman"/>
                <w:b w:val="false"/>
                <w:i w:val="false"/>
                <w:color w:val="000000"/>
                <w:sz w:val="20"/>
              </w:rPr>
              <w:t xml:space="preserve"> елді-мекендерді </w:t>
            </w:r>
            <w:r>
              <w:rPr>
                <w:rFonts w:ascii="Times New Roman"/>
                <w:b w:val="false"/>
                <w:i w:val="false"/>
                <w:color w:val="000000"/>
                <w:sz w:val="20"/>
              </w:rPr>
              <w:t>көркейту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Елді-мекендерді </w:t>
            </w:r>
            <w:r>
              <w:rPr>
                <w:rFonts w:ascii="Times New Roman"/>
                <w:b/>
                <w:i w:val="false"/>
                <w:color w:val="000000"/>
                <w:sz w:val="20"/>
              </w:rPr>
              <w:t>көркейту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22 001,0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w:t>
            </w:r>
            <w:r>
              <w:rPr>
                <w:rFonts w:ascii="Times New Roman"/>
                <w:b w:val="false"/>
                <w:i w:val="false"/>
                <w:color w:val="000000"/>
                <w:sz w:val="20"/>
              </w:rPr>
              <w:t xml:space="preserve">, кент, ауыл  (село),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округ </w:t>
            </w:r>
            <w:r>
              <w:rPr>
                <w:rFonts w:ascii="Times New Roman"/>
                <w:b w:val="false"/>
                <w:i w:val="false"/>
                <w:color w:val="000000"/>
                <w:sz w:val="20"/>
              </w:rPr>
              <w:t>әкімінің</w:t>
            </w:r>
            <w:r>
              <w:rPr>
                <w:rFonts w:ascii="Times New Roman"/>
                <w:b w:val="false"/>
                <w:i w:val="false"/>
                <w:color w:val="000000"/>
                <w:sz w:val="20"/>
              </w:rPr>
              <w:t xml:space="preserve">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13 241,0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w:t>
            </w:r>
            <w:r>
              <w:rPr>
                <w:rFonts w:ascii="Times New Roman"/>
                <w:b w:val="false"/>
                <w:i w:val="false"/>
                <w:color w:val="000000"/>
                <w:sz w:val="20"/>
              </w:rPr>
              <w:t>көшелерді</w:t>
            </w:r>
            <w:r>
              <w:rPr>
                <w:rFonts w:ascii="Times New Roman"/>
                <w:b w:val="false"/>
                <w:i w:val="false"/>
                <w:color w:val="000000"/>
                <w:sz w:val="20"/>
              </w:rPr>
              <w:t xml:space="preserve"> жарықтандыру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8 386,0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w:t>
            </w:r>
            <w:r>
              <w:rPr>
                <w:rFonts w:ascii="Times New Roman"/>
                <w:b w:val="false"/>
                <w:i w:val="false"/>
                <w:color w:val="000000"/>
                <w:sz w:val="20"/>
              </w:rPr>
              <w:t>мекендердің</w:t>
            </w:r>
            <w:r>
              <w:rPr>
                <w:rFonts w:ascii="Times New Roman"/>
                <w:b w:val="false"/>
                <w:i w:val="false"/>
                <w:color w:val="000000"/>
                <w:sz w:val="20"/>
              </w:rPr>
              <w:t xml:space="preserve"> санитариясын </w:t>
            </w:r>
            <w:r>
              <w:rPr>
                <w:rFonts w:ascii="Times New Roman"/>
                <w:b w:val="false"/>
                <w:i w:val="false"/>
                <w:color w:val="000000"/>
                <w:sz w:val="20"/>
              </w:rPr>
              <w:t>қамтамасыз</w:t>
            </w:r>
            <w:r>
              <w:rPr>
                <w:rFonts w:ascii="Times New Roman"/>
                <w:b w:val="false"/>
                <w:i w:val="false"/>
                <w:color w:val="000000"/>
                <w:sz w:val="20"/>
              </w:rPr>
              <w:t xml:space="preserve">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w:t>
            </w:r>
            <w:r>
              <w:rPr>
                <w:rFonts w:ascii="Times New Roman"/>
                <w:b w:val="false"/>
                <w:i w:val="false"/>
                <w:color w:val="000000"/>
                <w:sz w:val="20"/>
              </w:rPr>
              <w:t>көгалдандыру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жолаушылар </w:t>
            </w:r>
            <w:r>
              <w:rPr>
                <w:rFonts w:ascii="Times New Roman"/>
                <w:b w:val="false"/>
                <w:i w:val="false"/>
                <w:color w:val="000000"/>
                <w:sz w:val="20"/>
              </w:rPr>
              <w:t>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 жолдары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мекендердегі </w:t>
            </w:r>
            <w:r>
              <w:rPr>
                <w:rFonts w:ascii="Times New Roman"/>
                <w:b w:val="false"/>
                <w:i w:val="false"/>
                <w:color w:val="000000"/>
                <w:sz w:val="20"/>
              </w:rPr>
              <w:t>көшелерд</w:t>
            </w:r>
            <w:r>
              <w:rPr>
                <w:rFonts w:ascii="Times New Roman"/>
                <w:b w:val="false"/>
                <w:i w:val="false"/>
                <w:color w:val="000000"/>
                <w:sz w:val="20"/>
              </w:rPr>
              <w:t xml:space="preserve">i </w:t>
            </w:r>
            <w:r>
              <w:rPr>
                <w:rFonts w:ascii="Times New Roman"/>
                <w:b w:val="false"/>
                <w:i w:val="false"/>
                <w:color w:val="000000"/>
                <w:sz w:val="20"/>
              </w:rPr>
              <w:t>жарықтандыру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қамтамасыз</w:t>
            </w:r>
            <w:r>
              <w:rPr>
                <w:rFonts w:ascii="Times New Roman"/>
                <w:b w:val="false"/>
                <w:i w:val="false"/>
                <w:color w:val="000000"/>
                <w:sz w:val="20"/>
              </w:rPr>
              <w:t xml:space="preserve">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w:t>
            </w:r>
            <w:r>
              <w:rPr>
                <w:rFonts w:ascii="Times New Roman"/>
                <w:b w:val="false"/>
                <w:i w:val="false"/>
                <w:color w:val="000000"/>
                <w:sz w:val="20"/>
              </w:rPr>
              <w:t>және</w:t>
            </w:r>
            <w:r>
              <w:rPr>
                <w:rFonts w:ascii="Times New Roman"/>
                <w:b w:val="false"/>
                <w:i w:val="false"/>
                <w:color w:val="000000"/>
                <w:sz w:val="20"/>
              </w:rPr>
              <w:t xml:space="preserve"> көгалдандыру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спорт, туризм </w:t>
            </w:r>
            <w:r>
              <w:rPr>
                <w:rFonts w:ascii="Times New Roman"/>
                <w:b/>
                <w:i w:val="false"/>
                <w:color w:val="000000"/>
                <w:sz w:val="20"/>
              </w:rPr>
              <w:t>және</w:t>
            </w:r>
            <w:r>
              <w:rPr>
                <w:rFonts w:ascii="Times New Roman"/>
                <w:b/>
                <w:i w:val="false"/>
                <w:color w:val="000000"/>
                <w:sz w:val="20"/>
              </w:rPr>
              <w:t xml:space="preserve"> ақпараттық</w:t>
            </w:r>
            <w:r>
              <w:rPr>
                <w:rFonts w:ascii="Times New Roman"/>
                <w:b/>
                <w:i w:val="false"/>
                <w:color w:val="000000"/>
                <w:sz w:val="20"/>
              </w:rPr>
              <w:t xml:space="preserve"> кең</w:t>
            </w:r>
            <w:r>
              <w:rPr>
                <w:rFonts w:ascii="Times New Roman"/>
                <w:b/>
                <w:i w:val="false"/>
                <w:color w:val="000000"/>
                <w:sz w:val="20"/>
              </w:rPr>
              <w:t>iстiк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142 696,6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саласындағы</w:t>
            </w:r>
            <w:r>
              <w:rPr>
                <w:rFonts w:ascii="Times New Roman"/>
                <w:b/>
                <w:i w:val="false"/>
                <w:color w:val="000000"/>
                <w:sz w:val="20"/>
              </w:rPr>
              <w:t xml:space="preserve">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77 501,0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 дамыту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w:t>
            </w:r>
            <w:r>
              <w:rPr>
                <w:rFonts w:ascii="Times New Roman"/>
                <w:b w:val="false"/>
                <w:i w:val="false"/>
                <w:color w:val="000000"/>
                <w:sz w:val="20"/>
              </w:rPr>
              <w:t xml:space="preserve">-демалыс </w:t>
            </w:r>
            <w:r>
              <w:rPr>
                <w:rFonts w:ascii="Times New Roman"/>
                <w:b w:val="false"/>
                <w:i w:val="false"/>
                <w:color w:val="000000"/>
                <w:sz w:val="20"/>
              </w:rPr>
              <w:t>жұмысын</w:t>
            </w:r>
            <w:r>
              <w:rPr>
                <w:rFonts w:ascii="Times New Roman"/>
                <w:b w:val="false"/>
                <w:i w:val="false"/>
                <w:color w:val="000000"/>
                <w:sz w:val="20"/>
              </w:rPr>
              <w:t xml:space="preserve">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1 008,0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Дене </w:t>
            </w:r>
            <w:r>
              <w:rPr>
                <w:rFonts w:ascii="Times New Roman"/>
                <w:b w:val="false"/>
                <w:i w:val="false"/>
                <w:color w:val="000000"/>
                <w:sz w:val="20"/>
              </w:rPr>
              <w:t>шынықтыру</w:t>
            </w:r>
            <w:r>
              <w:rPr>
                <w:rFonts w:ascii="Times New Roman"/>
                <w:b w:val="false"/>
                <w:i w:val="false"/>
                <w:color w:val="000000"/>
                <w:sz w:val="20"/>
              </w:rPr>
              <w:t xml:space="preserve"> және</w:t>
            </w:r>
            <w:r>
              <w:rPr>
                <w:rFonts w:ascii="Times New Roman"/>
                <w:b w:val="false"/>
                <w:i w:val="false"/>
                <w:color w:val="000000"/>
                <w:sz w:val="20"/>
              </w:rPr>
              <w:t xml:space="preserve"> спорт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w:t>
            </w:r>
            <w:r>
              <w:rPr>
                <w:rFonts w:ascii="Times New Roman"/>
                <w:b w:val="false"/>
                <w:i w:val="false"/>
                <w:color w:val="000000"/>
                <w:sz w:val="20"/>
              </w:rPr>
              <w:t xml:space="preserve"> және</w:t>
            </w:r>
            <w:r>
              <w:rPr>
                <w:rFonts w:ascii="Times New Roman"/>
                <w:b w:val="false"/>
                <w:i w:val="false"/>
                <w:color w:val="000000"/>
                <w:sz w:val="20"/>
              </w:rPr>
              <w:t xml:space="preserve"> бұқаралық</w:t>
            </w:r>
            <w:r>
              <w:rPr>
                <w:rFonts w:ascii="Times New Roman"/>
                <w:b w:val="false"/>
                <w:i w:val="false"/>
                <w:color w:val="000000"/>
                <w:sz w:val="20"/>
              </w:rPr>
              <w:t xml:space="preserve"> спорт </w:t>
            </w:r>
            <w:r>
              <w:rPr>
                <w:rFonts w:ascii="Times New Roman"/>
                <w:b w:val="false"/>
                <w:i w:val="false"/>
                <w:color w:val="000000"/>
                <w:sz w:val="20"/>
              </w:rPr>
              <w:t>түрлерін</w:t>
            </w:r>
            <w:r>
              <w:rPr>
                <w:rFonts w:ascii="Times New Roman"/>
                <w:b w:val="false"/>
                <w:i w:val="false"/>
                <w:color w:val="000000"/>
                <w:sz w:val="20"/>
              </w:rPr>
              <w:t xml:space="preserve">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қалалық</w:t>
            </w:r>
            <w:r>
              <w:rPr>
                <w:rFonts w:ascii="Times New Roman"/>
                <w:b w:val="false"/>
                <w:i w:val="false"/>
                <w:color w:val="000000"/>
                <w:sz w:val="20"/>
              </w:rPr>
              <w:t xml:space="preserve">) </w:t>
            </w:r>
            <w:r>
              <w:rPr>
                <w:rFonts w:ascii="Times New Roman"/>
                <w:b w:val="false"/>
                <w:i w:val="false"/>
                <w:color w:val="000000"/>
                <w:sz w:val="20"/>
              </w:rPr>
              <w:t>деңгейде</w:t>
            </w:r>
            <w:r>
              <w:rPr>
                <w:rFonts w:ascii="Times New Roman"/>
                <w:b w:val="false"/>
                <w:i w:val="false"/>
                <w:color w:val="000000"/>
                <w:sz w:val="20"/>
              </w:rPr>
              <w:t xml:space="preserve"> спорттық</w:t>
            </w:r>
            <w:r>
              <w:rPr>
                <w:rFonts w:ascii="Times New Roman"/>
                <w:b w:val="false"/>
                <w:i w:val="false"/>
                <w:color w:val="000000"/>
                <w:sz w:val="20"/>
              </w:rPr>
              <w:t xml:space="preserve"> жарыстар </w:t>
            </w:r>
            <w:r>
              <w:rPr>
                <w:rFonts w:ascii="Times New Roman"/>
                <w:b w:val="false"/>
                <w:i w:val="false"/>
                <w:color w:val="000000"/>
                <w:sz w:val="20"/>
              </w:rPr>
              <w:t>өтк</w:t>
            </w:r>
            <w:r>
              <w:rPr>
                <w:rFonts w:ascii="Times New Roman"/>
                <w:b w:val="false"/>
                <w:i w:val="false"/>
                <w:color w:val="000000"/>
                <w:sz w:val="20"/>
              </w:rPr>
              <w:t>iзу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кең</w:t>
            </w:r>
            <w:r>
              <w:rPr>
                <w:rFonts w:ascii="Times New Roman"/>
                <w:b/>
                <w:i w:val="false"/>
                <w:color w:val="000000"/>
                <w:sz w:val="20"/>
              </w:rPr>
              <w:t>iстiк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21 526,6</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 дамыту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17 902,0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w:t>
            </w:r>
            <w:r>
              <w:rPr>
                <w:rFonts w:ascii="Times New Roman"/>
                <w:b w:val="false"/>
                <w:i w:val="false"/>
                <w:color w:val="000000"/>
                <w:sz w:val="20"/>
              </w:rPr>
              <w:t>қалалық</w:t>
            </w:r>
            <w:r>
              <w:rPr>
                <w:rFonts w:ascii="Times New Roman"/>
                <w:b w:val="false"/>
                <w:i w:val="false"/>
                <w:color w:val="000000"/>
                <w:sz w:val="20"/>
              </w:rPr>
              <w:t>) кi</w:t>
            </w:r>
            <w:r>
              <w:rPr>
                <w:rFonts w:ascii="Times New Roman"/>
                <w:b w:val="false"/>
                <w:i w:val="false"/>
                <w:color w:val="000000"/>
                <w:sz w:val="20"/>
              </w:rPr>
              <w:t>тапханалардың</w:t>
            </w:r>
            <w:r>
              <w:rPr>
                <w:rFonts w:ascii="Times New Roman"/>
                <w:b w:val="false"/>
                <w:i w:val="false"/>
                <w:color w:val="000000"/>
                <w:sz w:val="20"/>
              </w:rPr>
              <w:t xml:space="preserve"> жұмыс</w:t>
            </w:r>
            <w:r>
              <w:rPr>
                <w:rFonts w:ascii="Times New Roman"/>
                <w:b w:val="false"/>
                <w:i w:val="false"/>
                <w:color w:val="000000"/>
                <w:sz w:val="20"/>
              </w:rPr>
              <w:t xml:space="preserve"> iстеуi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16 877,0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ішкі саясат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3 624,6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w:t>
            </w:r>
            <w:r>
              <w:rPr>
                <w:rFonts w:ascii="Times New Roman"/>
                <w:b w:val="false"/>
                <w:i w:val="false"/>
                <w:color w:val="000000"/>
                <w:sz w:val="20"/>
              </w:rPr>
              <w:t>арқылы</w:t>
            </w:r>
            <w:r>
              <w:rPr>
                <w:rFonts w:ascii="Times New Roman"/>
                <w:b w:val="false"/>
                <w:i w:val="false"/>
                <w:color w:val="000000"/>
                <w:sz w:val="20"/>
              </w:rPr>
              <w:t xml:space="preserve"> мемлекеттік </w:t>
            </w:r>
            <w:r>
              <w:rPr>
                <w:rFonts w:ascii="Times New Roman"/>
                <w:b w:val="false"/>
                <w:i w:val="false"/>
                <w:color w:val="000000"/>
                <w:sz w:val="20"/>
              </w:rPr>
              <w:t>ақпараттық</w:t>
            </w:r>
            <w:r>
              <w:rPr>
                <w:rFonts w:ascii="Times New Roman"/>
                <w:b w:val="false"/>
                <w:i w:val="false"/>
                <w:color w:val="000000"/>
                <w:sz w:val="20"/>
              </w:rPr>
              <w:t xml:space="preserve"> саясат </w:t>
            </w:r>
            <w:r>
              <w:rPr>
                <w:rFonts w:ascii="Times New Roman"/>
                <w:b w:val="false"/>
                <w:i w:val="false"/>
                <w:color w:val="000000"/>
                <w:sz w:val="20"/>
              </w:rPr>
              <w:t>жүргізу</w:t>
            </w:r>
            <w:r>
              <w:rPr>
                <w:rFonts w:ascii="Times New Roman"/>
                <w:b w:val="false"/>
                <w:i w:val="false"/>
                <w:color w:val="000000"/>
                <w:sz w:val="20"/>
              </w:rPr>
              <w:t xml:space="preserve"> 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w:t>
            </w:r>
            <w:r>
              <w:rPr>
                <w:rFonts w:ascii="Times New Roman"/>
                <w:b w:val="false"/>
                <w:i w:val="false"/>
                <w:color w:val="000000"/>
                <w:sz w:val="20"/>
              </w:rPr>
              <w:t>арқылы</w:t>
            </w:r>
            <w:r>
              <w:rPr>
                <w:rFonts w:ascii="Times New Roman"/>
                <w:b w:val="false"/>
                <w:i w:val="false"/>
                <w:color w:val="000000"/>
                <w:sz w:val="20"/>
              </w:rPr>
              <w:t xml:space="preserve"> мемлекеттік </w:t>
            </w:r>
            <w:r>
              <w:rPr>
                <w:rFonts w:ascii="Times New Roman"/>
                <w:b w:val="false"/>
                <w:i w:val="false"/>
                <w:color w:val="000000"/>
                <w:sz w:val="20"/>
              </w:rPr>
              <w:t>ақпараттық</w:t>
            </w:r>
            <w:r>
              <w:rPr>
                <w:rFonts w:ascii="Times New Roman"/>
                <w:b w:val="false"/>
                <w:i w:val="false"/>
                <w:color w:val="000000"/>
                <w:sz w:val="20"/>
              </w:rPr>
              <w:t xml:space="preserve"> саясат </w:t>
            </w:r>
            <w:r>
              <w:rPr>
                <w:rFonts w:ascii="Times New Roman"/>
                <w:b w:val="false"/>
                <w:i w:val="false"/>
                <w:color w:val="000000"/>
                <w:sz w:val="20"/>
              </w:rPr>
              <w:t>жүргізу</w:t>
            </w:r>
            <w:r>
              <w:rPr>
                <w:rFonts w:ascii="Times New Roman"/>
                <w:b w:val="false"/>
                <w:i w:val="false"/>
                <w:color w:val="000000"/>
                <w:sz w:val="20"/>
              </w:rPr>
              <w:t xml:space="preserve"> 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спорт, туризм </w:t>
            </w:r>
            <w:r>
              <w:rPr>
                <w:rFonts w:ascii="Times New Roman"/>
                <w:b/>
                <w:i w:val="false"/>
                <w:color w:val="000000"/>
                <w:sz w:val="20"/>
              </w:rPr>
              <w:t>және</w:t>
            </w:r>
            <w:r>
              <w:rPr>
                <w:rFonts w:ascii="Times New Roman"/>
                <w:b/>
                <w:i w:val="false"/>
                <w:color w:val="000000"/>
                <w:sz w:val="20"/>
              </w:rPr>
              <w:t xml:space="preserve"> ақпараттық</w:t>
            </w:r>
            <w:r>
              <w:rPr>
                <w:rFonts w:ascii="Times New Roman"/>
                <w:b/>
                <w:i w:val="false"/>
                <w:color w:val="000000"/>
                <w:sz w:val="20"/>
              </w:rPr>
              <w:t xml:space="preserve"> кең</w:t>
            </w:r>
            <w:r>
              <w:rPr>
                <w:rFonts w:ascii="Times New Roman"/>
                <w:b/>
                <w:i w:val="false"/>
                <w:color w:val="000000"/>
                <w:sz w:val="20"/>
              </w:rPr>
              <w:t xml:space="preserve">iстiктi </w:t>
            </w:r>
            <w:r>
              <w:rPr>
                <w:rFonts w:ascii="Times New Roman"/>
                <w:b/>
                <w:i w:val="false"/>
                <w:color w:val="000000"/>
                <w:sz w:val="20"/>
              </w:rPr>
              <w:t>ұйымдастыру</w:t>
            </w:r>
            <w:r>
              <w:rPr>
                <w:rFonts w:ascii="Times New Roman"/>
                <w:b/>
                <w:i w:val="false"/>
                <w:color w:val="000000"/>
                <w:sz w:val="20"/>
              </w:rPr>
              <w:t xml:space="preserve"> жөн</w:t>
            </w:r>
            <w:r>
              <w:rPr>
                <w:rFonts w:ascii="Times New Roman"/>
                <w:b/>
                <w:i w:val="false"/>
                <w:color w:val="000000"/>
                <w:sz w:val="20"/>
              </w:rPr>
              <w:t xml:space="preserve">iндегi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42 661,0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 дамыту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33 892,0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деңгейде</w:t>
            </w:r>
            <w:r>
              <w:rPr>
                <w:rFonts w:ascii="Times New Roman"/>
                <w:b w:val="false"/>
                <w:i w:val="false"/>
                <w:color w:val="000000"/>
                <w:sz w:val="20"/>
              </w:rPr>
              <w:t xml:space="preserve"> тілдерді </w:t>
            </w:r>
            <w:r>
              <w:rPr>
                <w:rFonts w:ascii="Times New Roman"/>
                <w:b w:val="false"/>
                <w:i w:val="false"/>
                <w:color w:val="000000"/>
                <w:sz w:val="20"/>
              </w:rPr>
              <w:t>және</w:t>
            </w:r>
            <w:r>
              <w:rPr>
                <w:rFonts w:ascii="Times New Roman"/>
                <w:b w:val="false"/>
                <w:i w:val="false"/>
                <w:color w:val="000000"/>
                <w:sz w:val="20"/>
              </w:rPr>
              <w:t xml:space="preserve"> мәдениетті</w:t>
            </w:r>
            <w:r>
              <w:rPr>
                <w:rFonts w:ascii="Times New Roman"/>
                <w:b w:val="false"/>
                <w:i w:val="false"/>
                <w:color w:val="000000"/>
                <w:sz w:val="20"/>
              </w:rPr>
              <w:t xml:space="preserve"> дамыту </w:t>
            </w:r>
            <w:r>
              <w:rPr>
                <w:rFonts w:ascii="Times New Roman"/>
                <w:b w:val="false"/>
                <w:i w:val="false"/>
                <w:color w:val="000000"/>
                <w:sz w:val="20"/>
              </w:rPr>
              <w:t>саласындағы</w:t>
            </w:r>
            <w:r>
              <w:rPr>
                <w:rFonts w:ascii="Times New Roman"/>
                <w:b w:val="false"/>
                <w:i w:val="false"/>
                <w:color w:val="000000"/>
                <w:sz w:val="20"/>
              </w:rPr>
              <w:t xml:space="preserve"> мемлекеттік саясатты іске асыру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 </w:t>
            </w:r>
            <w:r>
              <w:rPr>
                <w:rFonts w:ascii="Times New Roman"/>
                <w:b w:val="false"/>
                <w:i w:val="false"/>
                <w:color w:val="000000"/>
                <w:sz w:val="20"/>
              </w:rPr>
              <w:t>қайта</w:t>
            </w:r>
            <w:r>
              <w:rPr>
                <w:rFonts w:ascii="Times New Roman"/>
                <w:b w:val="false"/>
                <w:i w:val="false"/>
                <w:color w:val="000000"/>
                <w:sz w:val="20"/>
              </w:rPr>
              <w:t xml:space="preserve"> даярлау стратегиясын іске асыру </w:t>
            </w:r>
            <w:r>
              <w:rPr>
                <w:rFonts w:ascii="Times New Roman"/>
                <w:b w:val="false"/>
                <w:i w:val="false"/>
                <w:color w:val="000000"/>
                <w:sz w:val="20"/>
              </w:rPr>
              <w:t>шеңберінде</w:t>
            </w:r>
            <w:r>
              <w:rPr>
                <w:rFonts w:ascii="Times New Roman"/>
                <w:b w:val="false"/>
                <w:i w:val="false"/>
                <w:color w:val="000000"/>
                <w:sz w:val="20"/>
              </w:rPr>
              <w:t xml:space="preserve"> мәдениет</w:t>
            </w:r>
            <w:r>
              <w:rPr>
                <w:rFonts w:ascii="Times New Roman"/>
                <w:b w:val="false"/>
                <w:i w:val="false"/>
                <w:color w:val="000000"/>
                <w:sz w:val="20"/>
              </w:rPr>
              <w:t xml:space="preserve"> объектілерін </w:t>
            </w:r>
            <w:r>
              <w:rPr>
                <w:rFonts w:ascii="Times New Roman"/>
                <w:b w:val="false"/>
                <w:i w:val="false"/>
                <w:color w:val="000000"/>
                <w:sz w:val="20"/>
              </w:rPr>
              <w:t>күрделі</w:t>
            </w:r>
            <w:r>
              <w:rPr>
                <w:rFonts w:ascii="Times New Roman"/>
                <w:b w:val="false"/>
                <w:i w:val="false"/>
                <w:color w:val="000000"/>
                <w:sz w:val="20"/>
              </w:rPr>
              <w:t xml:space="preserve">, </w:t>
            </w:r>
            <w:r>
              <w:rPr>
                <w:rFonts w:ascii="Times New Roman"/>
                <w:b w:val="false"/>
                <w:i w:val="false"/>
                <w:color w:val="000000"/>
                <w:sz w:val="20"/>
              </w:rPr>
              <w:t>ағымдағы</w:t>
            </w:r>
            <w:r>
              <w:rPr>
                <w:rFonts w:ascii="Times New Roman"/>
                <w:b w:val="false"/>
                <w:i w:val="false"/>
                <w:color w:val="000000"/>
                <w:sz w:val="20"/>
              </w:rPr>
              <w:t xml:space="preserve"> жөндеу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ішкі саясат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деңгейде</w:t>
            </w:r>
            <w:r>
              <w:rPr>
                <w:rFonts w:ascii="Times New Roman"/>
                <w:b w:val="false"/>
                <w:i w:val="false"/>
                <w:color w:val="000000"/>
                <w:sz w:val="20"/>
              </w:rPr>
              <w:t xml:space="preserve"> ақпарат</w:t>
            </w:r>
            <w:r>
              <w:rPr>
                <w:rFonts w:ascii="Times New Roman"/>
                <w:b w:val="false"/>
                <w:i w:val="false"/>
                <w:color w:val="000000"/>
                <w:sz w:val="20"/>
              </w:rPr>
              <w:t xml:space="preserve">, мемлекеттілікті </w:t>
            </w:r>
            <w:r>
              <w:rPr>
                <w:rFonts w:ascii="Times New Roman"/>
                <w:b w:val="false"/>
                <w:i w:val="false"/>
                <w:color w:val="000000"/>
                <w:sz w:val="20"/>
              </w:rPr>
              <w:t>нығайту</w:t>
            </w:r>
            <w:r>
              <w:rPr>
                <w:rFonts w:ascii="Times New Roman"/>
                <w:b w:val="false"/>
                <w:i w:val="false"/>
                <w:color w:val="000000"/>
                <w:sz w:val="20"/>
              </w:rPr>
              <w:t xml:space="preserve"> және</w:t>
            </w:r>
            <w:r>
              <w:rPr>
                <w:rFonts w:ascii="Times New Roman"/>
                <w:b w:val="false"/>
                <w:i w:val="false"/>
                <w:color w:val="000000"/>
                <w:sz w:val="20"/>
              </w:rPr>
              <w:t xml:space="preserve"> азаматтардың</w:t>
            </w:r>
            <w:r>
              <w:rPr>
                <w:rFonts w:ascii="Times New Roman"/>
                <w:b w:val="false"/>
                <w:i w:val="false"/>
                <w:color w:val="000000"/>
                <w:sz w:val="20"/>
              </w:rPr>
              <w:t xml:space="preserve"> әлеуметтік</w:t>
            </w:r>
            <w:r>
              <w:rPr>
                <w:rFonts w:ascii="Times New Roman"/>
                <w:b w:val="false"/>
                <w:i w:val="false"/>
                <w:color w:val="000000"/>
                <w:sz w:val="20"/>
              </w:rPr>
              <w:t xml:space="preserve"> сенімділігін </w:t>
            </w:r>
            <w:r>
              <w:rPr>
                <w:rFonts w:ascii="Times New Roman"/>
                <w:b w:val="false"/>
                <w:i w:val="false"/>
                <w:color w:val="000000"/>
                <w:sz w:val="20"/>
              </w:rPr>
              <w:t>қалыптастыру</w:t>
            </w:r>
            <w:r>
              <w:rPr>
                <w:rFonts w:ascii="Times New Roman"/>
                <w:b w:val="false"/>
                <w:i w:val="false"/>
                <w:color w:val="000000"/>
                <w:sz w:val="20"/>
              </w:rPr>
              <w:t xml:space="preserve"> саласында мемлекеттік саясатты іске асыру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w:t>
            </w:r>
            <w:r>
              <w:rPr>
                <w:rFonts w:ascii="Times New Roman"/>
                <w:b w:val="false"/>
                <w:i w:val="false"/>
                <w:color w:val="000000"/>
                <w:sz w:val="20"/>
              </w:rPr>
              <w:t>саласындағы</w:t>
            </w:r>
            <w:r>
              <w:rPr>
                <w:rFonts w:ascii="Times New Roman"/>
                <w:b w:val="false"/>
                <w:i w:val="false"/>
                <w:color w:val="000000"/>
                <w:sz w:val="20"/>
              </w:rPr>
              <w:t xml:space="preserve"> өңірлік</w:t>
            </w:r>
            <w:r>
              <w:rPr>
                <w:rFonts w:ascii="Times New Roman"/>
                <w:b w:val="false"/>
                <w:i w:val="false"/>
                <w:color w:val="000000"/>
                <w:sz w:val="20"/>
              </w:rPr>
              <w:t xml:space="preserve"> бағдарламаларды</w:t>
            </w:r>
            <w:r>
              <w:rPr>
                <w:rFonts w:ascii="Times New Roman"/>
                <w:b w:val="false"/>
                <w:i w:val="false"/>
                <w:color w:val="000000"/>
                <w:sz w:val="20"/>
              </w:rPr>
              <w:t xml:space="preserve"> iске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Дене </w:t>
            </w:r>
            <w:r>
              <w:rPr>
                <w:rFonts w:ascii="Times New Roman"/>
                <w:b w:val="false"/>
                <w:i w:val="false"/>
                <w:color w:val="000000"/>
                <w:sz w:val="20"/>
              </w:rPr>
              <w:t>шынықтыру</w:t>
            </w:r>
            <w:r>
              <w:rPr>
                <w:rFonts w:ascii="Times New Roman"/>
                <w:b w:val="false"/>
                <w:i w:val="false"/>
                <w:color w:val="000000"/>
                <w:sz w:val="20"/>
              </w:rPr>
              <w:t xml:space="preserve"> және</w:t>
            </w:r>
            <w:r>
              <w:rPr>
                <w:rFonts w:ascii="Times New Roman"/>
                <w:b w:val="false"/>
                <w:i w:val="false"/>
                <w:color w:val="000000"/>
                <w:sz w:val="20"/>
              </w:rPr>
              <w:t xml:space="preserve"> спорт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деңгейде</w:t>
            </w:r>
            <w:r>
              <w:rPr>
                <w:rFonts w:ascii="Times New Roman"/>
                <w:b w:val="false"/>
                <w:i w:val="false"/>
                <w:color w:val="000000"/>
                <w:sz w:val="20"/>
              </w:rPr>
              <w:t xml:space="preserve"> дене </w:t>
            </w:r>
            <w:r>
              <w:rPr>
                <w:rFonts w:ascii="Times New Roman"/>
                <w:b w:val="false"/>
                <w:i w:val="false"/>
                <w:color w:val="000000"/>
                <w:sz w:val="20"/>
              </w:rPr>
              <w:t>шынықтыру</w:t>
            </w:r>
            <w:r>
              <w:rPr>
                <w:rFonts w:ascii="Times New Roman"/>
                <w:b w:val="false"/>
                <w:i w:val="false"/>
                <w:color w:val="000000"/>
                <w:sz w:val="20"/>
              </w:rPr>
              <w:t xml:space="preserve"> және</w:t>
            </w:r>
            <w:r>
              <w:rPr>
                <w:rFonts w:ascii="Times New Roman"/>
                <w:b w:val="false"/>
                <w:i w:val="false"/>
                <w:color w:val="000000"/>
                <w:sz w:val="20"/>
              </w:rPr>
              <w:t xml:space="preserve"> спорт </w:t>
            </w:r>
            <w:r>
              <w:rPr>
                <w:rFonts w:ascii="Times New Roman"/>
                <w:b w:val="false"/>
                <w:i w:val="false"/>
                <w:color w:val="000000"/>
                <w:sz w:val="20"/>
              </w:rPr>
              <w:t>саласындағы</w:t>
            </w:r>
            <w:r>
              <w:rPr>
                <w:rFonts w:ascii="Times New Roman"/>
                <w:b w:val="false"/>
                <w:i w:val="false"/>
                <w:color w:val="000000"/>
                <w:sz w:val="20"/>
              </w:rPr>
              <w:t xml:space="preserve"> мемлекеттік саясатты іске асыру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ерекше </w:t>
            </w:r>
            <w:r>
              <w:rPr>
                <w:rFonts w:ascii="Times New Roman"/>
                <w:b/>
                <w:i w:val="false"/>
                <w:color w:val="000000"/>
                <w:sz w:val="20"/>
              </w:rPr>
              <w:t>қорғалатын</w:t>
            </w:r>
            <w:r>
              <w:rPr>
                <w:rFonts w:ascii="Times New Roman"/>
                <w:b/>
                <w:i w:val="false"/>
                <w:color w:val="000000"/>
                <w:sz w:val="20"/>
              </w:rPr>
              <w:t xml:space="preserve">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 </w:t>
            </w:r>
            <w:r>
              <w:rPr>
                <w:rFonts w:ascii="Times New Roman"/>
                <w:b/>
                <w:i w:val="false"/>
                <w:color w:val="000000"/>
                <w:sz w:val="20"/>
              </w:rPr>
              <w:t>және</w:t>
            </w:r>
            <w:r>
              <w:rPr>
                <w:rFonts w:ascii="Times New Roman"/>
                <w:b/>
                <w:i w:val="false"/>
                <w:color w:val="000000"/>
                <w:sz w:val="20"/>
              </w:rPr>
              <w:t xml:space="preserve"> жануарлар </w:t>
            </w:r>
            <w:r>
              <w:rPr>
                <w:rFonts w:ascii="Times New Roman"/>
                <w:b/>
                <w:i w:val="false"/>
                <w:color w:val="000000"/>
                <w:sz w:val="20"/>
              </w:rPr>
              <w:t>дүниесін</w:t>
            </w:r>
            <w:r>
              <w:rPr>
                <w:rFonts w:ascii="Times New Roman"/>
                <w:b/>
                <w:i w:val="false"/>
                <w:color w:val="000000"/>
                <w:sz w:val="20"/>
              </w:rPr>
              <w:t xml:space="preserve"> қорғау</w:t>
            </w:r>
            <w:r>
              <w:rPr>
                <w:rFonts w:ascii="Times New Roman"/>
                <w:b/>
                <w:i w:val="false"/>
                <w:color w:val="000000"/>
                <w:sz w:val="20"/>
              </w:rPr>
              <w:t xml:space="preserve">, жер </w:t>
            </w:r>
            <w:r>
              <w:rPr>
                <w:rFonts w:ascii="Times New Roman"/>
                <w:b/>
                <w:i w:val="false"/>
                <w:color w:val="000000"/>
                <w:sz w:val="20"/>
              </w:rPr>
              <w:t>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211 407,0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w:t>
            </w:r>
            <w:r>
              <w:rPr>
                <w:rFonts w:ascii="Times New Roman"/>
                <w:b/>
                <w:i w:val="false"/>
                <w:color w:val="000000"/>
                <w:sz w:val="20"/>
              </w:rPr>
              <w:t>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20 559,0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экономика </w:t>
            </w:r>
            <w:r>
              <w:rPr>
                <w:rFonts w:ascii="Times New Roman"/>
                <w:b w:val="false"/>
                <w:i w:val="false"/>
                <w:color w:val="000000"/>
                <w:sz w:val="20"/>
              </w:rPr>
              <w:t>және</w:t>
            </w:r>
            <w:r>
              <w:rPr>
                <w:rFonts w:ascii="Times New Roman"/>
                <w:b w:val="false"/>
                <w:i w:val="false"/>
                <w:color w:val="000000"/>
                <w:sz w:val="20"/>
              </w:rPr>
              <w:t xml:space="preserve"> бюджеттік жоспарлау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 берілетін нысаналы трансферттер есебiнен </w:t>
            </w:r>
            <w:r>
              <w:rPr>
                <w:rFonts w:ascii="Times New Roman"/>
                <w:b w:val="false"/>
                <w:i w:val="false"/>
                <w:color w:val="000000"/>
                <w:sz w:val="20"/>
              </w:rPr>
              <w:t>ауылдық</w:t>
            </w:r>
            <w:r>
              <w:rPr>
                <w:rFonts w:ascii="Times New Roman"/>
                <w:b w:val="false"/>
                <w:i w:val="false"/>
                <w:color w:val="000000"/>
                <w:sz w:val="20"/>
              </w:rPr>
              <w:t xml:space="preserve"> елді мекендер </w:t>
            </w:r>
            <w:r>
              <w:rPr>
                <w:rFonts w:ascii="Times New Roman"/>
                <w:b w:val="false"/>
                <w:i w:val="false"/>
                <w:color w:val="000000"/>
                <w:sz w:val="20"/>
              </w:rPr>
              <w:t>саласының</w:t>
            </w:r>
            <w:r>
              <w:rPr>
                <w:rFonts w:ascii="Times New Roman"/>
                <w:b w:val="false"/>
                <w:i w:val="false"/>
                <w:color w:val="000000"/>
                <w:sz w:val="20"/>
              </w:rPr>
              <w:t xml:space="preserve"> мамандарын </w:t>
            </w:r>
            <w:r>
              <w:rPr>
                <w:rFonts w:ascii="Times New Roman"/>
                <w:b w:val="false"/>
                <w:i w:val="false"/>
                <w:color w:val="000000"/>
                <w:sz w:val="20"/>
              </w:rPr>
              <w:t>әлеуметтік</w:t>
            </w:r>
            <w:r>
              <w:rPr>
                <w:rFonts w:ascii="Times New Roman"/>
                <w:b w:val="false"/>
                <w:i w:val="false"/>
                <w:color w:val="000000"/>
                <w:sz w:val="20"/>
              </w:rPr>
              <w:t xml:space="preserve"> қолдау</w:t>
            </w:r>
            <w:r>
              <w:rPr>
                <w:rFonts w:ascii="Times New Roman"/>
                <w:b w:val="false"/>
                <w:i w:val="false"/>
                <w:color w:val="000000"/>
                <w:sz w:val="20"/>
              </w:rPr>
              <w:t xml:space="preserve"> шараларын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ауыл </w:t>
            </w:r>
            <w:r>
              <w:rPr>
                <w:rFonts w:ascii="Times New Roman"/>
                <w:b w:val="false"/>
                <w:i w:val="false"/>
                <w:color w:val="000000"/>
                <w:sz w:val="20"/>
              </w:rPr>
              <w:t>шаруашылық</w:t>
            </w:r>
            <w:r>
              <w:rPr>
                <w:rFonts w:ascii="Times New Roman"/>
                <w:b w:val="false"/>
                <w:i w:val="false"/>
                <w:color w:val="000000"/>
                <w:sz w:val="20"/>
              </w:rPr>
              <w:t xml:space="preserve">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11 382,0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деңгейде</w:t>
            </w:r>
            <w:r>
              <w:rPr>
                <w:rFonts w:ascii="Times New Roman"/>
                <w:b w:val="false"/>
                <w:i w:val="false"/>
                <w:color w:val="000000"/>
                <w:sz w:val="20"/>
              </w:rPr>
              <w:t xml:space="preserve"> ауыл </w:t>
            </w:r>
            <w:r>
              <w:rPr>
                <w:rFonts w:ascii="Times New Roman"/>
                <w:b w:val="false"/>
                <w:i w:val="false"/>
                <w:color w:val="000000"/>
                <w:sz w:val="20"/>
              </w:rPr>
              <w:t>шаруашылығы</w:t>
            </w:r>
            <w:r>
              <w:rPr>
                <w:rFonts w:ascii="Times New Roman"/>
                <w:b w:val="false"/>
                <w:i w:val="false"/>
                <w:color w:val="000000"/>
                <w:sz w:val="20"/>
              </w:rPr>
              <w:t xml:space="preserve"> саласындағы</w:t>
            </w:r>
            <w:r>
              <w:rPr>
                <w:rFonts w:ascii="Times New Roman"/>
                <w:b w:val="false"/>
                <w:i w:val="false"/>
                <w:color w:val="000000"/>
                <w:sz w:val="20"/>
              </w:rPr>
              <w:t xml:space="preserve"> мемлекеттік саясатты іске асыру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11 082,0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w:t>
            </w:r>
            <w:r>
              <w:rPr>
                <w:rFonts w:ascii="Times New Roman"/>
                <w:b w:val="false"/>
                <w:i w:val="false"/>
                <w:color w:val="000000"/>
                <w:sz w:val="20"/>
              </w:rPr>
              <w:t>санитарлық</w:t>
            </w:r>
            <w:r>
              <w:rPr>
                <w:rFonts w:ascii="Times New Roman"/>
                <w:b w:val="false"/>
                <w:i w:val="false"/>
                <w:color w:val="000000"/>
                <w:sz w:val="20"/>
              </w:rPr>
              <w:t xml:space="preserve"> союды </w:t>
            </w:r>
            <w:r>
              <w:rPr>
                <w:rFonts w:ascii="Times New Roman"/>
                <w:b w:val="false"/>
                <w:i w:val="false"/>
                <w:color w:val="000000"/>
                <w:sz w:val="20"/>
              </w:rPr>
              <w:t>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w:t>
            </w:r>
            <w:r>
              <w:rPr>
                <w:rFonts w:ascii="Times New Roman"/>
                <w:b w:val="false"/>
                <w:i w:val="false"/>
                <w:color w:val="000000"/>
                <w:sz w:val="20"/>
              </w:rPr>
              <w:t>қойылатын</w:t>
            </w:r>
            <w:r>
              <w:rPr>
                <w:rFonts w:ascii="Times New Roman"/>
                <w:b w:val="false"/>
                <w:i w:val="false"/>
                <w:color w:val="000000"/>
                <w:sz w:val="20"/>
              </w:rPr>
              <w:t xml:space="preserve"> және</w:t>
            </w:r>
            <w:r>
              <w:rPr>
                <w:rFonts w:ascii="Times New Roman"/>
                <w:b w:val="false"/>
                <w:i w:val="false"/>
                <w:color w:val="000000"/>
                <w:sz w:val="20"/>
              </w:rPr>
              <w:t xml:space="preserve"> жойылатын ауру </w:t>
            </w:r>
            <w:r>
              <w:rPr>
                <w:rFonts w:ascii="Times New Roman"/>
                <w:b w:val="false"/>
                <w:i w:val="false"/>
                <w:color w:val="000000"/>
                <w:sz w:val="20"/>
              </w:rPr>
              <w:t>жануарлардың</w:t>
            </w:r>
            <w:r>
              <w:rPr>
                <w:rFonts w:ascii="Times New Roman"/>
                <w:b w:val="false"/>
                <w:i w:val="false"/>
                <w:color w:val="000000"/>
                <w:sz w:val="20"/>
              </w:rPr>
              <w:t xml:space="preserve">, жануарлардан алынатын </w:t>
            </w:r>
            <w:r>
              <w:rPr>
                <w:rFonts w:ascii="Times New Roman"/>
                <w:b w:val="false"/>
                <w:i w:val="false"/>
                <w:color w:val="000000"/>
                <w:sz w:val="20"/>
              </w:rPr>
              <w:t>өнімдер</w:t>
            </w:r>
            <w:r>
              <w:rPr>
                <w:rFonts w:ascii="Times New Roman"/>
                <w:b w:val="false"/>
                <w:i w:val="false"/>
                <w:color w:val="000000"/>
                <w:sz w:val="20"/>
              </w:rPr>
              <w:t xml:space="preserve"> мен </w:t>
            </w:r>
            <w:r>
              <w:rPr>
                <w:rFonts w:ascii="Times New Roman"/>
                <w:b w:val="false"/>
                <w:i w:val="false"/>
                <w:color w:val="000000"/>
                <w:sz w:val="20"/>
              </w:rPr>
              <w:t>шикізаттың</w:t>
            </w:r>
            <w:r>
              <w:rPr>
                <w:rFonts w:ascii="Times New Roman"/>
                <w:b w:val="false"/>
                <w:i w:val="false"/>
                <w:color w:val="000000"/>
                <w:sz w:val="20"/>
              </w:rPr>
              <w:t xml:space="preserve"> құнын</w:t>
            </w:r>
            <w:r>
              <w:rPr>
                <w:rFonts w:ascii="Times New Roman"/>
                <w:b w:val="false"/>
                <w:i w:val="false"/>
                <w:color w:val="000000"/>
                <w:sz w:val="20"/>
              </w:rPr>
              <w:t xml:space="preserve"> иелеріне </w:t>
            </w:r>
            <w:r>
              <w:rPr>
                <w:rFonts w:ascii="Times New Roman"/>
                <w:b w:val="false"/>
                <w:i w:val="false"/>
                <w:color w:val="000000"/>
                <w:sz w:val="20"/>
              </w:rPr>
              <w:t>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сәулет</w:t>
            </w:r>
            <w:r>
              <w:rPr>
                <w:rFonts w:ascii="Times New Roman"/>
                <w:b w:val="false"/>
                <w:i w:val="false"/>
                <w:color w:val="000000"/>
                <w:sz w:val="20"/>
              </w:rPr>
              <w:t xml:space="preserve">, </w:t>
            </w:r>
            <w:r>
              <w:rPr>
                <w:rFonts w:ascii="Times New Roman"/>
                <w:b w:val="false"/>
                <w:i w:val="false"/>
                <w:color w:val="000000"/>
                <w:sz w:val="20"/>
              </w:rPr>
              <w:t>қала</w:t>
            </w:r>
            <w:r>
              <w:rPr>
                <w:rFonts w:ascii="Times New Roman"/>
                <w:b w:val="false"/>
                <w:i w:val="false"/>
                <w:color w:val="000000"/>
                <w:sz w:val="20"/>
              </w:rPr>
              <w:t xml:space="preserve"> құрылысы</w:t>
            </w:r>
            <w:r>
              <w:rPr>
                <w:rFonts w:ascii="Times New Roman"/>
                <w:b w:val="false"/>
                <w:i w:val="false"/>
                <w:color w:val="000000"/>
                <w:sz w:val="20"/>
              </w:rPr>
              <w:t xml:space="preserve"> және</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rPr>
                <w:rFonts w:ascii="Times New Roman"/>
                <w:b w:val="false"/>
                <w:i w:val="false"/>
                <w:color w:val="000000"/>
                <w:sz w:val="20"/>
              </w:rPr>
              <w:t>шаруашылығы</w:t>
            </w:r>
            <w:r>
              <w:rPr>
                <w:rFonts w:ascii="Times New Roman"/>
                <w:b w:val="false"/>
                <w:i w:val="false"/>
                <w:color w:val="000000"/>
                <w:sz w:val="20"/>
              </w:rPr>
              <w:t xml:space="preserve">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ветеринария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деңгейде</w:t>
            </w:r>
            <w:r>
              <w:rPr>
                <w:rFonts w:ascii="Times New Roman"/>
                <w:b w:val="false"/>
                <w:i w:val="false"/>
                <w:color w:val="000000"/>
                <w:sz w:val="20"/>
              </w:rPr>
              <w:t xml:space="preserve"> ветеринария </w:t>
            </w:r>
            <w:r>
              <w:rPr>
                <w:rFonts w:ascii="Times New Roman"/>
                <w:b w:val="false"/>
                <w:i w:val="false"/>
                <w:color w:val="000000"/>
                <w:sz w:val="20"/>
              </w:rPr>
              <w:t>саласындағы</w:t>
            </w:r>
            <w:r>
              <w:rPr>
                <w:rFonts w:ascii="Times New Roman"/>
                <w:b w:val="false"/>
                <w:i w:val="false"/>
                <w:color w:val="000000"/>
                <w:sz w:val="20"/>
              </w:rPr>
              <w:t xml:space="preserve"> мемлекеттік саясатты іске асыру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rPr>
                <w:rFonts w:ascii="Times New Roman"/>
                <w:b w:val="false"/>
                <w:i w:val="false"/>
                <w:color w:val="000000"/>
                <w:sz w:val="20"/>
              </w:rPr>
              <w:t>көмінділерінің</w:t>
            </w:r>
            <w:r>
              <w:rPr>
                <w:rFonts w:ascii="Times New Roman"/>
                <w:b w:val="false"/>
                <w:i w:val="false"/>
                <w:color w:val="000000"/>
                <w:sz w:val="20"/>
              </w:rPr>
              <w:t xml:space="preserve"> (</w:t>
            </w:r>
            <w:r>
              <w:rPr>
                <w:rFonts w:ascii="Times New Roman"/>
                <w:b w:val="false"/>
                <w:i w:val="false"/>
                <w:color w:val="000000"/>
                <w:sz w:val="20"/>
              </w:rPr>
              <w:t>биотермиялық</w:t>
            </w:r>
            <w:r>
              <w:rPr>
                <w:rFonts w:ascii="Times New Roman"/>
                <w:b w:val="false"/>
                <w:i w:val="false"/>
                <w:color w:val="000000"/>
                <w:sz w:val="20"/>
              </w:rPr>
              <w:t xml:space="preserve"> шұңқырлардың</w:t>
            </w:r>
            <w:r>
              <w:rPr>
                <w:rFonts w:ascii="Times New Roman"/>
                <w:b w:val="false"/>
                <w:i w:val="false"/>
                <w:color w:val="000000"/>
                <w:sz w:val="20"/>
              </w:rPr>
              <w:t xml:space="preserve">) </w:t>
            </w:r>
            <w:r>
              <w:rPr>
                <w:rFonts w:ascii="Times New Roman"/>
                <w:b w:val="false"/>
                <w:i w:val="false"/>
                <w:color w:val="000000"/>
                <w:sz w:val="20"/>
              </w:rPr>
              <w:t>жұмыс</w:t>
            </w:r>
            <w:r>
              <w:rPr>
                <w:rFonts w:ascii="Times New Roman"/>
                <w:b w:val="false"/>
                <w:i w:val="false"/>
                <w:color w:val="000000"/>
                <w:sz w:val="20"/>
              </w:rPr>
              <w:t xml:space="preserve"> істеуін </w:t>
            </w:r>
            <w:r>
              <w:rPr>
                <w:rFonts w:ascii="Times New Roman"/>
                <w:b w:val="false"/>
                <w:i w:val="false"/>
                <w:color w:val="000000"/>
                <w:sz w:val="20"/>
              </w:rPr>
              <w:t>қамтамасыз</w:t>
            </w:r>
            <w:r>
              <w:rPr>
                <w:rFonts w:ascii="Times New Roman"/>
                <w:b w:val="false"/>
                <w:i w:val="false"/>
                <w:color w:val="000000"/>
                <w:sz w:val="20"/>
              </w:rPr>
              <w:t xml:space="preserve">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w:t>
            </w:r>
            <w:r>
              <w:rPr>
                <w:rFonts w:ascii="Times New Roman"/>
                <w:b w:val="false"/>
                <w:i w:val="false"/>
                <w:color w:val="000000"/>
                <w:sz w:val="20"/>
              </w:rPr>
              <w:t>санитарлық</w:t>
            </w:r>
            <w:r>
              <w:rPr>
                <w:rFonts w:ascii="Times New Roman"/>
                <w:b w:val="false"/>
                <w:i w:val="false"/>
                <w:color w:val="000000"/>
                <w:sz w:val="20"/>
              </w:rPr>
              <w:t xml:space="preserve"> союды </w:t>
            </w:r>
            <w:r>
              <w:rPr>
                <w:rFonts w:ascii="Times New Roman"/>
                <w:b w:val="false"/>
                <w:i w:val="false"/>
                <w:color w:val="000000"/>
                <w:sz w:val="20"/>
              </w:rPr>
              <w:t>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w:t>
            </w:r>
            <w:r>
              <w:rPr>
                <w:rFonts w:ascii="Times New Roman"/>
                <w:b w:val="false"/>
                <w:i w:val="false"/>
                <w:color w:val="000000"/>
                <w:sz w:val="20"/>
              </w:rPr>
              <w:t xml:space="preserve"> иттер мен </w:t>
            </w:r>
            <w:r>
              <w:rPr>
                <w:rFonts w:ascii="Times New Roman"/>
                <w:b w:val="false"/>
                <w:i w:val="false"/>
                <w:color w:val="000000"/>
                <w:sz w:val="20"/>
              </w:rPr>
              <w:t>мысықтарды</w:t>
            </w:r>
            <w:r>
              <w:rPr>
                <w:rFonts w:ascii="Times New Roman"/>
                <w:b w:val="false"/>
                <w:i w:val="false"/>
                <w:color w:val="000000"/>
                <w:sz w:val="20"/>
              </w:rPr>
              <w:t xml:space="preserve"> аулауды </w:t>
            </w:r>
            <w:r>
              <w:rPr>
                <w:rFonts w:ascii="Times New Roman"/>
                <w:b w:val="false"/>
                <w:i w:val="false"/>
                <w:color w:val="000000"/>
                <w:sz w:val="20"/>
              </w:rPr>
              <w:t>және</w:t>
            </w:r>
            <w:r>
              <w:rPr>
                <w:rFonts w:ascii="Times New Roman"/>
                <w:b w:val="false"/>
                <w:i w:val="false"/>
                <w:color w:val="000000"/>
                <w:sz w:val="20"/>
              </w:rPr>
              <w:t xml:space="preserve"> жоюды </w:t>
            </w:r>
            <w:r>
              <w:rPr>
                <w:rFonts w:ascii="Times New Roman"/>
                <w:b w:val="false"/>
                <w:i w:val="false"/>
                <w:color w:val="000000"/>
                <w:sz w:val="20"/>
              </w:rPr>
              <w:t>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w:t>
            </w:r>
            <w:r>
              <w:rPr>
                <w:rFonts w:ascii="Times New Roman"/>
                <w:b/>
                <w:i w:val="false"/>
                <w:color w:val="000000"/>
                <w:sz w:val="20"/>
              </w:rPr>
              <w:t>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163 736,0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163 736,0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w:t>
            </w:r>
            <w:r>
              <w:rPr>
                <w:rFonts w:ascii="Times New Roman"/>
                <w:b w:val="false"/>
                <w:i w:val="false"/>
                <w:color w:val="000000"/>
                <w:sz w:val="20"/>
              </w:rPr>
              <w:t>жабдықтау</w:t>
            </w:r>
            <w:r>
              <w:rPr>
                <w:rFonts w:ascii="Times New Roman"/>
                <w:b w:val="false"/>
                <w:i w:val="false"/>
                <w:color w:val="000000"/>
                <w:sz w:val="20"/>
              </w:rPr>
              <w:t xml:space="preserve"> жүйесін</w:t>
            </w:r>
            <w:r>
              <w:rPr>
                <w:rFonts w:ascii="Times New Roman"/>
                <w:b w:val="false"/>
                <w:i w:val="false"/>
                <w:color w:val="000000"/>
                <w:sz w:val="20"/>
              </w:rPr>
              <w:t xml:space="preserve">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163 736,0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rPr>
                <w:rFonts w:ascii="Times New Roman"/>
                <w:b w:val="false"/>
                <w:i w:val="false"/>
                <w:color w:val="000000"/>
                <w:sz w:val="20"/>
              </w:rPr>
              <w:t>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жер </w:t>
            </w:r>
            <w:r>
              <w:rPr>
                <w:rFonts w:ascii="Times New Roman"/>
                <w:b w:val="false"/>
                <w:i w:val="false"/>
                <w:color w:val="000000"/>
                <w:sz w:val="20"/>
              </w:rPr>
              <w:t>қатынастары</w:t>
            </w:r>
            <w:r>
              <w:rPr>
                <w:rFonts w:ascii="Times New Roman"/>
                <w:b w:val="false"/>
                <w:i w:val="false"/>
                <w:color w:val="000000"/>
                <w:sz w:val="20"/>
              </w:rPr>
              <w:t xml:space="preserve">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6 009,0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rPr>
                <w:rFonts w:ascii="Times New Roman"/>
                <w:b w:val="false"/>
                <w:i w:val="false"/>
                <w:color w:val="000000"/>
                <w:sz w:val="20"/>
              </w:rPr>
              <w:t>шаруашылығы</w:t>
            </w:r>
            <w:r>
              <w:rPr>
                <w:rFonts w:ascii="Times New Roman"/>
                <w:b w:val="false"/>
                <w:i w:val="false"/>
                <w:color w:val="000000"/>
                <w:sz w:val="20"/>
              </w:rPr>
              <w:t xml:space="preserve"> алқаптарын</w:t>
            </w:r>
            <w:r>
              <w:rPr>
                <w:rFonts w:ascii="Times New Roman"/>
                <w:b w:val="false"/>
                <w:i w:val="false"/>
                <w:color w:val="000000"/>
                <w:sz w:val="20"/>
              </w:rPr>
              <w:t xml:space="preserve"> бір </w:t>
            </w:r>
            <w:r>
              <w:rPr>
                <w:rFonts w:ascii="Times New Roman"/>
                <w:b w:val="false"/>
                <w:i w:val="false"/>
                <w:color w:val="000000"/>
                <w:sz w:val="20"/>
              </w:rPr>
              <w:t>түрден</w:t>
            </w:r>
            <w:r>
              <w:rPr>
                <w:rFonts w:ascii="Times New Roman"/>
                <w:b w:val="false"/>
                <w:i w:val="false"/>
                <w:color w:val="000000"/>
                <w:sz w:val="20"/>
              </w:rPr>
              <w:t xml:space="preserve"> екіншісіне ауыстыру </w:t>
            </w:r>
            <w:r>
              <w:rPr>
                <w:rFonts w:ascii="Times New Roman"/>
                <w:b w:val="false"/>
                <w:i w:val="false"/>
                <w:color w:val="000000"/>
                <w:sz w:val="20"/>
              </w:rPr>
              <w:t>жөніндегі</w:t>
            </w:r>
            <w:r>
              <w:rPr>
                <w:rFonts w:ascii="Times New Roman"/>
                <w:b w:val="false"/>
                <w:i w:val="false"/>
                <w:color w:val="000000"/>
                <w:sz w:val="20"/>
              </w:rPr>
              <w:t xml:space="preserve"> жұмыстар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және</w:t>
            </w:r>
            <w:r>
              <w:rPr>
                <w:rFonts w:ascii="Times New Roman"/>
                <w:b/>
                <w:i w:val="false"/>
                <w:color w:val="000000"/>
                <w:sz w:val="20"/>
              </w:rPr>
              <w:t xml:space="preserve"> қоршаған</w:t>
            </w:r>
            <w:r>
              <w:rPr>
                <w:rFonts w:ascii="Times New Roman"/>
                <w:b/>
                <w:i w:val="false"/>
                <w:color w:val="000000"/>
                <w:sz w:val="20"/>
              </w:rPr>
              <w:t xml:space="preserve"> ортаны </w:t>
            </w:r>
            <w:r>
              <w:rPr>
                <w:rFonts w:ascii="Times New Roman"/>
                <w:b/>
                <w:i w:val="false"/>
                <w:color w:val="000000"/>
                <w:sz w:val="20"/>
              </w:rPr>
              <w:t>қорғау</w:t>
            </w:r>
            <w:r>
              <w:rPr>
                <w:rFonts w:ascii="Times New Roman"/>
                <w:b/>
                <w:i w:val="false"/>
                <w:color w:val="000000"/>
                <w:sz w:val="20"/>
              </w:rPr>
              <w:t xml:space="preserve"> мен жер </w:t>
            </w:r>
            <w:r>
              <w:rPr>
                <w:rFonts w:ascii="Times New Roman"/>
                <w:b/>
                <w:i w:val="false"/>
                <w:color w:val="000000"/>
                <w:sz w:val="20"/>
              </w:rPr>
              <w:t>қатынастары</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 </w:t>
            </w:r>
            <w:r>
              <w:rPr>
                <w:rFonts w:ascii="Times New Roman"/>
                <w:b/>
                <w:i w:val="false"/>
                <w:color w:val="000000"/>
                <w:sz w:val="20"/>
              </w:rPr>
              <w:t>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18 668,0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ауыл </w:t>
            </w:r>
            <w:r>
              <w:rPr>
                <w:rFonts w:ascii="Times New Roman"/>
                <w:b w:val="false"/>
                <w:i w:val="false"/>
                <w:color w:val="000000"/>
                <w:sz w:val="20"/>
              </w:rPr>
              <w:t>шаруашылығы</w:t>
            </w:r>
            <w:r>
              <w:rPr>
                <w:rFonts w:ascii="Times New Roman"/>
                <w:b w:val="false"/>
                <w:i w:val="false"/>
                <w:color w:val="000000"/>
                <w:sz w:val="20"/>
              </w:rPr>
              <w:t xml:space="preserve">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w:t>
            </w:r>
            <w:r>
              <w:rPr>
                <w:rFonts w:ascii="Times New Roman"/>
                <w:b w:val="false"/>
                <w:i w:val="false"/>
                <w:color w:val="000000"/>
                <w:sz w:val="20"/>
              </w:rPr>
              <w:t xml:space="preserve"> қарсы</w:t>
            </w:r>
            <w:r>
              <w:rPr>
                <w:rFonts w:ascii="Times New Roman"/>
                <w:b w:val="false"/>
                <w:i w:val="false"/>
                <w:color w:val="000000"/>
                <w:sz w:val="20"/>
              </w:rPr>
              <w:t xml:space="preserve"> іс-шаралар </w:t>
            </w:r>
            <w:r>
              <w:rPr>
                <w:rFonts w:ascii="Times New Roman"/>
                <w:b w:val="false"/>
                <w:i w:val="false"/>
                <w:color w:val="000000"/>
                <w:sz w:val="20"/>
              </w:rPr>
              <w:t>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ветеринария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w:t>
            </w:r>
            <w:r>
              <w:rPr>
                <w:rFonts w:ascii="Times New Roman"/>
                <w:b w:val="false"/>
                <w:i w:val="false"/>
                <w:color w:val="000000"/>
                <w:sz w:val="20"/>
              </w:rPr>
              <w:t xml:space="preserve"> қарсы</w:t>
            </w:r>
            <w:r>
              <w:rPr>
                <w:rFonts w:ascii="Times New Roman"/>
                <w:b w:val="false"/>
                <w:i w:val="false"/>
                <w:color w:val="000000"/>
                <w:sz w:val="20"/>
              </w:rPr>
              <w:t xml:space="preserve"> іс-шаралар </w:t>
            </w:r>
            <w:r>
              <w:rPr>
                <w:rFonts w:ascii="Times New Roman"/>
                <w:b w:val="false"/>
                <w:i w:val="false"/>
                <w:color w:val="000000"/>
                <w:sz w:val="20"/>
              </w:rPr>
              <w:t>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8 677,0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8 677,0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сәулет</w:t>
            </w:r>
            <w:r>
              <w:rPr>
                <w:rFonts w:ascii="Times New Roman"/>
                <w:b w:val="false"/>
                <w:i w:val="false"/>
                <w:color w:val="000000"/>
                <w:sz w:val="20"/>
              </w:rPr>
              <w:t xml:space="preserve">, </w:t>
            </w:r>
            <w:r>
              <w:rPr>
                <w:rFonts w:ascii="Times New Roman"/>
                <w:b w:val="false"/>
                <w:i w:val="false"/>
                <w:color w:val="000000"/>
                <w:sz w:val="20"/>
              </w:rPr>
              <w:t>қалақұрылысы</w:t>
            </w:r>
            <w:r>
              <w:rPr>
                <w:rFonts w:ascii="Times New Roman"/>
                <w:b w:val="false"/>
                <w:i w:val="false"/>
                <w:color w:val="000000"/>
                <w:sz w:val="20"/>
              </w:rPr>
              <w:t xml:space="preserve"> және</w:t>
            </w:r>
            <w:r>
              <w:rPr>
                <w:rFonts w:ascii="Times New Roman"/>
                <w:b w:val="false"/>
                <w:i w:val="false"/>
                <w:color w:val="000000"/>
                <w:sz w:val="20"/>
              </w:rPr>
              <w:t xml:space="preserve"> құрылыс</w:t>
            </w:r>
            <w:r>
              <w:rPr>
                <w:rFonts w:ascii="Times New Roman"/>
                <w:b w:val="false"/>
                <w:i w:val="false"/>
                <w:color w:val="000000"/>
                <w:sz w:val="20"/>
              </w:rPr>
              <w:t xml:space="preserve">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8 677,0</w:t>
            </w:r>
          </w:p>
        </w:tc>
      </w:tr>
      <w:tr>
        <w:trPr>
          <w:trHeight w:val="14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6 362,0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қала</w:t>
            </w:r>
            <w:r>
              <w:rPr>
                <w:rFonts w:ascii="Times New Roman"/>
                <w:b w:val="false"/>
                <w:i w:val="false"/>
                <w:color w:val="000000"/>
                <w:sz w:val="20"/>
              </w:rPr>
              <w:t xml:space="preserve"> құрылысы</w:t>
            </w:r>
            <w:r>
              <w:rPr>
                <w:rFonts w:ascii="Times New Roman"/>
                <w:b w:val="false"/>
                <w:i w:val="false"/>
                <w:color w:val="000000"/>
                <w:sz w:val="20"/>
              </w:rPr>
              <w:t xml:space="preserve"> даму </w:t>
            </w:r>
            <w:r>
              <w:rPr>
                <w:rFonts w:ascii="Times New Roman"/>
                <w:b w:val="false"/>
                <w:i w:val="false"/>
                <w:color w:val="000000"/>
                <w:sz w:val="20"/>
              </w:rPr>
              <w:t>аумағын</w:t>
            </w:r>
            <w:r>
              <w:rPr>
                <w:rFonts w:ascii="Times New Roman"/>
                <w:b w:val="false"/>
                <w:i w:val="false"/>
                <w:color w:val="000000"/>
                <w:sz w:val="20"/>
              </w:rPr>
              <w:t xml:space="preserve"> және</w:t>
            </w:r>
            <w:r>
              <w:rPr>
                <w:rFonts w:ascii="Times New Roman"/>
                <w:b w:val="false"/>
                <w:i w:val="false"/>
                <w:color w:val="000000"/>
                <w:sz w:val="20"/>
              </w:rPr>
              <w:t xml:space="preserve"> елді </w:t>
            </w:r>
            <w:r>
              <w:rPr>
                <w:rFonts w:ascii="Times New Roman"/>
                <w:b w:val="false"/>
                <w:i w:val="false"/>
                <w:color w:val="000000"/>
                <w:sz w:val="20"/>
              </w:rPr>
              <w:t>мекендердің</w:t>
            </w:r>
            <w:r>
              <w:rPr>
                <w:rFonts w:ascii="Times New Roman"/>
                <w:b w:val="false"/>
                <w:i w:val="false"/>
                <w:color w:val="000000"/>
                <w:sz w:val="20"/>
              </w:rPr>
              <w:t xml:space="preserve"> бас жоспарлары  схемаларын </w:t>
            </w:r>
            <w:r>
              <w:rPr>
                <w:rFonts w:ascii="Times New Roman"/>
                <w:b w:val="false"/>
                <w:i w:val="false"/>
                <w:color w:val="000000"/>
                <w:sz w:val="20"/>
              </w:rPr>
              <w:t>әзірлеу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 xml:space="preserve">iк </w:t>
            </w:r>
            <w:r>
              <w:rPr>
                <w:rFonts w:ascii="Times New Roman"/>
                <w:b/>
                <w:i w:val="false"/>
                <w:color w:val="000000"/>
                <w:sz w:val="20"/>
              </w:rPr>
              <w:t>және</w:t>
            </w:r>
            <w:r>
              <w:rPr>
                <w:rFonts w:ascii="Times New Roman"/>
                <w:b/>
                <w:i w:val="false"/>
                <w:color w:val="000000"/>
                <w:sz w:val="20"/>
              </w:rPr>
              <w:t xml:space="preserve"> коммуникация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8 829,0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Автомобиль </w:t>
            </w:r>
            <w:r>
              <w:rPr>
                <w:rFonts w:ascii="Times New Roman"/>
                <w:b/>
                <w:i w:val="false"/>
                <w:color w:val="000000"/>
                <w:sz w:val="20"/>
              </w:rPr>
              <w:t>көл</w:t>
            </w:r>
            <w:r>
              <w:rPr>
                <w:rFonts w:ascii="Times New Roman"/>
                <w:b/>
                <w:i w:val="false"/>
                <w:color w:val="000000"/>
                <w:sz w:val="20"/>
              </w:rPr>
              <w:t>iгi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8 829,0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w:t>
            </w:r>
            <w:r>
              <w:rPr>
                <w:rFonts w:ascii="Times New Roman"/>
                <w:b w:val="false"/>
                <w:i w:val="false"/>
                <w:color w:val="000000"/>
                <w:sz w:val="20"/>
              </w:rPr>
              <w:t xml:space="preserve">, кент, ауыл  (село),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округ </w:t>
            </w:r>
            <w:r>
              <w:rPr>
                <w:rFonts w:ascii="Times New Roman"/>
                <w:b w:val="false"/>
                <w:i w:val="false"/>
                <w:color w:val="000000"/>
                <w:sz w:val="20"/>
              </w:rPr>
              <w:t>әкімінің</w:t>
            </w:r>
            <w:r>
              <w:rPr>
                <w:rFonts w:ascii="Times New Roman"/>
                <w:b w:val="false"/>
                <w:i w:val="false"/>
                <w:color w:val="000000"/>
                <w:sz w:val="20"/>
              </w:rPr>
              <w:t xml:space="preserve">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қалаларда</w:t>
            </w:r>
            <w:r>
              <w:rPr>
                <w:rFonts w:ascii="Times New Roman"/>
                <w:b w:val="false"/>
                <w:i w:val="false"/>
                <w:color w:val="000000"/>
                <w:sz w:val="20"/>
              </w:rPr>
              <w:t xml:space="preserve">, кенттерде, ауылдарда (селоларда)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округтерде автомобиль </w:t>
            </w:r>
            <w:r>
              <w:rPr>
                <w:rFonts w:ascii="Times New Roman"/>
                <w:b w:val="false"/>
                <w:i w:val="false"/>
                <w:color w:val="000000"/>
                <w:sz w:val="20"/>
              </w:rPr>
              <w:t>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 </w:t>
            </w:r>
            <w:r>
              <w:rPr>
                <w:rFonts w:ascii="Times New Roman"/>
                <w:b w:val="false"/>
                <w:i w:val="false"/>
                <w:color w:val="000000"/>
                <w:sz w:val="20"/>
              </w:rPr>
              <w:t>қамтамасыз</w:t>
            </w:r>
            <w:r>
              <w:rPr>
                <w:rFonts w:ascii="Times New Roman"/>
                <w:b w:val="false"/>
                <w:i w:val="false"/>
                <w:color w:val="000000"/>
                <w:sz w:val="20"/>
              </w:rPr>
              <w:t xml:space="preserve">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жолаушылар </w:t>
            </w:r>
            <w:r>
              <w:rPr>
                <w:rFonts w:ascii="Times New Roman"/>
                <w:b w:val="false"/>
                <w:i w:val="false"/>
                <w:color w:val="000000"/>
                <w:sz w:val="20"/>
              </w:rPr>
              <w:t>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 жолдары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8 329,0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rPr>
                <w:rFonts w:ascii="Times New Roman"/>
                <w:b w:val="false"/>
                <w:i w:val="false"/>
                <w:color w:val="000000"/>
                <w:sz w:val="20"/>
              </w:rPr>
              <w:t>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 </w:t>
            </w:r>
            <w:r>
              <w:rPr>
                <w:rFonts w:ascii="Times New Roman"/>
                <w:b w:val="false"/>
                <w:i w:val="false"/>
                <w:color w:val="000000"/>
                <w:sz w:val="20"/>
              </w:rPr>
              <w:t>қамтамасыз</w:t>
            </w:r>
            <w:r>
              <w:rPr>
                <w:rFonts w:ascii="Times New Roman"/>
                <w:b w:val="false"/>
                <w:i w:val="false"/>
                <w:color w:val="000000"/>
                <w:sz w:val="20"/>
              </w:rPr>
              <w:t xml:space="preserve">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8 329,0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11 462,0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w:t>
            </w:r>
            <w:r>
              <w:rPr>
                <w:rFonts w:ascii="Times New Roman"/>
                <w:b/>
                <w:i w:val="false"/>
                <w:color w:val="000000"/>
                <w:sz w:val="20"/>
              </w:rPr>
              <w:t xml:space="preserve">iпкерлiк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қолдау</w:t>
            </w:r>
            <w:r>
              <w:rPr>
                <w:rFonts w:ascii="Times New Roman"/>
                <w:b/>
                <w:i w:val="false"/>
                <w:color w:val="000000"/>
                <w:sz w:val="20"/>
              </w:rPr>
              <w:t xml:space="preserve"> және</w:t>
            </w:r>
            <w:r>
              <w:rPr>
                <w:rFonts w:ascii="Times New Roman"/>
                <w:b/>
                <w:i w:val="false"/>
                <w:color w:val="000000"/>
                <w:sz w:val="20"/>
              </w:rPr>
              <w:t xml:space="preserve"> бәсекелестікті</w:t>
            </w:r>
            <w:r>
              <w:rPr>
                <w:rFonts w:ascii="Times New Roman"/>
                <w:b/>
                <w:i w:val="false"/>
                <w:color w:val="000000"/>
                <w:sz w:val="20"/>
              </w:rPr>
              <w:t xml:space="preserve">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деңгейде</w:t>
            </w:r>
            <w:r>
              <w:rPr>
                <w:rFonts w:ascii="Times New Roman"/>
                <w:b w:val="false"/>
                <w:i w:val="false"/>
                <w:color w:val="000000"/>
                <w:sz w:val="20"/>
              </w:rPr>
              <w:t xml:space="preserve"> кәсіпкерлік</w:t>
            </w:r>
            <w:r>
              <w:rPr>
                <w:rFonts w:ascii="Times New Roman"/>
                <w:b w:val="false"/>
                <w:i w:val="false"/>
                <w:color w:val="000000"/>
                <w:sz w:val="20"/>
              </w:rPr>
              <w:t xml:space="preserve"> пен </w:t>
            </w:r>
            <w:r>
              <w:rPr>
                <w:rFonts w:ascii="Times New Roman"/>
                <w:b w:val="false"/>
                <w:i w:val="false"/>
                <w:color w:val="000000"/>
                <w:sz w:val="20"/>
              </w:rPr>
              <w:t>өнеркәсіпті</w:t>
            </w:r>
            <w:r>
              <w:rPr>
                <w:rFonts w:ascii="Times New Roman"/>
                <w:b w:val="false"/>
                <w:i w:val="false"/>
                <w:color w:val="000000"/>
                <w:sz w:val="20"/>
              </w:rPr>
              <w:t xml:space="preserve"> дамыту </w:t>
            </w:r>
            <w:r>
              <w:rPr>
                <w:rFonts w:ascii="Times New Roman"/>
                <w:b w:val="false"/>
                <w:i w:val="false"/>
                <w:color w:val="000000"/>
                <w:sz w:val="20"/>
              </w:rPr>
              <w:t>саласындағы</w:t>
            </w:r>
            <w:r>
              <w:rPr>
                <w:rFonts w:ascii="Times New Roman"/>
                <w:b w:val="false"/>
                <w:i w:val="false"/>
                <w:color w:val="000000"/>
                <w:sz w:val="20"/>
              </w:rPr>
              <w:t xml:space="preserve"> мемлекеттік саясатты іске асыру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3 753,0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w:t>
            </w:r>
            <w:r>
              <w:rPr>
                <w:rFonts w:ascii="Times New Roman"/>
                <w:b w:val="false"/>
                <w:i w:val="false"/>
                <w:color w:val="000000"/>
                <w:sz w:val="20"/>
              </w:rPr>
              <w:t xml:space="preserve"> қызметті</w:t>
            </w:r>
            <w:r>
              <w:rPr>
                <w:rFonts w:ascii="Times New Roman"/>
                <w:b w:val="false"/>
                <w:i w:val="false"/>
                <w:color w:val="000000"/>
                <w:sz w:val="20"/>
              </w:rPr>
              <w:t xml:space="preserve">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6 559,0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қаржы</w:t>
            </w:r>
            <w:r>
              <w:rPr>
                <w:rFonts w:ascii="Times New Roman"/>
                <w:b w:val="false"/>
                <w:i w:val="false"/>
                <w:color w:val="000000"/>
                <w:sz w:val="20"/>
              </w:rPr>
              <w:t xml:space="preserve">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жергілікті </w:t>
            </w:r>
            <w:r>
              <w:rPr>
                <w:rFonts w:ascii="Times New Roman"/>
                <w:b w:val="false"/>
                <w:i w:val="false"/>
                <w:color w:val="000000"/>
                <w:sz w:val="20"/>
              </w:rPr>
              <w:t>атқарушы</w:t>
            </w:r>
            <w:r>
              <w:rPr>
                <w:rFonts w:ascii="Times New Roman"/>
                <w:b w:val="false"/>
                <w:i w:val="false"/>
                <w:color w:val="000000"/>
                <w:sz w:val="20"/>
              </w:rPr>
              <w:t xml:space="preserve"> органының</w:t>
            </w:r>
            <w:r>
              <w:rPr>
                <w:rFonts w:ascii="Times New Roman"/>
                <w:b w:val="false"/>
                <w:i w:val="false"/>
                <w:color w:val="000000"/>
                <w:sz w:val="20"/>
              </w:rPr>
              <w:t xml:space="preserve"> резерві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деңгейде</w:t>
            </w:r>
            <w:r>
              <w:rPr>
                <w:rFonts w:ascii="Times New Roman"/>
                <w:b w:val="false"/>
                <w:i w:val="false"/>
                <w:color w:val="000000"/>
                <w:sz w:val="20"/>
              </w:rPr>
              <w:t xml:space="preserve"> 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жолаушылар </w:t>
            </w:r>
            <w:r>
              <w:rPr>
                <w:rFonts w:ascii="Times New Roman"/>
                <w:b w:val="false"/>
                <w:i w:val="false"/>
                <w:color w:val="000000"/>
                <w:sz w:val="20"/>
              </w:rPr>
              <w:t>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 жолдары </w:t>
            </w:r>
            <w:r>
              <w:rPr>
                <w:rFonts w:ascii="Times New Roman"/>
                <w:b w:val="false"/>
                <w:i w:val="false"/>
                <w:color w:val="000000"/>
                <w:sz w:val="20"/>
              </w:rPr>
              <w:t>саласындағы</w:t>
            </w:r>
            <w:r>
              <w:rPr>
                <w:rFonts w:ascii="Times New Roman"/>
                <w:b w:val="false"/>
                <w:i w:val="false"/>
                <w:color w:val="000000"/>
                <w:sz w:val="20"/>
              </w:rPr>
              <w:t xml:space="preserve"> мемлекеттік саясатты іске асыру </w:t>
            </w:r>
            <w:r>
              <w:rPr>
                <w:rFonts w:ascii="Times New Roman"/>
                <w:b w:val="false"/>
                <w:i w:val="false"/>
                <w:color w:val="000000"/>
                <w:sz w:val="20"/>
              </w:rPr>
              <w:t>жөніндегі</w:t>
            </w:r>
            <w:r>
              <w:rPr>
                <w:rFonts w:ascii="Times New Roman"/>
                <w:b w:val="false"/>
                <w:i w:val="false"/>
                <w:color w:val="000000"/>
                <w:sz w:val="20"/>
              </w:rPr>
              <w:t xml:space="preserve">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5 726,0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91 001,5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91 001,5</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қаржы</w:t>
            </w:r>
            <w:r>
              <w:rPr>
                <w:rFonts w:ascii="Times New Roman"/>
                <w:b w:val="false"/>
                <w:i w:val="false"/>
                <w:color w:val="000000"/>
                <w:sz w:val="20"/>
              </w:rPr>
              <w:t xml:space="preserve">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91 001,5</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rPr>
                <w:rFonts w:ascii="Times New Roman"/>
                <w:b w:val="false"/>
                <w:i w:val="false"/>
                <w:color w:val="000000"/>
                <w:sz w:val="20"/>
              </w:rPr>
              <w:t>саласындағы</w:t>
            </w:r>
            <w:r>
              <w:rPr>
                <w:rFonts w:ascii="Times New Roman"/>
                <w:b w:val="false"/>
                <w:i w:val="false"/>
                <w:color w:val="000000"/>
                <w:sz w:val="20"/>
              </w:rPr>
              <w:t xml:space="preserve"> еңбекақы</w:t>
            </w:r>
            <w:r>
              <w:rPr>
                <w:rFonts w:ascii="Times New Roman"/>
                <w:b w:val="false"/>
                <w:i w:val="false"/>
                <w:color w:val="000000"/>
                <w:sz w:val="20"/>
              </w:rPr>
              <w:t xml:space="preserve"> төлеу</w:t>
            </w:r>
            <w:r>
              <w:rPr>
                <w:rFonts w:ascii="Times New Roman"/>
                <w:b w:val="false"/>
                <w:i w:val="false"/>
                <w:color w:val="000000"/>
                <w:sz w:val="20"/>
              </w:rPr>
              <w:t xml:space="preserve"> қорының</w:t>
            </w:r>
            <w:r>
              <w:rPr>
                <w:rFonts w:ascii="Times New Roman"/>
                <w:b w:val="false"/>
                <w:i w:val="false"/>
                <w:color w:val="000000"/>
                <w:sz w:val="20"/>
              </w:rPr>
              <w:t xml:space="preserve"> өзгеруіне</w:t>
            </w:r>
            <w:r>
              <w:rPr>
                <w:rFonts w:ascii="Times New Roman"/>
                <w:b w:val="false"/>
                <w:i w:val="false"/>
                <w:color w:val="000000"/>
                <w:sz w:val="20"/>
              </w:rPr>
              <w:t xml:space="preserve"> байланысты </w:t>
            </w:r>
            <w:r>
              <w:rPr>
                <w:rFonts w:ascii="Times New Roman"/>
                <w:b w:val="false"/>
                <w:i w:val="false"/>
                <w:color w:val="000000"/>
                <w:sz w:val="20"/>
              </w:rPr>
              <w:t>жоғары</w:t>
            </w:r>
            <w:r>
              <w:rPr>
                <w:rFonts w:ascii="Times New Roman"/>
                <w:b w:val="false"/>
                <w:i w:val="false"/>
                <w:color w:val="000000"/>
                <w:sz w:val="20"/>
              </w:rPr>
              <w:t xml:space="preserve"> тұрған</w:t>
            </w:r>
            <w:r>
              <w:rPr>
                <w:rFonts w:ascii="Times New Roman"/>
                <w:b w:val="false"/>
                <w:i w:val="false"/>
                <w:color w:val="000000"/>
                <w:sz w:val="20"/>
              </w:rPr>
              <w:t xml:space="preserve"> бюджеттерге берілетін </w:t>
            </w:r>
            <w:r>
              <w:rPr>
                <w:rFonts w:ascii="Times New Roman"/>
                <w:b w:val="false"/>
                <w:i w:val="false"/>
                <w:color w:val="000000"/>
                <w:sz w:val="20"/>
              </w:rPr>
              <w:t>ағымдағы</w:t>
            </w:r>
            <w:r>
              <w:rPr>
                <w:rFonts w:ascii="Times New Roman"/>
                <w:b w:val="false"/>
                <w:i w:val="false"/>
                <w:color w:val="000000"/>
                <w:sz w:val="20"/>
              </w:rPr>
              <w:t xml:space="preserve">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ерекше </w:t>
            </w:r>
            <w:r>
              <w:rPr>
                <w:rFonts w:ascii="Times New Roman"/>
                <w:b/>
                <w:i w:val="false"/>
                <w:color w:val="000000"/>
                <w:sz w:val="20"/>
              </w:rPr>
              <w:t>қорғалатын</w:t>
            </w:r>
            <w:r>
              <w:rPr>
                <w:rFonts w:ascii="Times New Roman"/>
                <w:b/>
                <w:i w:val="false"/>
                <w:color w:val="000000"/>
                <w:sz w:val="20"/>
              </w:rPr>
              <w:t xml:space="preserve">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 </w:t>
            </w:r>
            <w:r>
              <w:rPr>
                <w:rFonts w:ascii="Times New Roman"/>
                <w:b/>
                <w:i w:val="false"/>
                <w:color w:val="000000"/>
                <w:sz w:val="20"/>
              </w:rPr>
              <w:t>және</w:t>
            </w:r>
            <w:r>
              <w:rPr>
                <w:rFonts w:ascii="Times New Roman"/>
                <w:b/>
                <w:i w:val="false"/>
                <w:color w:val="000000"/>
                <w:sz w:val="20"/>
              </w:rPr>
              <w:t xml:space="preserve"> жануарлар </w:t>
            </w:r>
            <w:r>
              <w:rPr>
                <w:rFonts w:ascii="Times New Roman"/>
                <w:b/>
                <w:i w:val="false"/>
                <w:color w:val="000000"/>
                <w:sz w:val="20"/>
              </w:rPr>
              <w:t>дүниесін</w:t>
            </w:r>
            <w:r>
              <w:rPr>
                <w:rFonts w:ascii="Times New Roman"/>
                <w:b/>
                <w:i w:val="false"/>
                <w:color w:val="000000"/>
                <w:sz w:val="20"/>
              </w:rPr>
              <w:t xml:space="preserve"> қорғау</w:t>
            </w:r>
            <w:r>
              <w:rPr>
                <w:rFonts w:ascii="Times New Roman"/>
                <w:b/>
                <w:i w:val="false"/>
                <w:color w:val="000000"/>
                <w:sz w:val="20"/>
              </w:rPr>
              <w:t xml:space="preserve">, жер </w:t>
            </w:r>
            <w:r>
              <w:rPr>
                <w:rFonts w:ascii="Times New Roman"/>
                <w:b/>
                <w:i w:val="false"/>
                <w:color w:val="000000"/>
                <w:sz w:val="20"/>
              </w:rPr>
              <w:t>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w:t>
            </w:r>
            <w:r>
              <w:rPr>
                <w:rFonts w:ascii="Times New Roman"/>
                <w:b/>
                <w:i w:val="false"/>
                <w:color w:val="000000"/>
                <w:sz w:val="20"/>
              </w:rPr>
              <w:t>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30 823,0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экономика </w:t>
            </w:r>
            <w:r>
              <w:rPr>
                <w:rFonts w:ascii="Times New Roman"/>
                <w:b w:val="false"/>
                <w:i w:val="false"/>
                <w:color w:val="000000"/>
                <w:sz w:val="20"/>
              </w:rPr>
              <w:t>және</w:t>
            </w:r>
            <w:r>
              <w:rPr>
                <w:rFonts w:ascii="Times New Roman"/>
                <w:b w:val="false"/>
                <w:i w:val="false"/>
                <w:color w:val="000000"/>
                <w:sz w:val="20"/>
              </w:rPr>
              <w:t xml:space="preserve"> бюджеттік жоспарлау </w:t>
            </w:r>
            <w:r>
              <w:rPr>
                <w:rFonts w:ascii="Times New Roman"/>
                <w:b w:val="false"/>
                <w:i w:val="false"/>
                <w:color w:val="000000"/>
                <w:sz w:val="20"/>
              </w:rPr>
              <w:t>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rPr>
                <w:rFonts w:ascii="Times New Roman"/>
                <w:b w:val="false"/>
                <w:i w:val="false"/>
                <w:color w:val="000000"/>
                <w:sz w:val="20"/>
              </w:rPr>
              <w:t xml:space="preserve"> елді </w:t>
            </w:r>
            <w:r>
              <w:rPr>
                <w:rFonts w:ascii="Times New Roman"/>
                <w:b w:val="false"/>
                <w:i w:val="false"/>
                <w:color w:val="000000"/>
                <w:sz w:val="20"/>
              </w:rPr>
              <w:t>мекендердің</w:t>
            </w:r>
            <w:r>
              <w:rPr>
                <w:rFonts w:ascii="Times New Roman"/>
                <w:b w:val="false"/>
                <w:i w:val="false"/>
                <w:color w:val="000000"/>
                <w:sz w:val="20"/>
              </w:rPr>
              <w:t xml:space="preserve"> әлеуметтік</w:t>
            </w:r>
            <w:r>
              <w:rPr>
                <w:rFonts w:ascii="Times New Roman"/>
                <w:b w:val="false"/>
                <w:i w:val="false"/>
                <w:color w:val="000000"/>
                <w:sz w:val="20"/>
              </w:rPr>
              <w:t xml:space="preserve"> саласының</w:t>
            </w:r>
            <w:r>
              <w:rPr>
                <w:rFonts w:ascii="Times New Roman"/>
                <w:b w:val="false"/>
                <w:i w:val="false"/>
                <w:color w:val="000000"/>
                <w:sz w:val="20"/>
              </w:rPr>
              <w:t xml:space="preserve"> мамандарын </w:t>
            </w:r>
            <w:r>
              <w:rPr>
                <w:rFonts w:ascii="Times New Roman"/>
                <w:b w:val="false"/>
                <w:i w:val="false"/>
                <w:color w:val="000000"/>
                <w:sz w:val="20"/>
              </w:rPr>
              <w:t>әлеуметтік</w:t>
            </w:r>
            <w:r>
              <w:rPr>
                <w:rFonts w:ascii="Times New Roman"/>
                <w:b w:val="false"/>
                <w:i w:val="false"/>
                <w:color w:val="000000"/>
                <w:sz w:val="20"/>
              </w:rPr>
              <w:t xml:space="preserve"> қолдау</w:t>
            </w:r>
            <w:r>
              <w:rPr>
                <w:rFonts w:ascii="Times New Roman"/>
                <w:b w:val="false"/>
                <w:i w:val="false"/>
                <w:color w:val="000000"/>
                <w:sz w:val="20"/>
              </w:rPr>
              <w:t xml:space="preserve"> шараларын іске асыру </w:t>
            </w:r>
            <w:r>
              <w:rPr>
                <w:rFonts w:ascii="Times New Roman"/>
                <w:b w:val="false"/>
                <w:i w:val="false"/>
                <w:color w:val="000000"/>
                <w:sz w:val="20"/>
              </w:rPr>
              <w:t>үшін</w:t>
            </w:r>
            <w:r>
              <w:rPr>
                <w:rFonts w:ascii="Times New Roman"/>
                <w:b w:val="false"/>
                <w:i w:val="false"/>
                <w:color w:val="000000"/>
                <w:sz w:val="20"/>
              </w:rPr>
              <w:t xml:space="preserve"> жергілікті </w:t>
            </w:r>
            <w:r>
              <w:rPr>
                <w:rFonts w:ascii="Times New Roman"/>
                <w:b w:val="false"/>
                <w:i w:val="false"/>
                <w:color w:val="000000"/>
                <w:sz w:val="20"/>
              </w:rPr>
              <w:t>атқарушы</w:t>
            </w:r>
            <w:r>
              <w:rPr>
                <w:rFonts w:ascii="Times New Roman"/>
                <w:b w:val="false"/>
                <w:i w:val="false"/>
                <w:color w:val="000000"/>
                <w:sz w:val="20"/>
              </w:rPr>
              <w:t xml:space="preserve"> органдарға</w:t>
            </w:r>
            <w:r>
              <w:rPr>
                <w:rFonts w:ascii="Times New Roman"/>
                <w:b w:val="false"/>
                <w:i w:val="false"/>
                <w:color w:val="000000"/>
                <w:sz w:val="20"/>
              </w:rPr>
              <w:t xml:space="preserve"> берілетін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673"/>
        <w:gridCol w:w="653"/>
        <w:gridCol w:w="6633"/>
        <w:gridCol w:w="29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673"/>
        <w:gridCol w:w="653"/>
        <w:gridCol w:w="6593"/>
        <w:gridCol w:w="29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rPr>
                <w:rFonts w:ascii="Times New Roman"/>
                <w:b/>
                <w:i w:val="false"/>
                <w:color w:val="000000"/>
                <w:sz w:val="20"/>
              </w:rPr>
              <w:t xml:space="preserve"> теңге</w:t>
            </w:r>
            <w:r>
              <w:rPr>
                <w:rFonts w:ascii="Times New Roman"/>
                <w:b/>
                <w:i w:val="false"/>
                <w:color w:val="000000"/>
                <w:sz w:val="20"/>
              </w:rPr>
              <w:t>)</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w:t>
            </w:r>
            <w:r>
              <w:rPr>
                <w:rFonts w:ascii="Times New Roman"/>
                <w:b/>
                <w:i w:val="false"/>
                <w:color w:val="000000"/>
                <w:sz w:val="20"/>
              </w:rPr>
              <w:t>ші</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rPr>
                <w:rFonts w:ascii="Times New Roman"/>
                <w:b/>
                <w:i w:val="false"/>
                <w:color w:val="000000"/>
                <w:sz w:val="20"/>
              </w:rPr>
              <w:t>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Қаржы</w:t>
            </w:r>
            <w:r>
              <w:rPr>
                <w:rFonts w:ascii="Times New Roman"/>
                <w:b/>
                <w:i w:val="false"/>
                <w:color w:val="000000"/>
                <w:sz w:val="20"/>
              </w:rPr>
              <w:t xml:space="preserve"> активтерімен жасалатын операциялар бойынша сальдо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w:t>
            </w:r>
            <w:r>
              <w:rPr>
                <w:rFonts w:ascii="Times New Roman"/>
                <w:b/>
                <w:i w:val="false"/>
                <w:color w:val="000000"/>
                <w:sz w:val="20"/>
              </w:rPr>
              <w:t xml:space="preserve"> активтерін сатып алу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қаржы</w:t>
            </w:r>
            <w:r>
              <w:rPr>
                <w:rFonts w:ascii="Times New Roman"/>
                <w:b w:val="false"/>
                <w:i w:val="false"/>
                <w:color w:val="000000"/>
                <w:sz w:val="20"/>
              </w:rPr>
              <w:t xml:space="preserve">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тұлғалардың</w:t>
            </w:r>
            <w:r>
              <w:rPr>
                <w:rFonts w:ascii="Times New Roman"/>
                <w:b w:val="false"/>
                <w:i w:val="false"/>
                <w:color w:val="000000"/>
                <w:sz w:val="20"/>
              </w:rPr>
              <w:t xml:space="preserve"> жарғылық</w:t>
            </w:r>
            <w:r>
              <w:rPr>
                <w:rFonts w:ascii="Times New Roman"/>
                <w:b w:val="false"/>
                <w:i w:val="false"/>
                <w:color w:val="000000"/>
                <w:sz w:val="20"/>
              </w:rPr>
              <w:t xml:space="preserve"> капиталын </w:t>
            </w:r>
            <w:r>
              <w:rPr>
                <w:rFonts w:ascii="Times New Roman"/>
                <w:b w:val="false"/>
                <w:i w:val="false"/>
                <w:color w:val="000000"/>
                <w:sz w:val="20"/>
              </w:rPr>
              <w:t>қалыптастыру</w:t>
            </w:r>
            <w:r>
              <w:rPr>
                <w:rFonts w:ascii="Times New Roman"/>
                <w:b w:val="false"/>
                <w:i w:val="false"/>
                <w:color w:val="000000"/>
                <w:sz w:val="20"/>
              </w:rPr>
              <w:t xml:space="preserve"> немесе </w:t>
            </w:r>
            <w:r>
              <w:rPr>
                <w:rFonts w:ascii="Times New Roman"/>
                <w:b w:val="false"/>
                <w:i w:val="false"/>
                <w:color w:val="000000"/>
                <w:sz w:val="20"/>
              </w:rPr>
              <w:t>ұлғайту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w:t>
            </w:r>
            <w:r>
              <w:rPr>
                <w:rFonts w:ascii="Times New Roman"/>
                <w:b/>
                <w:i w:val="false"/>
                <w:color w:val="000000"/>
                <w:sz w:val="20"/>
              </w:rPr>
              <w:t>тапшылығы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-46 091,1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w:t>
            </w:r>
            <w:r>
              <w:rPr>
                <w:rFonts w:ascii="Times New Roman"/>
                <w:b/>
                <w:i w:val="false"/>
                <w:color w:val="000000"/>
                <w:sz w:val="20"/>
              </w:rPr>
              <w:t>тапшылығын</w:t>
            </w:r>
            <w:r>
              <w:rPr>
                <w:rFonts w:ascii="Times New Roman"/>
                <w:b/>
                <w:i w:val="false"/>
                <w:color w:val="000000"/>
                <w:sz w:val="20"/>
              </w:rPr>
              <w:t xml:space="preserve"> қаржыландыру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46 091,1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673"/>
        <w:gridCol w:w="653"/>
        <w:gridCol w:w="6553"/>
        <w:gridCol w:w="29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rPr>
                <w:rFonts w:ascii="Times New Roman"/>
                <w:b/>
                <w:i w:val="false"/>
                <w:color w:val="000000"/>
                <w:sz w:val="20"/>
              </w:rPr>
              <w:t xml:space="preserve"> теңге</w:t>
            </w:r>
            <w:r>
              <w:rPr>
                <w:rFonts w:ascii="Times New Roman"/>
                <w:b/>
                <w:i w:val="false"/>
                <w:color w:val="000000"/>
                <w:sz w:val="20"/>
              </w:rPr>
              <w:t>)</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w:t>
            </w:r>
            <w:r>
              <w:rPr>
                <w:rFonts w:ascii="Times New Roman"/>
                <w:b/>
                <w:i w:val="false"/>
                <w:color w:val="000000"/>
                <w:sz w:val="20"/>
              </w:rPr>
              <w:t xml:space="preserve"> түсімі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w:t>
            </w:r>
            <w:r>
              <w:rPr>
                <w:rFonts w:ascii="Times New Roman"/>
                <w:b/>
                <w:i w:val="false"/>
                <w:color w:val="000000"/>
                <w:sz w:val="20"/>
              </w:rPr>
              <w:t>қарыздар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r>
              <w:rPr>
                <w:rFonts w:ascii="Times New Roman"/>
                <w:b w:val="false"/>
                <w:i w:val="false"/>
                <w:color w:val="000000"/>
                <w:sz w:val="20"/>
              </w:rPr>
              <w:t xml:space="preserve"> алу келісім-шарттары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қаражаттарының</w:t>
            </w:r>
            <w:r>
              <w:rPr>
                <w:rFonts w:ascii="Times New Roman"/>
                <w:b/>
                <w:i w:val="false"/>
                <w:color w:val="000000"/>
                <w:sz w:val="20"/>
              </w:rPr>
              <w:t xml:space="preserve"> пайдаланылатын </w:t>
            </w:r>
            <w:r>
              <w:rPr>
                <w:rFonts w:ascii="Times New Roman"/>
                <w:b/>
                <w:i w:val="false"/>
                <w:color w:val="000000"/>
                <w:sz w:val="20"/>
              </w:rPr>
              <w:t>қалдықтары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15 268,1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қаражаты</w:t>
            </w:r>
            <w:r>
              <w:rPr>
                <w:rFonts w:ascii="Times New Roman"/>
                <w:b/>
                <w:i w:val="false"/>
                <w:color w:val="000000"/>
                <w:sz w:val="20"/>
              </w:rPr>
              <w:t xml:space="preserve"> қалдықтары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15 268,1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rPr>
                <w:rFonts w:ascii="Times New Roman"/>
                <w:b w:val="false"/>
                <w:i w:val="false"/>
                <w:color w:val="000000"/>
                <w:sz w:val="20"/>
              </w:rPr>
              <w:t>қаражатының</w:t>
            </w:r>
            <w:r>
              <w:rPr>
                <w:rFonts w:ascii="Times New Roman"/>
                <w:b w:val="false"/>
                <w:i w:val="false"/>
                <w:color w:val="000000"/>
                <w:sz w:val="20"/>
              </w:rPr>
              <w:t xml:space="preserve"> бос  </w:t>
            </w:r>
            <w:r>
              <w:rPr>
                <w:rFonts w:ascii="Times New Roman"/>
                <w:b w:val="false"/>
                <w:i w:val="false"/>
                <w:color w:val="000000"/>
                <w:sz w:val="20"/>
              </w:rPr>
              <w:t>қалдықтары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bl>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143 шешіміне</w:t>
      </w:r>
      <w:r>
        <w:br/>
      </w:r>
      <w:r>
        <w:rPr>
          <w:rFonts w:ascii="Times New Roman"/>
          <w:b w:val="false"/>
          <w:i w:val="false"/>
          <w:color w:val="000000"/>
          <w:sz w:val="28"/>
        </w:rPr>
        <w:t>
N 5 қосымша</w:t>
      </w:r>
    </w:p>
    <w:bookmarkEnd w:id="2"/>
    <w:p>
      <w:pPr>
        <w:spacing w:after="0"/>
        <w:ind w:left="0"/>
        <w:jc w:val="left"/>
      </w:pPr>
      <w:r>
        <w:rPr>
          <w:rFonts w:ascii="Times New Roman"/>
          <w:b/>
          <w:i w:val="false"/>
          <w:color w:val="000000"/>
        </w:rPr>
        <w:t xml:space="preserve"> 2009 жылға арналған "қаладағы аудан, аудандық маңызы бар қала, кент, ауыл (село), ауылдық (селолық)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293"/>
        <w:gridCol w:w="2093"/>
        <w:gridCol w:w="2053"/>
        <w:gridCol w:w="2473"/>
      </w:tblGrid>
      <w:tr>
        <w:trPr>
          <w:trHeight w:val="25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w:t>
            </w: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кенттің,</w:t>
            </w:r>
            <w:r>
              <w:br/>
            </w:r>
            <w:r>
              <w:rPr>
                <w:rFonts w:ascii="Times New Roman"/>
                <w:b w:val="false"/>
                <w:i w:val="false"/>
                <w:color w:val="000000"/>
                <w:sz w:val="20"/>
              </w:rPr>
              <w:t>
</w:t>
            </w:r>
            <w:r>
              <w:rPr>
                <w:rFonts w:ascii="Times New Roman"/>
                <w:b w:val="false"/>
                <w:i w:val="false"/>
                <w:color w:val="000000"/>
                <w:sz w:val="20"/>
              </w:rPr>
              <w:t>ауылдың</w:t>
            </w:r>
            <w:r>
              <w:br/>
            </w:r>
            <w:r>
              <w:rPr>
                <w:rFonts w:ascii="Times New Roman"/>
                <w:b w:val="false"/>
                <w:i w:val="false"/>
                <w:color w:val="000000"/>
                <w:sz w:val="20"/>
              </w:rPr>
              <w:t>
</w:t>
            </w:r>
            <w:r>
              <w:rPr>
                <w:rFonts w:ascii="Times New Roman"/>
                <w:b w:val="false"/>
                <w:i w:val="false"/>
                <w:color w:val="000000"/>
                <w:sz w:val="20"/>
              </w:rPr>
              <w:t>(селоның),</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округтің әкімі</w:t>
            </w:r>
            <w:r>
              <w:br/>
            </w:r>
            <w:r>
              <w:rPr>
                <w:rFonts w:ascii="Times New Roman"/>
                <w:b w:val="false"/>
                <w:i w:val="false"/>
                <w:color w:val="000000"/>
                <w:sz w:val="20"/>
              </w:rPr>
              <w:t>
</w:t>
            </w:r>
            <w:r>
              <w:rPr>
                <w:rFonts w:ascii="Times New Roman"/>
                <w:b w:val="false"/>
                <w:i w:val="false"/>
                <w:color w:val="000000"/>
                <w:sz w:val="20"/>
              </w:rPr>
              <w:t>аппаратының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жәніндегі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w:t>
            </w:r>
            <w:r>
              <w:br/>
            </w:r>
            <w:r>
              <w:rPr>
                <w:rFonts w:ascii="Times New Roman"/>
                <w:b w:val="false"/>
                <w:i w:val="false"/>
                <w:color w:val="000000"/>
                <w:sz w:val="20"/>
              </w:rPr>
              <w:t>
</w:t>
            </w:r>
            <w:r>
              <w:rPr>
                <w:rFonts w:ascii="Times New Roman"/>
                <w:b w:val="false"/>
                <w:i w:val="false"/>
                <w:color w:val="000000"/>
                <w:sz w:val="20"/>
              </w:rPr>
              <w:t>азаматтарға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653"/>
        <w:gridCol w:w="4093"/>
        <w:gridCol w:w="2133"/>
      </w:tblGrid>
      <w:tr>
        <w:trPr>
          <w:trHeight w:val="25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w:t>
            </w:r>
            <w:r>
              <w:br/>
            </w:r>
            <w:r>
              <w:rPr>
                <w:rFonts w:ascii="Times New Roman"/>
                <w:b w:val="false"/>
                <w:i w:val="false"/>
                <w:color w:val="000000"/>
                <w:sz w:val="20"/>
              </w:rPr>
              <w:t>
</w:t>
            </w:r>
            <w:r>
              <w:rPr>
                <w:rFonts w:ascii="Times New Roman"/>
                <w:b w:val="false"/>
                <w:i w:val="false"/>
                <w:color w:val="000000"/>
                <w:sz w:val="20"/>
              </w:rPr>
              <w:t>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8 563</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7 909</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8 261</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5 954</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7 704</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22 647</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7 425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6 085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7 725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6 553</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6 755</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11 402</w:t>
            </w:r>
          </w:p>
        </w:tc>
      </w:tr>
      <w:tr>
        <w:trPr>
          <w:trHeight w:val="3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7 466</w:t>
            </w:r>
          </w:p>
        </w:tc>
      </w:tr>
      <w:tr>
        <w:trPr>
          <w:trHeight w:val="19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2 775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114 449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