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cfeb" w14:textId="5a6c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әлеуметтік жұмыс орындарын құру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2010 жылғы 30 наурыздағы № 107 қаулысы. Ақтөбе облысы Мәртөк ауданының Әділет басқармасында 2010 жылғы 12 сәуірде № 3-8-111 тіркелді. Күші жойылды - Ақтөбе облысы Мәртөк аудандық әкімдігінің 2011 жылғы 17 қаңтардағы № 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Мәртөк аудандық әкімдігінің 2011.01.17 № 29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6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 әлеуметтік жұмыс орындарын ұсынып отырған кәсіпорындар мен ұйымдар тізімге сәйкес бекітілсін /қосымша/.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Жұмыспен қамту және әлеуметтік бағдарламалар бөлімі (Г.А.Алматбаева):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қабылданған жұмысшылардың еңбек ақысын төлеу үшін шарт жасасып жұмыс берушінің жартылай шығыстарын жергілікті бюджет есебінен әр жұмысшыға айына 20,0 (жиырма мың) тенгеден артық емес сомада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И.Г.Цыбаға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 А.Әмірғалиев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Мәртөк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30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107 қаулысына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2414"/>
        <w:gridCol w:w="1403"/>
        <w:gridCol w:w="5404"/>
        <w:gridCol w:w="2647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 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атаулары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жұмыстардың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орындалатын түрлері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тардың кө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лемі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тенге)
</w:t>
            </w:r>
          </w:p>
        </w:tc>
      </w:tr>
      <w:tr>
        <w:trPr>
          <w:trHeight w:val="10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«Ерсултан»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«Заря-1»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«Ерсамат»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 и К»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«Нұр-Тлеу»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«Юг»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«П-Руслан»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«Мечта»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«Мрия»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«Акжан»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«Фиалка»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сай»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«Куантай»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«Серік»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«Санат»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жар» өндірістік кооперативі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«Владимир»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«Жана-Елек»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«Фарида»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«Төребек»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«Жазит»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«Даулен» шаруашылық қожалығы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өндірісіндегі жұмысшылардың функцияларын орындау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 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жүз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