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b870" w14:textId="cdfb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1992-1983 жылғы туған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2010 жылғы 13 мамырдағы № 179 қаулысы. Ақтөбе облысы Мәртөк ауданының Әділет басқармасында 2010 жылдың 18 мамырда № 3-8-116 тіркелді. Күші жойылды - Ақтөбе облысы Мәртөк аудандық әкімдігінің 2011 жылғы 17 қаңтардағы № 29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2011.01.17 № 29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19 бабының </w:t>
      </w:r>
      <w:r>
        <w:rPr>
          <w:rFonts w:ascii="Times New Roman"/>
          <w:b w:val="false"/>
          <w:i w:val="false"/>
          <w:color w:val="000000"/>
          <w:sz w:val="28"/>
        </w:rPr>
        <w:t>3 тармағын</w:t>
      </w:r>
      <w:r>
        <w:rPr>
          <w:rFonts w:ascii="Times New Roman"/>
          <w:b w:val="false"/>
          <w:i w:val="false"/>
          <w:color w:val="000000"/>
          <w:sz w:val="28"/>
        </w:rPr>
        <w:t>, 20 бабының </w:t>
      </w:r>
      <w:r>
        <w:rPr>
          <w:rFonts w:ascii="Times New Roman"/>
          <w:b w:val="false"/>
          <w:i w:val="false"/>
          <w:color w:val="000000"/>
          <w:sz w:val="28"/>
        </w:rPr>
        <w:t>1 тармағын</w:t>
      </w:r>
      <w:r>
        <w:rPr>
          <w:rFonts w:ascii="Times New Roman"/>
          <w:b w:val="false"/>
          <w:i w:val="false"/>
          <w:color w:val="000000"/>
          <w:sz w:val="28"/>
        </w:rPr>
        <w:t>, </w:t>
      </w:r>
      <w:r>
        <w:rPr>
          <w:rFonts w:ascii="Times New Roman"/>
          <w:b w:val="false"/>
          <w:i w:val="false"/>
          <w:color w:val="000000"/>
          <w:sz w:val="28"/>
        </w:rPr>
        <w:t>23 бабын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«Мәртөк ауданының қорғаныс істері жөніндегі бөлімі» мемлекеттік мекемесі (Н.Ө.Сәрсенбаев) 2010 жылғы сәуір-маусым және қазан-желтоқсан айларында Қазақстан Республикасының Қарулы Күштеріне және басқа да әскери құрылымдарға әскерге шақырған уақытта 18 жасқа толған азаматтарды, мерзімді әкери қызметке шақырылудан кейінге қалдырылуға немесе босатылуға құқығы жоқ Қазақстан Республикасының ер азаматтарын мерзімді әскери қызметке шақыруды жүзеге асырсын:</w:t>
      </w:r>
      <w:r>
        <w:br/>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2010 жылдың сәуір-маусым және қазан-желтоқсан айларында 1992-1983 жылғы туған азаматтарды кезекті мерзімді әскери қызметке шақыруды жүзеге асыратын шақыру комиссиясы құрылсын, құрамы бекітілсін.</w:t>
      </w:r>
      <w:r>
        <w:br/>
      </w:r>
      <w:r>
        <w:rPr>
          <w:rFonts w:ascii="Times New Roman"/>
          <w:b w:val="false"/>
          <w:i w:val="false"/>
          <w:color w:val="000000"/>
          <w:sz w:val="28"/>
        </w:rPr>
        <w:t>
</w:t>
      </w:r>
      <w:r>
        <w:rPr>
          <w:rFonts w:ascii="Times New Roman"/>
          <w:b w:val="false"/>
          <w:i w:val="false"/>
          <w:color w:val="000000"/>
          <w:sz w:val="28"/>
        </w:rPr>
        <w:t>
      2. Селолық, ауылдық округ әкімдеріне, ұйымдардың басшыларына, әскери міндеттілер мен әскерге шақырушыларды олардың Мәртөк ауданының Қорғаныс істер бөліміне шақырылғаны туралы хабардар етіп, олардың дер кезінде келуін қамтамасыз етілсін.</w:t>
      </w:r>
      <w:r>
        <w:br/>
      </w:r>
      <w:r>
        <w:rPr>
          <w:rFonts w:ascii="Times New Roman"/>
          <w:b w:val="false"/>
          <w:i w:val="false"/>
          <w:color w:val="000000"/>
          <w:sz w:val="28"/>
        </w:rPr>
        <w:t>
</w:t>
      </w:r>
      <w:r>
        <w:rPr>
          <w:rFonts w:ascii="Times New Roman"/>
          <w:b w:val="false"/>
          <w:i w:val="false"/>
          <w:color w:val="000000"/>
          <w:sz w:val="28"/>
        </w:rPr>
        <w:t>
      3. «Мәртөк аудандық орталық аурухана» мемлекеттік коммуналдық қазыналық кәсіпорынға (келісім бойынша) (М.Х.Қозбақов):</w:t>
      </w:r>
      <w:r>
        <w:br/>
      </w:r>
      <w:r>
        <w:rPr>
          <w:rFonts w:ascii="Times New Roman"/>
          <w:b w:val="false"/>
          <w:i w:val="false"/>
          <w:color w:val="000000"/>
          <w:sz w:val="28"/>
        </w:rPr>
        <w:t>
      1) шақырылушыларға жоғары дәрижеде медициналық куәландыру жүргізу үшін тәжірибелі маман-дәрігерлерді, медбикелерді бөлу;</w:t>
      </w:r>
      <w:r>
        <w:br/>
      </w:r>
      <w:r>
        <w:rPr>
          <w:rFonts w:ascii="Times New Roman"/>
          <w:b w:val="false"/>
          <w:i w:val="false"/>
          <w:color w:val="000000"/>
          <w:sz w:val="28"/>
        </w:rPr>
        <w:t>
      2) шақырылушылардың және кандидаттардың медициналық карталарын, қосымша парақтарымен бірге Мәртөк ауданы Қорғаныс істері жөніндегі бөліміне берілу;</w:t>
      </w:r>
      <w:r>
        <w:br/>
      </w:r>
      <w:r>
        <w:rPr>
          <w:rFonts w:ascii="Times New Roman"/>
          <w:b w:val="false"/>
          <w:i w:val="false"/>
          <w:color w:val="000000"/>
          <w:sz w:val="28"/>
        </w:rPr>
        <w:t>
      3) Мәртөк ауданы Қорғаныс істері бөлімінің жолдамасымен жіберілген шақырылушыларға емделу профилактикалық мекемелерінде қосымша медициналық сараптамалардан өтуін, емделуін, арнайы орындар берілуін қамтамасыз етілуі;</w:t>
      </w:r>
      <w:r>
        <w:br/>
      </w:r>
      <w:r>
        <w:rPr>
          <w:rFonts w:ascii="Times New Roman"/>
          <w:b w:val="false"/>
          <w:i w:val="false"/>
          <w:color w:val="000000"/>
          <w:sz w:val="28"/>
        </w:rPr>
        <w:t>
      4) шақыру мерзіміне 3 жұмыс күн қалар алдында Мәртөк ауданы Қорғаныс істер жөніндегі бөлімге стационарлық емделуде жатқан әскер жасындағы азаматтардың тізімін беру ұсынылсын.</w:t>
      </w:r>
      <w:r>
        <w:br/>
      </w:r>
      <w:r>
        <w:rPr>
          <w:rFonts w:ascii="Times New Roman"/>
          <w:b w:val="false"/>
          <w:i w:val="false"/>
          <w:color w:val="000000"/>
          <w:sz w:val="28"/>
        </w:rPr>
        <w:t>
</w:t>
      </w:r>
      <w:r>
        <w:rPr>
          <w:rFonts w:ascii="Times New Roman"/>
          <w:b w:val="false"/>
          <w:i w:val="false"/>
          <w:color w:val="000000"/>
          <w:sz w:val="28"/>
        </w:rPr>
        <w:t>
      4. Ішкі істер бөліміне (келісім бойынша) (А.М.Шарипов):</w:t>
      </w:r>
      <w:r>
        <w:br/>
      </w:r>
      <w:r>
        <w:rPr>
          <w:rFonts w:ascii="Times New Roman"/>
          <w:b w:val="false"/>
          <w:i w:val="false"/>
          <w:color w:val="000000"/>
          <w:sz w:val="28"/>
        </w:rPr>
        <w:t>
      1) шақыру комиссиясының жұмысы уақытында шақыру пунктіне жылжымалы полиция нарядын бөлу;</w:t>
      </w:r>
      <w:r>
        <w:br/>
      </w:r>
      <w:r>
        <w:rPr>
          <w:rFonts w:ascii="Times New Roman"/>
          <w:b w:val="false"/>
          <w:i w:val="false"/>
          <w:color w:val="000000"/>
          <w:sz w:val="28"/>
        </w:rPr>
        <w:t>
      2) шақырудан бас тартқан, әскери борышын өтеуден жалтарған азаматтарды іздестіруді, шақыру учаскесіне әкелуді жүзеге асыру ұсынылсын.</w:t>
      </w:r>
      <w:r>
        <w:br/>
      </w:r>
      <w:r>
        <w:rPr>
          <w:rFonts w:ascii="Times New Roman"/>
          <w:b w:val="false"/>
          <w:i w:val="false"/>
          <w:color w:val="000000"/>
          <w:sz w:val="28"/>
        </w:rPr>
        <w:t>
</w:t>
      </w:r>
      <w:r>
        <w:rPr>
          <w:rFonts w:ascii="Times New Roman"/>
          <w:b w:val="false"/>
          <w:i w:val="false"/>
          <w:color w:val="000000"/>
          <w:sz w:val="28"/>
        </w:rPr>
        <w:t>
      5. Мәртөк аудандық Әділет басқармасы (келісім бойынша) (Н.Қ.Құлжанов) Мәртөк ауданы Қорғаныс істері жөніндегі бөліміне 1992-1983 жыл аралығында туған азаматтардың тегін, атын, әкесінің атын өзгерткені туралы мәлімет жіберуі ұсынылсын.</w:t>
      </w:r>
      <w:r>
        <w:br/>
      </w:r>
      <w:r>
        <w:rPr>
          <w:rFonts w:ascii="Times New Roman"/>
          <w:b w:val="false"/>
          <w:i w:val="false"/>
          <w:color w:val="000000"/>
          <w:sz w:val="28"/>
        </w:rPr>
        <w:t>
</w:t>
      </w:r>
      <w:r>
        <w:rPr>
          <w:rFonts w:ascii="Times New Roman"/>
          <w:b w:val="false"/>
          <w:i w:val="false"/>
          <w:color w:val="000000"/>
          <w:sz w:val="28"/>
        </w:rPr>
        <w:t>
      6. Мәртөк ауданы Қорғаныс істер жөніндегі бөлім бастығына (Н.Ө.Сәрсенбаев) «2010 жылдың көктемгі, күзгі шақырудың қорытындысы туралы» ақпаратты Мәртөк ауданы әкімдігінің аппаратына 2010 жылдың 25 маусымында, және 25 желтоқсанында берсін.</w:t>
      </w:r>
      <w:r>
        <w:br/>
      </w:r>
      <w:r>
        <w:rPr>
          <w:rFonts w:ascii="Times New Roman"/>
          <w:b w:val="false"/>
          <w:i w:val="false"/>
          <w:color w:val="000000"/>
          <w:sz w:val="28"/>
        </w:rPr>
        <w:t>
</w:t>
      </w:r>
      <w:r>
        <w:rPr>
          <w:rFonts w:ascii="Times New Roman"/>
          <w:b w:val="false"/>
          <w:i w:val="false"/>
          <w:color w:val="000000"/>
          <w:sz w:val="28"/>
        </w:rPr>
        <w:t>
      7. Осы қаулының әрекеті 2010 жылдың 1 сәуірінен басталған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И.Г.Цыбаға жүктелсін.</w:t>
      </w:r>
      <w:r>
        <w:br/>
      </w:r>
      <w:r>
        <w:rPr>
          <w:rFonts w:ascii="Times New Roman"/>
          <w:b w:val="false"/>
          <w:i w:val="false"/>
          <w:color w:val="000000"/>
          <w:sz w:val="28"/>
        </w:rPr>
        <w:t>
</w:t>
      </w:r>
      <w:r>
        <w:rPr>
          <w:rFonts w:ascii="Times New Roman"/>
          <w:b w:val="false"/>
          <w:i w:val="false"/>
          <w:color w:val="000000"/>
          <w:sz w:val="28"/>
        </w:rPr>
        <w:t>
      9. Осы қаулы бұқаралық ақпарат құралдарында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М.Елеусізов</w:t>
      </w:r>
    </w:p>
    <w:bookmarkStart w:name="z11" w:id="1"/>
    <w:p>
      <w:pPr>
        <w:spacing w:after="0"/>
        <w:ind w:left="0"/>
        <w:jc w:val="both"/>
      </w:pPr>
      <w:r>
        <w:rPr>
          <w:rFonts w:ascii="Times New Roman"/>
          <w:b w:val="false"/>
          <w:i w:val="false"/>
          <w:color w:val="000000"/>
          <w:sz w:val="28"/>
        </w:rPr>
        <w:t>
Мәртөк ауданы әкімдігінің</w:t>
      </w:r>
      <w:r>
        <w:br/>
      </w:r>
      <w:r>
        <w:rPr>
          <w:rFonts w:ascii="Times New Roman"/>
          <w:b w:val="false"/>
          <w:i w:val="false"/>
          <w:color w:val="000000"/>
          <w:sz w:val="28"/>
        </w:rPr>
        <w:t>
2010 жылғы "13" мамыр</w:t>
      </w:r>
      <w:r>
        <w:br/>
      </w:r>
      <w:r>
        <w:rPr>
          <w:rFonts w:ascii="Times New Roman"/>
          <w:b w:val="false"/>
          <w:i w:val="false"/>
          <w:color w:val="000000"/>
          <w:sz w:val="28"/>
        </w:rPr>
        <w:t>
№ 179 қаулысына қосымша</w:t>
      </w:r>
    </w:p>
    <w:bookmarkEnd w:id="1"/>
    <w:p>
      <w:pPr>
        <w:spacing w:after="0"/>
        <w:ind w:left="0"/>
        <w:jc w:val="left"/>
      </w:pPr>
      <w:r>
        <w:rPr>
          <w:rFonts w:ascii="Times New Roman"/>
          <w:b/>
          <w:i w:val="false"/>
          <w:color w:val="000000"/>
        </w:rPr>
        <w:t xml:space="preserve"> Азаматтарды кезекті мерзімді әскери қызметке шақыруды</w:t>
      </w:r>
      <w:r>
        <w:br/>
      </w:r>
      <w:r>
        <w:rPr>
          <w:rFonts w:ascii="Times New Roman"/>
          <w:b/>
          <w:i w:val="false"/>
          <w:color w:val="000000"/>
        </w:rPr>
        <w:t>
жүзеге асыратын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Н.Ө.Сәрсенбаев – Мәртөк ауданы қорғаныс істері</w:t>
      </w:r>
      <w:r>
        <w:br/>
      </w:r>
      <w:r>
        <w:rPr>
          <w:rFonts w:ascii="Times New Roman"/>
          <w:b w:val="false"/>
          <w:i w:val="false"/>
          <w:color w:val="000000"/>
          <w:sz w:val="28"/>
        </w:rPr>
        <w:t>
                       жөніндегі бөлімінің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И.Г.Цыба –       аудан әкімінің орынбасары, төраға</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Мүшелері:</w:t>
      </w:r>
      <w:r>
        <w:br/>
      </w:r>
      <w:r>
        <w:rPr>
          <w:rFonts w:ascii="Times New Roman"/>
          <w:b w:val="false"/>
          <w:i w:val="false"/>
          <w:color w:val="000000"/>
          <w:sz w:val="28"/>
        </w:rPr>
        <w:t>
      А.И.Рсалин –     Мәртөк ауданының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А.Ж.Калиева –    Мәртөк аудандық орталық аурухананың</w:t>
      </w:r>
      <w:r>
        <w:br/>
      </w:r>
      <w:r>
        <w:rPr>
          <w:rFonts w:ascii="Times New Roman"/>
          <w:b w:val="false"/>
          <w:i w:val="false"/>
          <w:color w:val="000000"/>
          <w:sz w:val="28"/>
        </w:rPr>
        <w:t>
                       дәрігері, медициналық комиссияның</w:t>
      </w:r>
      <w:r>
        <w:br/>
      </w:r>
      <w:r>
        <w:rPr>
          <w:rFonts w:ascii="Times New Roman"/>
          <w:b w:val="false"/>
          <w:i w:val="false"/>
          <w:color w:val="000000"/>
          <w:sz w:val="28"/>
        </w:rPr>
        <w:t>
                       төрағасы</w:t>
      </w:r>
      <w:r>
        <w:br/>
      </w:r>
      <w:r>
        <w:rPr>
          <w:rFonts w:ascii="Times New Roman"/>
          <w:b w:val="false"/>
          <w:i w:val="false"/>
          <w:color w:val="000000"/>
          <w:sz w:val="28"/>
        </w:rPr>
        <w:t>
      А.Ж.Тәжібаева -  хатшы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