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022c" w14:textId="0c70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Құмжарған ауылдық округі Бірлік ауылындағы көшелер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Құмжарған ауылдық округі әкімінің 2010 жылғы 17 ақпандағы N 5 шешімі. Ақтөбе облысының Мұғалжар аудандық әділет басқармасында 2010 жылдың 17 наурызда N 3-9-118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N 148 "Қазақстан Республикасы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Құмсай ауылы тұрғындарының пікірін ескере отырып Құмжарған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Құмжарған ауылдық округі Құмсай ауылы тұрғындарының пікірін ескере отырып, Құмсай ауылының көшесіне "Еңбекші"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Құмжарған ауылдық округі әкімі         К.Шолтаева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