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6c5e" w14:textId="03a6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2010 жылғы 31 наурыздағы № 182 шешімі. Ақтөбе облысының Мұғалжар аудандық Әділет басқармасында 2010 жылдың 14 сәуірде № 3-9-119 тіркелді. Күші жойылды - Ақтөбе облысы Мұғалжар аудандық мәслихатының 2017 жылғы 12 желтоқсандағы № 133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12.12.2017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Ескерту. Шешімнің атауы жаңа редакцияда - Ақтөбе облысы Мұғалжар аудандық мәслихатының 21.12.2012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Үкiметiнiң 2009 жылғы 30 желтоқсандағы № 2314 "Тұрғын үй көмегiн көрсету ережесiн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21.12.2012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он күнтізбелік күн өткеннен кейін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2. Мұғалжар аудандық мәслихатының "Аз қамтылған азаматтарға тұрғын үйді ұстауға және коммуналдық қызметтерге ақы төлеуге, тұрғын үй жәрдемін берудің тәртібі жөніндегі Қағидасын бекіту туралы" 2007 жылғы 16 ақпандағы № 2 (нормативтік құқықтық кесімдерді мемлекеттік тіркеу тізілімінде № 3-9-46 санымен тіркелген және 2007 жылғы 4 сәуірдегі аудандық "Мұғалжар" газетінің № 14 санында жарияланған), аудандық мәслихаттың 2007 жылғы 24 қазандағы № 11 "Аз қамтылған азаматтарға тұрғын үйді ұстауға және коммуналдық қызметтерге ақы төлеуге, тұрғын үй жәрдемін берудің тәртібі жөніндегі Қағидасын бекіту туралы" шешіміне өзгерістер мен толықтырулар енгізу туралы (нормативтік құқықтық кесімдерді мемлекеттік тіркеу тізілімінде № 3-9-56 санымен тіркелген, 2007 жылғы 21 қарашадағы аудандық "Мұғалжар" газетінің № 49 санында жарияланған) шешімдерінің күші жойылсын.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жарияланғаннан кейін күнтізбелік он күн өткеннен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жиырма төртінші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Н.Н.Иманов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С.С.Салықбаев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31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шешімімен бекітілген</w:t>
            </w:r>
          </w:p>
        </w:tc>
      </w:tr>
    </w:tbl>
    <w:bookmarkStart w:name="z38" w:id="1"/>
    <w:p>
      <w:pPr>
        <w:spacing w:after="0"/>
        <w:ind w:left="0"/>
        <w:jc w:val="left"/>
      </w:pPr>
      <w:r>
        <w:rPr>
          <w:rFonts w:ascii="Times New Roman"/>
          <w:b/>
          <w:i w:val="false"/>
          <w:color w:val="000000"/>
        </w:rPr>
        <w:t xml:space="preserve"> Мұғалжар ауданында аз қамтамасыз етілген отбасыларына (азаматтарға) тұрғын үй көмегін көрсетудің мөлшерін және тәртібін айқындау Қағидасы</w:t>
      </w:r>
    </w:p>
    <w:bookmarkEnd w:id="1"/>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аудандық мәслихатының 21.12.2012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он күнтізбелік күн өткеннен кейін қолданысқа енгізіледі) шешімімен.</w:t>
      </w:r>
      <w:r>
        <w:br/>
      </w:r>
      <w:r>
        <w:rPr>
          <w:rFonts w:ascii="Times New Roman"/>
          <w:b w:val="false"/>
          <w:i w:val="false"/>
          <w:color w:val="ff0000"/>
          <w:sz w:val="28"/>
        </w:rPr>
        <w:t xml:space="preserve">
      Ескерту. Қағидасында бүкіл мәтін бойынша "тұрғын үйдi (тұрғын ғимаратты)" деген сөздер "кондоминиум объектісінің ортақ мүлкін" деген сөздермен ауыстырылды - Ақтөбе облысы Мұғалжар аудандық мәслихатының 08.05.2015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2"/>
    <w:p>
      <w:pPr>
        <w:spacing w:after="0"/>
        <w:ind w:left="0"/>
        <w:jc w:val="left"/>
      </w:pPr>
      <w:r>
        <w:rPr>
          <w:rFonts w:ascii="Times New Roman"/>
          <w:b/>
          <w:i w:val="false"/>
          <w:color w:val="000000"/>
        </w:rPr>
        <w:t xml:space="preserve"> 1. Жалпы ережелер</w:t>
      </w:r>
    </w:p>
    <w:bookmarkEnd w:id="2"/>
    <w:bookmarkStart w:name="z39" w:id="3"/>
    <w:p>
      <w:pPr>
        <w:spacing w:after="0"/>
        <w:ind w:left="0"/>
        <w:jc w:val="both"/>
      </w:pP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p>
    <w:bookmarkEnd w:id="3"/>
    <w:bookmarkStart w:name="z40" w:id="4"/>
    <w:p>
      <w:pPr>
        <w:spacing w:after="0"/>
        <w:ind w:left="0"/>
        <w:jc w:val="both"/>
      </w:pPr>
      <w:r>
        <w:rPr>
          <w:rFonts w:ascii="Times New Roman"/>
          <w:b w:val="false"/>
          <w:i w:val="false"/>
          <w:color w:val="000000"/>
          <w:sz w:val="28"/>
        </w:rPr>
        <w:t>
      1. Осы Қағидада мынадай түсініктер пайдаланылады:</w:t>
      </w:r>
    </w:p>
    <w:bookmarkEnd w:id="4"/>
    <w:bookmarkStart w:name="z41" w:id="5"/>
    <w:p>
      <w:pPr>
        <w:spacing w:after="0"/>
        <w:ind w:left="0"/>
        <w:jc w:val="both"/>
      </w:pPr>
      <w:r>
        <w:rPr>
          <w:rFonts w:ascii="Times New Roman"/>
          <w:b w:val="false"/>
          <w:i w:val="false"/>
          <w:color w:val="000000"/>
          <w:sz w:val="28"/>
        </w:rPr>
        <w:t>
      1) тұрғын үй көмегі – келесі шығыстар сомасын төлеуге шығындарды ішінара өтеу үшін аз қамтылған отбасыларға (азаматтарға) берілетін көмек:</w:t>
      </w:r>
    </w:p>
    <w:bookmarkEnd w:id="5"/>
    <w:p>
      <w:pPr>
        <w:spacing w:after="0"/>
        <w:ind w:left="0"/>
        <w:jc w:val="both"/>
      </w:pPr>
      <w:r>
        <w:rPr>
          <w:rFonts w:ascii="Times New Roman"/>
          <w:b w:val="false"/>
          <w:i w:val="false"/>
          <w:color w:val="000000"/>
          <w:sz w:val="28"/>
        </w:rPr>
        <w:t>
      тұрғын үйдiң меншiк иелерi немесе жалдаушылар (қосымша жалдаушылары)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шығыстарына;</w:t>
      </w:r>
    </w:p>
    <w:p>
      <w:pPr>
        <w:spacing w:after="0"/>
        <w:ind w:left="0"/>
        <w:jc w:val="both"/>
      </w:pPr>
      <w:r>
        <w:rPr>
          <w:rFonts w:ascii="Times New Roman"/>
          <w:b w:val="false"/>
          <w:i w:val="false"/>
          <w:color w:val="000000"/>
          <w:sz w:val="28"/>
        </w:rPr>
        <w:t>
      жеке тұрғын үй қорынан жергiлiктi атқарушы органдар жалға алған тұрғын үйдi пайдаланғаны үшiн жалдау ақысына.</w:t>
      </w:r>
    </w:p>
    <w:bookmarkStart w:name="z42" w:id="6"/>
    <w:p>
      <w:pPr>
        <w:spacing w:after="0"/>
        <w:ind w:left="0"/>
        <w:jc w:val="both"/>
      </w:pPr>
      <w:r>
        <w:rPr>
          <w:rFonts w:ascii="Times New Roman"/>
          <w:b w:val="false"/>
          <w:i w:val="false"/>
          <w:color w:val="000000"/>
          <w:sz w:val="28"/>
        </w:rPr>
        <w:t>
      2) кондоминиум объектісінің ортақ мүлкін күтіп-ұстауға жұмсалатын шығыстар – үй-жайлардың (пәтерлердің) меншік иелерінің жалпы жиналысынын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жекеленген түрлерін күрделі жөндеуге ақша жинақтауға жұмсалатын жарналар;</w:t>
      </w:r>
    </w:p>
    <w:bookmarkEnd w:id="6"/>
    <w:bookmarkStart w:name="z43" w:id="7"/>
    <w:p>
      <w:pPr>
        <w:spacing w:after="0"/>
        <w:ind w:left="0"/>
        <w:jc w:val="both"/>
      </w:pPr>
      <w:r>
        <w:rPr>
          <w:rFonts w:ascii="Times New Roman"/>
          <w:b w:val="false"/>
          <w:i w:val="false"/>
          <w:color w:val="000000"/>
          <w:sz w:val="28"/>
        </w:rPr>
        <w:t>
      3) телефон үшін абоненттiк төлемақы тарифтері өсуінің өтемақысы - 2004 жылдың қыркүйегінде қолданыста болған абоненттік төлемақы арасындағы айырмашылықты белгілейтін және телефонға абоненттік төлемақы тарифтерінің өсуінің шығындарын өтеуге арналған тұрғын үй көмегінің құрамына кіретін ақшалай өтемақы;</w:t>
      </w:r>
    </w:p>
    <w:bookmarkEnd w:id="7"/>
    <w:bookmarkStart w:name="z44" w:id="8"/>
    <w:p>
      <w:pPr>
        <w:spacing w:after="0"/>
        <w:ind w:left="0"/>
        <w:jc w:val="both"/>
      </w:pPr>
      <w:r>
        <w:rPr>
          <w:rFonts w:ascii="Times New Roman"/>
          <w:b w:val="false"/>
          <w:i w:val="false"/>
          <w:color w:val="000000"/>
          <w:sz w:val="28"/>
        </w:rPr>
        <w:t>
      4) өтініш иесі (жеке тұлға) - жеке тұлға өзінің немесе отбасының атынан тұрғын үй көмегін тағайындау үшін жолыққан адам;</w:t>
      </w:r>
    </w:p>
    <w:bookmarkEnd w:id="8"/>
    <w:bookmarkStart w:name="z45" w:id="9"/>
    <w:p>
      <w:pPr>
        <w:spacing w:after="0"/>
        <w:ind w:left="0"/>
        <w:jc w:val="both"/>
      </w:pPr>
      <w:r>
        <w:rPr>
          <w:rFonts w:ascii="Times New Roman"/>
          <w:b w:val="false"/>
          <w:i w:val="false"/>
          <w:color w:val="000000"/>
          <w:sz w:val="28"/>
        </w:rPr>
        <w:t>
      5) отбасының жиынтық табысы - тұрғын үй көмегін тағайындауға өтініш білдірілген тоқсанның алдындағы тоқсанда отбасы алған кірістердің жалпы сомасы;</w:t>
      </w:r>
    </w:p>
    <w:bookmarkEnd w:id="9"/>
    <w:bookmarkStart w:name="z46" w:id="10"/>
    <w:p>
      <w:pPr>
        <w:spacing w:after="0"/>
        <w:ind w:left="0"/>
        <w:jc w:val="both"/>
      </w:pPr>
      <w:r>
        <w:rPr>
          <w:rFonts w:ascii="Times New Roman"/>
          <w:b w:val="false"/>
          <w:i w:val="false"/>
          <w:color w:val="000000"/>
          <w:sz w:val="28"/>
        </w:rPr>
        <w:t>
      6) уәкілетті орган - тұрғын үй көмегін тағайындауды жүзеге асыратын "Аудандық жұмыспен қамту және әлеуметтік бағдарламалар бөлімі" мемлекеттік мекемесі.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25.12.2013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08.05.2015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7" w:id="11"/>
    <w:p>
      <w:pPr>
        <w:spacing w:after="0"/>
        <w:ind w:left="0"/>
        <w:jc w:val="both"/>
      </w:pPr>
      <w:r>
        <w:rPr>
          <w:rFonts w:ascii="Times New Roman"/>
          <w:b w:val="false"/>
          <w:i w:val="false"/>
          <w:color w:val="000000"/>
          <w:sz w:val="28"/>
        </w:rPr>
        <w:t>
      2. Тұрғын үй көмегі Мұғалжар ауданында тұрақты тұратын және тіркелген аз қамтылған отбасыларға (азаматтарға) беріледі.</w:t>
      </w:r>
    </w:p>
    <w:bookmarkEnd w:id="11"/>
    <w:p>
      <w:pPr>
        <w:spacing w:after="0"/>
        <w:ind w:left="0"/>
        <w:jc w:val="both"/>
      </w:pP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салқын сумен жабдықтау, кәріз, тамақ дайындағаны үшін газға, электрмен жабдықтау, қоқыс шығару) шығыстары, кондоминиум объектісінің ортақ мүлкін күтіп 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шығыстары осы мақсаттарға шекті үлесінен асқан жағдайда беріледі.</w:t>
      </w:r>
    </w:p>
    <w:p>
      <w:pPr>
        <w:spacing w:after="0"/>
        <w:ind w:left="0"/>
        <w:jc w:val="both"/>
      </w:pPr>
      <w:r>
        <w:rPr>
          <w:rFonts w:ascii="Times New Roman"/>
          <w:b w:val="false"/>
          <w:i w:val="false"/>
          <w:color w:val="000000"/>
          <w:sz w:val="28"/>
        </w:rPr>
        <w:t>
      Коммуналдық қызметтерді тұтынғаны және кондоминиум объектісінің ортақ мүлкін күтіп ұстауға ақы төлеуге және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орталық жылу жүйесімен жылытылатын тұрғын үй тұтынушыларына 5 пайыз, ал жеке газбен жылытылатын тұрғын үй тұтынушыларына 10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Мұғалжар аудандық мәслихатының 25.12.2013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48" w:id="12"/>
    <w:p>
      <w:pPr>
        <w:spacing w:after="0"/>
        <w:ind w:left="0"/>
        <w:jc w:val="both"/>
      </w:pPr>
      <w:r>
        <w:rPr>
          <w:rFonts w:ascii="Times New Roman"/>
          <w:b w:val="false"/>
          <w:i w:val="false"/>
          <w:color w:val="000000"/>
          <w:sz w:val="28"/>
        </w:rPr>
        <w:t>
      3. Тұрғын үй көмегі тұрғын үй иесіне, жалдаушыға (жалға берушіге) есептелген сомамен салыстыру бойынша коммуналдық қызметтерді (орталық жылыту және жеке газбен жылыту, ыстық, салқын сумен жабдықтау, кәріз, тамақ дайындағаны үшін газды) тұтынғаны және кондоминиум объектісінің ортақ мүлкін күтіп ұстауға жұмсалатын шығыстарының және жеке тұрғын үй қорынан жергілікті атқарушы органдар жалға алған тұрғын үйді пайдаланғаны үшін жалдау ақысы шығындарының, байланыс қызметіне телефон үшін абоненттік төлемақының ұлғаюы бөлігіне, азайту ретінде қолма-қол емес түрде беріледі. Белгіленген нормадан артық коммуналдық қызметті және байланыс қызметін тұтынғаны, кондоминиум объектісінің ортақ мүлкін күтіп ұстауға арналған шығыстарды және жеке тұрғын үй қорынан жергілікті атқарушы орган жалға алған тұрғын үйді пайдаланғаны үшін жалдау ақысын төлеу жалпы негізде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Мұғалжар аудандық мәслихатының 25.12.2013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49" w:id="13"/>
    <w:p>
      <w:pPr>
        <w:spacing w:after="0"/>
        <w:ind w:left="0"/>
        <w:jc w:val="both"/>
      </w:pPr>
      <w:r>
        <w:rPr>
          <w:rFonts w:ascii="Times New Roman"/>
          <w:b w:val="false"/>
          <w:i w:val="false"/>
          <w:color w:val="000000"/>
          <w:sz w:val="28"/>
        </w:rPr>
        <w:t>
      4. Кондоминиум объектісінің ортақ мүлкін жылыту және күтіп ұстау шығындары, жеке тұрғын үй қорынан жергілікті атқарушы органдар жалға алған тұрғын үйді пайдаланғаны үшін жалдау ақысы жөніндегі әлеуметті норманы есептеу кезінде барлық меншік түріндегі тұрғын жайлардағы тұрғын үй алаңының құрамында 1 адамы бар отбасы үшін алаңның әлеуметтік нормасы бір бөлмелі пәтердің көлемімен теңдеп 32 м</w:t>
      </w:r>
      <w:r>
        <w:rPr>
          <w:rFonts w:ascii="Times New Roman"/>
          <w:b w:val="false"/>
          <w:i w:val="false"/>
          <w:color w:val="000000"/>
          <w:vertAlign w:val="superscript"/>
        </w:rPr>
        <w:t>2</w:t>
      </w:r>
      <w:r>
        <w:rPr>
          <w:rFonts w:ascii="Times New Roman"/>
          <w:b w:val="false"/>
          <w:i w:val="false"/>
          <w:color w:val="000000"/>
          <w:sz w:val="28"/>
        </w:rPr>
        <w:t>, құрамында 2 адамы бар отбасыға 40 м</w:t>
      </w:r>
      <w:r>
        <w:rPr>
          <w:rFonts w:ascii="Times New Roman"/>
          <w:b w:val="false"/>
          <w:i w:val="false"/>
          <w:color w:val="000000"/>
          <w:vertAlign w:val="superscript"/>
        </w:rPr>
        <w:t>2</w:t>
      </w:r>
      <w:r>
        <w:rPr>
          <w:rFonts w:ascii="Times New Roman"/>
          <w:b w:val="false"/>
          <w:i w:val="false"/>
          <w:color w:val="000000"/>
          <w:sz w:val="28"/>
        </w:rPr>
        <w:t>, 3 немесе одан да көп құрамы бар отбасы үшін, негізгі алып отырған алаңынан аспаған жағдайда, әр адамға 18 м</w:t>
      </w:r>
      <w:r>
        <w:rPr>
          <w:rFonts w:ascii="Times New Roman"/>
          <w:b w:val="false"/>
          <w:i w:val="false"/>
          <w:color w:val="000000"/>
          <w:vertAlign w:val="superscript"/>
        </w:rPr>
        <w:t xml:space="preserve">2 </w:t>
      </w:r>
      <w:r>
        <w:rPr>
          <w:rFonts w:ascii="Times New Roman"/>
          <w:b w:val="false"/>
          <w:i w:val="false"/>
          <w:color w:val="000000"/>
          <w:sz w:val="28"/>
        </w:rPr>
        <w:t>болып, ал жалғыз басты және жалғыз тұратын, аудандық жұмыспен қамту және әлеуметтік бағдарламалар бөлімінің үйде әлеуметтік қызмет көрсету бөлімшесінде есепте тұрған зейнеткерлерге тұрғын үй көмегін есептеу үшін алаңның әлеуметтік нормасы, негізгі алып отырған алаңынан аспаған жағдайда, 50 м</w:t>
      </w:r>
      <w:r>
        <w:rPr>
          <w:rFonts w:ascii="Times New Roman"/>
          <w:b w:val="false"/>
          <w:i w:val="false"/>
          <w:color w:val="000000"/>
          <w:vertAlign w:val="superscript"/>
        </w:rPr>
        <w:t>2</w:t>
      </w:r>
      <w:r>
        <w:rPr>
          <w:rFonts w:ascii="Times New Roman"/>
          <w:b w:val="false"/>
          <w:i w:val="false"/>
          <w:color w:val="000000"/>
          <w:sz w:val="28"/>
        </w:rPr>
        <w:t xml:space="preserve"> болып белгіленеді.</w:t>
      </w:r>
    </w:p>
    <w:bookmarkEnd w:id="13"/>
    <w:bookmarkStart w:name="z50" w:id="14"/>
    <w:p>
      <w:pPr>
        <w:spacing w:after="0"/>
        <w:ind w:left="0"/>
        <w:jc w:val="both"/>
      </w:pPr>
      <w:r>
        <w:rPr>
          <w:rFonts w:ascii="Times New Roman"/>
          <w:b w:val="false"/>
          <w:i w:val="false"/>
          <w:color w:val="000000"/>
          <w:sz w:val="28"/>
        </w:rPr>
        <w:t>
      5. Тұрғын үй көмегімен қамтамасыз ету үшін, электр қуатын пайдалануға құрамында 1 адамы бар отбасына 40 кВт, 2 адамы бар отбасына 60 кВт, 3 адамы бар отбасына 80 кВт, 4 одан да көп адамы бар отбасылар үшін 1 айға 100 кВт-тан аспайтын мөлшерде белгіленеді.</w:t>
      </w:r>
    </w:p>
    <w:bookmarkEnd w:id="14"/>
    <w:bookmarkStart w:name="z51" w:id="15"/>
    <w:p>
      <w:pPr>
        <w:spacing w:after="0"/>
        <w:ind w:left="0"/>
        <w:jc w:val="both"/>
      </w:pPr>
      <w:r>
        <w:rPr>
          <w:rFonts w:ascii="Times New Roman"/>
          <w:b w:val="false"/>
          <w:i w:val="false"/>
          <w:color w:val="000000"/>
          <w:sz w:val="28"/>
        </w:rPr>
        <w:t>
      6.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нормтивтерден артық емес қолданылады.</w:t>
      </w:r>
    </w:p>
    <w:bookmarkEnd w:id="15"/>
    <w:bookmarkStart w:name="z52" w:id="16"/>
    <w:p>
      <w:pPr>
        <w:spacing w:after="0"/>
        <w:ind w:left="0"/>
        <w:jc w:val="both"/>
      </w:pPr>
      <w:r>
        <w:rPr>
          <w:rFonts w:ascii="Times New Roman"/>
          <w:b w:val="false"/>
          <w:i w:val="false"/>
          <w:color w:val="000000"/>
          <w:sz w:val="28"/>
        </w:rPr>
        <w:t>
      7. Тұрғын үй көмегін алушылар жанұя құрамының және оның жиынтық табысындағы кез келген өзгерісі туралы 15 күннің ішінде аудандық жұмыспен қамту және әлеуметтік бағдарламалар бөліміне хабарлауы тиіс.</w:t>
      </w:r>
    </w:p>
    <w:bookmarkEnd w:id="16"/>
    <w:bookmarkStart w:name="z53" w:id="17"/>
    <w:p>
      <w:pPr>
        <w:spacing w:after="0"/>
        <w:ind w:left="0"/>
        <w:jc w:val="both"/>
      </w:pPr>
      <w:r>
        <w:rPr>
          <w:rFonts w:ascii="Times New Roman"/>
          <w:b w:val="false"/>
          <w:i w:val="false"/>
          <w:color w:val="000000"/>
          <w:sz w:val="28"/>
        </w:rPr>
        <w:t>
      8. Тұрғын үй көмегі түрінде алынған заңсыз сома заңда белгіленген тәртіппен бюджетке қайтарылады.</w:t>
      </w:r>
    </w:p>
    <w:bookmarkEnd w:id="17"/>
    <w:bookmarkStart w:name="z54" w:id="18"/>
    <w:p>
      <w:pPr>
        <w:spacing w:after="0"/>
        <w:ind w:left="0"/>
        <w:jc w:val="left"/>
      </w:pPr>
      <w:r>
        <w:rPr>
          <w:rFonts w:ascii="Times New Roman"/>
          <w:b/>
          <w:i w:val="false"/>
          <w:color w:val="000000"/>
        </w:rPr>
        <w:t xml:space="preserve"> 2. Тұрғын үй көмегін тағайындау</w:t>
      </w:r>
    </w:p>
    <w:bookmarkEnd w:id="18"/>
    <w:bookmarkStart w:name="z55" w:id="19"/>
    <w:p>
      <w:pPr>
        <w:spacing w:after="0"/>
        <w:ind w:left="0"/>
        <w:jc w:val="both"/>
      </w:pPr>
      <w:r>
        <w:rPr>
          <w:rFonts w:ascii="Times New Roman"/>
          <w:b w:val="false"/>
          <w:i w:val="false"/>
          <w:color w:val="000000"/>
          <w:sz w:val="28"/>
        </w:rPr>
        <w:t>
      9. Тұрғын үй көмегін тағайындау оны алу үшін жолыққан айдан бастап ағымдағы тоқсанның аяғына дейінгі мерзімде жүргізіледі. Жолығу айы деп қоса берілетін құжаттармен бірге өтініш тапсырған ай есептелінеді.</w:t>
      </w:r>
    </w:p>
    <w:bookmarkEnd w:id="19"/>
    <w:bookmarkStart w:name="z56" w:id="20"/>
    <w:p>
      <w:pPr>
        <w:spacing w:after="0"/>
        <w:ind w:left="0"/>
        <w:jc w:val="both"/>
      </w:pPr>
      <w:r>
        <w:rPr>
          <w:rFonts w:ascii="Times New Roman"/>
          <w:b w:val="false"/>
          <w:i w:val="false"/>
          <w:color w:val="000000"/>
          <w:sz w:val="28"/>
        </w:rPr>
        <w:t>
      10. Тұрғын үй көмегі отбасы құрамы, іс жүзінде тұрғын жайдың алып отырған пайдалы ауданының көлемі, отбасының жиынтық кірісі, коммуналдық қызметтерді (орталық жылыту және жеке газбен жылыту, ыстық, салқын сумен жабдықтау, кәріз, тамақ дайындағаны үшін газды, электрмен жабдықтау, қоқыс шығару) және телефон үшін абоненттік төлемақының ұлғаюы бөлігіне, кондоминиум объектісінің ортақ мүлкін күтіп ұстауға жұмсалатын шығыстарына және жеке тұрғын үй қорынан жергілікті атқарушы орган жалға алған тұрғын үйді пайдаланғаны үшін жалдау ақысы шығындары көрсетілетін меншік иесінің, жалдаушының (жалға алушының) өтініші негізінде тағайындалады.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Мұғалжар аудандық мәслихатының 25.12.2013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57" w:id="21"/>
    <w:p>
      <w:pPr>
        <w:spacing w:after="0"/>
        <w:ind w:left="0"/>
        <w:jc w:val="both"/>
      </w:pPr>
      <w:r>
        <w:rPr>
          <w:rFonts w:ascii="Times New Roman"/>
          <w:b w:val="false"/>
          <w:i w:val="false"/>
          <w:color w:val="000000"/>
          <w:sz w:val="28"/>
        </w:rPr>
        <w:t>
      11. Азаматтардың табысы жөніндегі мәліметтерді тізімдер немесе электронды тасығыштардағы ақпараттар түріндегі тиісті төлемдерді есептеуді және аударуды жүргізетін мекемелер тоқсан басында бір рет растайды.</w:t>
      </w:r>
    </w:p>
    <w:bookmarkEnd w:id="21"/>
    <w:bookmarkStart w:name="z58" w:id="22"/>
    <w:p>
      <w:pPr>
        <w:spacing w:after="0"/>
        <w:ind w:left="0"/>
        <w:jc w:val="both"/>
      </w:pPr>
      <w:r>
        <w:rPr>
          <w:rFonts w:ascii="Times New Roman"/>
          <w:b w:val="false"/>
          <w:i w:val="false"/>
          <w:color w:val="000000"/>
          <w:sz w:val="28"/>
        </w:rPr>
        <w:t xml:space="preserve">
      12. Тұрғын үй көмегін алуға жолыққан отбасының (азаматтың) жиынтық кірісін есептеу тұрғын үй көмегін алу үшін өтініш жасаған кезде өкілетті органға тапсырылатын құжат негізінде Қазақстан Республикасы Құрылыс және тұрғын үй-коммуналдық шаруашылық істері агенттігінің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22"/>
    <w:bookmarkStart w:name="z59" w:id="23"/>
    <w:p>
      <w:pPr>
        <w:spacing w:after="0"/>
        <w:ind w:left="0"/>
        <w:jc w:val="both"/>
      </w:pPr>
      <w:r>
        <w:rPr>
          <w:rFonts w:ascii="Times New Roman"/>
          <w:b w:val="false"/>
          <w:i w:val="false"/>
          <w:color w:val="000000"/>
          <w:sz w:val="28"/>
        </w:rPr>
        <w:t>
      13. Коммуналдық қызметтерге және байланыс қызметіне тарифтер, жалдау ақысының мөлшері өзгерген жағдайда бұрын тағайындалған тұрғын үй көмегіне ағымдағы тоқсанда қайта есептеу жүргізіледі.</w:t>
      </w:r>
    </w:p>
    <w:bookmarkEnd w:id="23"/>
    <w:bookmarkStart w:name="z60" w:id="24"/>
    <w:p>
      <w:pPr>
        <w:spacing w:after="0"/>
        <w:ind w:left="0"/>
        <w:jc w:val="both"/>
      </w:pPr>
      <w:r>
        <w:rPr>
          <w:rFonts w:ascii="Times New Roman"/>
          <w:b w:val="false"/>
          <w:i w:val="false"/>
          <w:color w:val="000000"/>
          <w:sz w:val="28"/>
        </w:rPr>
        <w:t>
      14. Коммуналдық қызметке төленбеген бережақ тұрғын үй көмегін беруден бас тартуға негіз болып табылмайды, бережақты қайтару туралы мәселені қызмет көрсетушілер сот арқылы шешеді.</w:t>
      </w:r>
    </w:p>
    <w:bookmarkEnd w:id="24"/>
    <w:bookmarkStart w:name="z61" w:id="25"/>
    <w:p>
      <w:pPr>
        <w:spacing w:after="0"/>
        <w:ind w:left="0"/>
        <w:jc w:val="both"/>
      </w:pPr>
      <w:r>
        <w:rPr>
          <w:rFonts w:ascii="Times New Roman"/>
          <w:b w:val="false"/>
          <w:i w:val="false"/>
          <w:color w:val="000000"/>
          <w:sz w:val="28"/>
        </w:rPr>
        <w:t>
      15. Ұсынылған құжаттардың қаралуы нәтижесінде екі дана келісім-шарт жасалады. Келісім-шарттың біреуі меншік иесіне (жалға алушыға) беріледі, ал екіншісі жұмыспен қамту және әлеуметтік бағдарламалар бөлімінде сақталады.</w:t>
      </w:r>
    </w:p>
    <w:bookmarkEnd w:id="25"/>
    <w:bookmarkStart w:name="z62" w:id="26"/>
    <w:p>
      <w:pPr>
        <w:spacing w:after="0"/>
        <w:ind w:left="0"/>
        <w:jc w:val="both"/>
      </w:pPr>
      <w:r>
        <w:rPr>
          <w:rFonts w:ascii="Times New Roman"/>
          <w:b w:val="false"/>
          <w:i w:val="false"/>
          <w:color w:val="000000"/>
          <w:sz w:val="28"/>
        </w:rPr>
        <w:t>
      16. Аталған келісім-шарт тұрғын үй көмегін беру үшін негіз болып табылады.</w:t>
      </w:r>
    </w:p>
    <w:bookmarkEnd w:id="26"/>
    <w:bookmarkStart w:name="z63" w:id="27"/>
    <w:p>
      <w:pPr>
        <w:spacing w:after="0"/>
        <w:ind w:left="0"/>
        <w:jc w:val="both"/>
      </w:pPr>
      <w:r>
        <w:rPr>
          <w:rFonts w:ascii="Times New Roman"/>
          <w:b w:val="false"/>
          <w:i w:val="false"/>
          <w:color w:val="000000"/>
          <w:sz w:val="28"/>
        </w:rPr>
        <w:t>
      17. Берілген ақпараттың растығына күдік туындаған жағдайда жұмыспен қамту және әлеуметтік бағдарламалар бөлімі тұрмыстық жағдайына тексеру жүргізуге, табысы туралы ақпарат сұрауға, табысын жасырған деректі анықтауға құқылы.</w:t>
      </w:r>
    </w:p>
    <w:bookmarkEnd w:id="27"/>
    <w:bookmarkStart w:name="z64" w:id="28"/>
    <w:p>
      <w:pPr>
        <w:spacing w:after="0"/>
        <w:ind w:left="0"/>
        <w:jc w:val="both"/>
      </w:pPr>
      <w:r>
        <w:rPr>
          <w:rFonts w:ascii="Times New Roman"/>
          <w:b w:val="false"/>
          <w:i w:val="false"/>
          <w:color w:val="000000"/>
          <w:sz w:val="28"/>
        </w:rPr>
        <w:t>
      18. Меншік иесі (жалға алушы) тұрғын үй көмегін есептеу үшін қайта тіркеуге ақпарат тапсырмаса, артық төленген көмек ақшасын қайтармаса, тұрғын үй көмегін төлеу тоқтатылады.</w:t>
      </w:r>
    </w:p>
    <w:bookmarkEnd w:id="28"/>
    <w:p>
      <w:pPr>
        <w:spacing w:after="0"/>
        <w:ind w:left="0"/>
        <w:jc w:val="both"/>
      </w:pPr>
      <w:r>
        <w:rPr>
          <w:rFonts w:ascii="Times New Roman"/>
          <w:b w:val="false"/>
          <w:i w:val="false"/>
          <w:color w:val="000000"/>
          <w:sz w:val="28"/>
        </w:rPr>
        <w:t>
      Жеке меншігінде бір бірліктен асатын тұрғын үйі (пәтері, үй) бар азаматтар және тұрғын үйді жалға (арендаға) беруші немесе жалға алушы, қайта жалға берген тұлғалар тұрғын үй көмегін алу құқығын жоғалтады.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тармаққа өзгеріс енгізілді - Ақтөбе облысы Мұғалжар аудандық мәслихатының 24.12.2014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5" w:id="29"/>
    <w:p>
      <w:pPr>
        <w:spacing w:after="0"/>
        <w:ind w:left="0"/>
        <w:jc w:val="left"/>
      </w:pPr>
      <w:r>
        <w:rPr>
          <w:rFonts w:ascii="Times New Roman"/>
          <w:b/>
          <w:i w:val="false"/>
          <w:color w:val="000000"/>
        </w:rPr>
        <w:t xml:space="preserve"> 3. Тұрғын үй көмегін қаржыландыру және төлеу.</w:t>
      </w:r>
    </w:p>
    <w:bookmarkEnd w:id="29"/>
    <w:bookmarkStart w:name="z66" w:id="30"/>
    <w:p>
      <w:pPr>
        <w:spacing w:after="0"/>
        <w:ind w:left="0"/>
        <w:jc w:val="both"/>
      </w:pPr>
      <w:r>
        <w:rPr>
          <w:rFonts w:ascii="Times New Roman"/>
          <w:b w:val="false"/>
          <w:i w:val="false"/>
          <w:color w:val="000000"/>
          <w:sz w:val="28"/>
        </w:rPr>
        <w:t>
      19. Тұрғын үй көмегін төлеуді қаржыландыру республикалық және жергілікті бюджеттік қаражаты есебінен жүзеге асырылады.</w:t>
      </w:r>
    </w:p>
    <w:bookmarkEnd w:id="30"/>
    <w:bookmarkStart w:name="z67" w:id="31"/>
    <w:p>
      <w:pPr>
        <w:spacing w:after="0"/>
        <w:ind w:left="0"/>
        <w:jc w:val="both"/>
      </w:pPr>
      <w:r>
        <w:rPr>
          <w:rFonts w:ascii="Times New Roman"/>
          <w:b w:val="false"/>
          <w:i w:val="false"/>
          <w:color w:val="000000"/>
          <w:sz w:val="28"/>
        </w:rPr>
        <w:t xml:space="preserve">
      20. Тұрғын үй көмегінің барлық тиесілі ақшасы, көмек алушының арызы бойынша қызмет көрсетушілердің есеп шотына аударылады. Телефон үшін абоненттік тарифтердің төлемдерінің өсуіне төленетін өтемақыны есептеу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қалалық телекоммуникация желісі абоненттері болып табылатын, халықтың әлеуметтік тұрғыдан осал тобындағы азаматтарға телефон абоненті тарифінің өсуін төлеу үшін өтемақы Ережелеріне сәйкес жүргізіледі, төлем арызданушылардың екінші деңгейдегі банктердегі жеке есеп шотына аударылады.</w:t>
      </w:r>
    </w:p>
    <w:bookmarkEnd w:id="31"/>
    <w:bookmarkStart w:name="z68" w:id="32"/>
    <w:p>
      <w:pPr>
        <w:spacing w:after="0"/>
        <w:ind w:left="0"/>
        <w:jc w:val="both"/>
      </w:pPr>
      <w:r>
        <w:rPr>
          <w:rFonts w:ascii="Times New Roman"/>
          <w:b w:val="false"/>
          <w:i w:val="false"/>
          <w:color w:val="000000"/>
          <w:sz w:val="28"/>
        </w:rPr>
        <w:t>
      21. Аудандық жұмыспен қамту және әлеуметтік бағдарламалар бөлімі тағайындалған көмектің сомасын көрсетіп, меншік иелері мен жалға алушылардың тізімін қалыптастырады, ай сайын есеп жасайды, құрамын шығарады, тағайындалған көмектің сомасын есептейді және аудандық қаржы бөліміне қажетті қаражатқа тапсырыс береді.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