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9aa1" w14:textId="afa9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денсаулық сақтау, білім беру, әлеуметтік қамсыздандыру, мәдениет жіәе спорт мамандарына әлеуметтік қолдау ретінде көтерме жәрдемақы мен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2010 жылғы 31 наурыздағы N 180 шешімі. Ақтөбе облысының Мұғалжар аудандық Әділет басқармасында 2010 жылдың 14 сәуірде N 3-9-120 тіркелді. Күші жойылды - Ақтөбе облысы Мұғалжар аудандық мәслихатының 2011 жылғы 31 наурыздағы № 238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2011.03.31 </w:t>
      </w:r>
      <w:r>
        <w:rPr>
          <w:rFonts w:ascii="Times New Roman"/>
          <w:b w:val="false"/>
          <w:i w:val="false"/>
          <w:color w:val="ff0000"/>
          <w:sz w:val="28"/>
        </w:rPr>
        <w:t>№ 238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аймақтарды дамытуды мемлекеттік реттеу туралы»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Мұғалжар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әлеуметтік қолдау шаралары ретінде жетпіс айлық есептік көрсеткішке тең мөлшерде көтерме жәрдемақы және тұрғын үй сатып алуға алты жүз отыз еселік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2. Аудандық мәслихаттың «Мұғалжар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2009 жылға көтерме жәрдемақы беру туралы» 2009 жылғы 25 маусымдағы № 122 (Нормативтік құқықтық кесімдерді мемлекеттік тіркеу тізілімінде тіркелген № 3-9-103 санымен тіркелген және 2009 жылғы 5 тамыздағы № 36 аудандық «Мұғалжар»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кезекті жиырма төртінші             хатшысы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Н.Н.Иманов                    С.С.Салықбаев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