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4afc" w14:textId="bf94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мақсатты топтағы жұмыссыздары үшін ұйымдастырылатын әлеуметтік жұмыс орындарының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әкімдігінің 2010 жылғы 7 сәуірдегі № 246 қаулысы. Ақтөбе облысының Мұғалжар аудандық Әділет басқармасында 2010 жылдың 17 мамырда № 3-9-123 тіркелді. Күші жойылды - Ақтөбе облысы Мұғалжар аудандық әкімдігінің 2011 жылғы 15 шілдедегі №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Ақтөбе облысы Мұғалжар аудандық әкімдігінің 2011.07.15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 2001 жылғы 23 қаңтардағы № 148 «Қазақстан Республикасындағы жергілікті мемлекеттік басқару және өзін - 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2001 жылғы 23 қаңтардағы № 149 «Халықты жұмыспен қамту туралы» 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Мұғалжар ауданы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ауданының халықты жұмыспен қамту жүйесін жетілдіру  мақсатында халықтын мақсатты топтағы жұмыссыздары үшін ұйымдастырылатын әлеуметтік жұмыс орындарының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іс-шараларды ұйымдастыруға байланысты бөлінген қаражат шегінде қамтамасыз ету «Мұғалжар аудандық экономика және бюджеттік жоспарлау бөілімі» ММ бастығы Ғ.Асқаровқа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Аудандағы халықтың мақсаттағы топтағы жұмыссыздары үшін әлеуметтік жұмыс орындарын ұйымдастыру «Мұғалжар аудандық жұмыпен қамту және әлеуметтік бағдарламалар бөлімі» ММ бастығы А.Шотовқа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«Халықтың мақсатты топтағы жұмыссыздары үшін ұйымдастырылатын әлеуметтік жұмыс орындарының тізбесін бекіту туралы» 2009 жылғы 25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3-9-97 санымен тіркелген және 2009 жылғы 20 мамырдағы «Мұғалжар» газетінде № 25 санда жарияланған) және «Мұғалжар ауданы әкімдігінің 2009 жылғы 25 наурыздағы № 110 «Халықтың мақсатты топтағы жұмыссыздары үшін ұйымдастырылатын әлеуметтік жұмыс орындарының тізбесін бекіту туралы» қаулысына өзгерістер мен толықтырулар енгізу туралы» 2010 жылғы 25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3-9-115 санымен тіркелген және 2010 жылғы 3 наурыздағы «Мұғалжар» газетінде № 10 санында жарияланған) қаулыларының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Мұғалжар ауданы әкімінің орынбасары Н.Аққұлға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 С. Шаңғұтов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Мұғалжар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07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246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мақсатты топтаға жұмыссыздары үшін</w:t>
      </w:r>
      <w:r>
        <w:br/>
      </w:r>
      <w:r>
        <w:rPr>
          <w:rFonts w:ascii="Times New Roman"/>
          <w:b/>
          <w:i w:val="false"/>
          <w:color w:val="000000"/>
        </w:rPr>
        <w:t>
ұйымдастырылатын әлеуметтік жұмыс орындарының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073"/>
        <w:gridCol w:w="519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атауы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Қабылданатын адам саны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«Силикат-А» ЖШС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«Болат» ЖШС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«Теміржолсу» ЖШС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Г.Еламанова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Т.Беляева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«Трансхимснаб» ЖШС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«Тағдыр и Т» ЖШС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Г.Отыншина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«Арай» шаруа қожалығы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«Саян» шаруа қожалығы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Г.Амиртаева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«Техник» ЖШС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«Байқар» шаруа қожалығы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3.Сунгатова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«Құмжарған» ЖШС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«Арман-М» шаруа қожалығы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«Рауан» спорт клубы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«Манас» шаруа кожалығы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«Қазах Ойл Ақтөбе» ЖШС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«Ерхан» шаруа қожалығы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Н.Есмуратов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«Даурен»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