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4353" w14:textId="cbf4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2010 жылғы 12 ақпандағы № 177 шешімі. Ақтөбе облысының Темір аудандық Әділет басқармасында 2010 жылдың 26 ақпанда № 3-10-122 тіркелді. Күші жойылды - Ақтөбе облысы Темір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Көрсетілген қазақ тіліндегі шешімінің атауында, бүкіл мәтіні бойынша және № 1 қосымшасында "ставкаларын", "ставкалары", "№ 1 қосымшаға", "№ 1 қосымша" сөздері "мөлшерлемелерін", "мөлшерлемелері", "қосымшаға", "қосымша" сөздерімен ауыстырылды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2008 жылғы 10 желтоқсанындағы № 99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 Е Ш І М Е Т Е Д 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бойынша тіркелген салықтың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"2009 жылға кәсіпкерлік қызметтің жекелеген түрлері үшін тіркелген жиынтық салық мөлшерін бекіту туралы" Темір аудандық мәслихатының кезекті он үшінші сессиясының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қаңтарда № 3-10-91 санымен тіркелген, 2009 жылғы 29 қаңтарда № 4-5 "Темір" газетінде жарияланған, "2009 жылға кәсіпкерлік қызметтің жекелеген түрлері үшін тіркелген жиынтық салық мөлшерін бекіту туралы" 2008 жылғы 19 желтоқсандағы № 83 шешіміне өзгерістер мен толықтырулар енгізу туралы" Темір аудандық мәслихатының он төртінші сессиясының 2009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 мемлекеттік тіркеу тізілімінде 2009 жылғы 26 ақпанда № 3-10-97 санымен тіркелген, 2009 жылғы 5 наурызда № 10 "Темір" газетінде жарияланған) шешімдерінің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ҚУАНШАЛИНА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7030"/>
        <w:gridCol w:w="263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объектілер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 үшін арналған ұтыссыз ойын автоматы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ойыншымен ойын жүргізу үшін арналған ұтыссыз ойын автоматы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жүргізу үшін қолданатын жеке компьютер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