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237f" w14:textId="be12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 әкімдігінің 2010 жылғы 8 ақпандағы № 16 қаулысына "2010 жылға аудан бойынша халықтың нысаналы топтары үшін әлеуметтік жұмыс орындарын ұйымдастыру туралы"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әкімдігінің 2010 жылғы 27 сәуірдегі № 85 қаулысы. Ақтөбе облысының Темір ауданы Әділет басқармасында 2010 жылдың 3 маусымдағы № 3-10-131 тіркелді. Күші жойылды - Темір ауданы әкімдігінің 2011 жылғы 10 қаңтардағы № 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Темір ауданы әкімдігінің 2011.01.10 № 5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1998 жылғы 24 наурыздағы № 213 «Нормативтік құқықтық актілер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«2010 жылға аудан бойынша халықтың нысаналы топтары үшін әлеуметтік жұмыс орындарын ұйымдастыру туралы» Темір ауданы әкімдігінің 2010 жылғы 8 ақпандағы № 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3-10-120 болып тіркелген; 2010 жылғы 5 наурыздағы «Темір» газетінің № 11 жарияланған»)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мынадай мазмұндағы 1-2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«1-2.Әлеуметтік жұмыс орындары алты айға дейінгі мерзімге ұйымдастырылсын»;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мынадай мазмұндағы 2-1, 2-2 тармақтарымен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Әлеуметтік жұмыс орынын құру «Темір аудандық жұмыспен қамту және әлеуметтік бағдарламалар бөлімі» мемлекеттік мекемесімен шарт негзінде жұмыс берушілермен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2-2. Республикалық бюджет қаражаты есебінен бір қатысушыға – 20 000 теңге орташа айлық аударымдар мөлшері бекітілсін, жұмыс берушінің елу пайыздық салымын ескере отырып, қатысушының орташа жалақысы айына 40 000 теңгені құрайды.»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Н.Қалауовқа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тіркелгеннен күннен бастап күшіне енеді және алғашқы рет ресми жарияланған күннен бастап он күнтізбелік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 Б.Қаниев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