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689c" w14:textId="0946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аудан бойынша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әкімдігінің 2010 жылғы 30 желтоқсандағы № 277 қаулы. Ақтөбе облысының Темір аудандық Әділет басқармасында 2011 жылғы 25 қаңтарда № 3-10-141 тіркелді. Қолдану мерзімі өтуіне байланысты күші жойылды - Ақтөбе облысы Темір ауданы әкімі аппаратының жетекшісінің 2012 жылғы 2 наурыздағы № 04-2/354 хаты.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 өтуіне байланысты күші жойылды - Ақтөбе облысы Темір ауданы әкімі аппаратының жетекшісінің 2012.03.02 № 04-2/354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жергiлiктi мемлекеттiк басқару және өзін–өзі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әкiмдігі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2011 жылы қоғамдық жұмыстар жүргізілетін ұйымдардың тізбесі бекітілсін (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2011 жылға арналған қоғамдық жұмыстардың түрлері мен көлемі бекітілсін (</w:t>
      </w:r>
      <w:r>
        <w:rPr>
          <w:rFonts w:ascii="Times New Roman"/>
          <w:b w:val="false"/>
          <w:i w:val="false"/>
          <w:color w:val="000000"/>
          <w:sz w:val="28"/>
        </w:rPr>
        <w:t>№ 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тартылған жұмыссыздардың еңбек ақысы Қазақстан Республикасының заңнамасымен 2011 жылға белгіленген ең төменгі еңбек ақы мөлшерінде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4."Темiр аудандық жұмыспен қамту және әлеуметтiк бағдарламалар бөлiмi" мемлекеттік мекемесі (Қ. Бакиев) жұмыссыз азаматтарға қоғамдық жұмыстар ұйымдастырсын.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5."Темір аудандық қаржы бөлімі" мемлекеттік мекемесі (М. Ниязмбетов) қоғамдық жұмыс ұйымдастыру үшін, жергілікті бюджеттен бекітілген қаражат шамасында қаржыландыру жүргізсін.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әкiмiнiң орынбасары Н.Қалауовқа жүктелсiн.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"2010 жылы аудан бойынша қоғамдық жұмыстарды ұйымдастыру туралы" аудан әкімдігінің 2010 жылғы 6 қаңтардағы № 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тізімінде № 3-10-118 болып тіркелген, 2010 жылғы 12 ақпандағы № 8 "Темір" газетінде жарияланған) күші жойылсын.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қаулы әділет органдарында мемлекеттік тіркелген күннен бастап күшіне енеді, алғаш ресми жарияланғаннан кейін күнтізбелік он күн өткен соң қолданысқа енгізіледі және 2011 жылдың 1 қаңтарынан бастап туындаған қатынастарға қолданылады.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Қаниев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қоғамдық жұмыстар жүргізілетін ұйымдардың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кенттік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кенттік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қалалық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селолық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селолық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селолық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 селолық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Кенестуы селолық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Тасқопа селолық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Саркөл селолық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ауданының қорғаныс істер жөніндегі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/келісім бойынша/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аудандық әкімі аппараты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аудандық пошта байланыс торабы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/келісім бойынша/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аудандық соты /келісім бойынша/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ауданының прокуратурасы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/келісім бойынша/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зейнетақы төлеу орталығының Темір аудандық бөлімшесі /келісім бойынша/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қаулысымен бекiтiлген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қоғамдық жұмыстардың түрлері мен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 (жобалары)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тартылатын адам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бойынша жұмыс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(болжам)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мың.тенге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1-тоқса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2-тоқса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3-тоқса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бригадасы"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Су,газ, кәріз құбырларын және басқа коммуникация жүйелерін төсеу және жөндеу, аурухана, мектеп, бала-бақшалар және басқа да бюджеттік сала объектілерін жөндеу. Құрылыс аяқталмаған, жартылай қираған ғимараттарды қалпына келтіру.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"Жолдар"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1920.0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құрылысы ұйымдарына жаңа жолдарды төсеу және қолданыстағы жолдарды жөндеуге және жол жиектерін, тротуарларды шөптен тазартуға, жөндеуге, жолға төселген материалдарды бекітуге, ұзақ жолға жүретін қоғамдық көліктің тұрағын көркейтуге көмек көрсету.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"Көркейту"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 мен көгалдандыруда көмек беру (көп жылдық көшеттер, ағаштар отырғызу және күту гүлзарларды отырғызу, балаларға арналған ойын және спорт алаңдар ұйымдастыру, мұз қалашығын тұрғызу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"Туған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көшінділерді тазалап аз қамтамасыз етілген отбасыларына отынды даярлау, бұлақ көздерін, өзен жағаларын тазалау.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"Аймақты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желектенд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жасыл желектендіру мақсатымен ағаштар мен гүлдердің көшеттерін өсіруін ұйымдастыру.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нысандарға картоп, көкөнiстер, таға басқа бау-бақша өнiмдерiн, өсiру бойынша жұмыстарды атқару, жаз мерзімінде шөп дайындауға, малдарды қолдан ұрықтандыру жұмыстарын жүргізуге көмектесу.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"Санақ"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аймақтық қоғамдық компанияларды (жұртшылықтың ой-пікірін сұрастыру және санаққа қатысу) өткізуге көмектесу.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"Жады"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Тарихи-архитектуралық ескерткiштердi қалпына келтiру, молаларды, бауырластар зираттарын абаттандыру, тазалау және күту.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мектептердің кітапханалаындағы, көпшіліктерге арналған кітапханалардағы кітап қорларын қалпына келтіруге көмектесу. Кітаптардың жекелеген беттері мен мұқабаларын алмастыра отырып жаңғыртуға көмектесу.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"Мәдени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шараларға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жәрдемдесу"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ауқымды іс-шараларды (спорттық жарыстар және қоғамдық мереке-думандар) ұйымдастыруға көмек көрсету.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медбике"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мекемелерiнде және үйлерде науқас және қарт адамдарға күтiм жасау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 жинауға көмек көрсету.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"Сарбаздар"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сақтауға аудандық ішкі істер бөлімінің қызметкерлеріне көмек беру.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Ауруханаларда, мектеп-интернаттарда, балалар үйінде, балалар бақшасында төсек-жаймалармен, киім-кешектерді қайта қалпына келтіру жұмыстарын жасау.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"Ұстаз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арасында салауатты өмір салтын насихаттау жұмысын ұйымдастыру, кәмелетке толмағандардың арасында құқықты бұзушылықтың алдын алу.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"Кенесші"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құқықтық сұрақтар бойынша аз қамтамасыз етілген отбасыларына (азаматтарға) ақысыз кеңес беру үшін арналған.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"Экология"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экологиясын жақсарту, қоршаған ортаны сақтауға көмектесу, тұрмыс қалдықтарын көму, сұрапыл үйiндiлерiн жоюына көмек беру, ормандарды тазалау.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Жасөспірімдер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клубтары"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153,6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клубтар жұмысын жүргізу, көпшілік шараларды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"Мұрағат"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жөндеу және жіберу.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2139,6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6509,4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6535,2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 (жобалары)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iмi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йынғ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көзi,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гiл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шiнi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iнен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бригадасы"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Су,газ, кәріз құбырларын және басқа коммуникация жүйелерін төсеу және жөндеу, аурухана, мектеп, бала-бақшалар және басқа да бюджеттік сала объектілерін жөндеу. Құрылыс аяқталмаған, жартылай қираған ғимараттарды қалпына келтіру.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"Жолдар"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құрылысы ұйымдарына жаңа жолдарды төсеу және қолданыстағы жолдарды жөндеуге және жол жиектерін, тротуарларды шөптен тазартуға, жөндеуге, жолға төселген материалдарды бекітуге, ұзақ жолға жүретін қоғамдық көліктің тұрағын көркейтуге көмек көрсету.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"Көркейту"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 мен көгалдандыруда көмек беру (көп жылдық көшеттер, ағаштар отырғызу және күту гүлзарларды отырғызу, балаларға арналған ойын және спорт алаңдар ұйымдастыру, мұз қалашығын тұрғызу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"Туған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көшінділерді тазалап аз қамтамасыз етілген отбасыларына отынды даярлау, бұлақ көздерін, өзен жағаларын тазалау.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"Аймақты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желектенд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жасыл желектендіру мақсатымен ағаштар мен гүлдердің көшеттерін өсіруін ұйымдастыру.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нысандарға картоп, көкөнiстер, таға басқа бау-бақша өнiмдерiн, өсiру бойынша жұмыстарды атқару, жаз мерзімінде шөп дайындауға, малдарды қолдан ұрықтандыру жұмыстарын жүргізуге көмектесу.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"Санақ"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аймақтық қоғамдық компанияларды (жұртшылықтың ой-пікірін сұрастыру және санаққа қатысу) өткізуге көмектесу.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"Жады"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Тарихи-архитектуралық ескерткiштердi қалпына келтiру, молаларды, бауырластар зираттарын абаттандыру, тазалау және күту.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мектептердің кітапханалаындағы, көпшіліктерге арналған кітапханалардағы кітап қорларын қалпына келтіруге көмектесу. Кітаптардың жекелеген беттері мен мұқабаларын алмастыра отырып жаңғыртуға көмектесу.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"Мәдени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шараларға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жәрдемдесу"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ауқымды іс-шараларды (спорттық жарыстар және қоғамдық мереке-думандар) ұйымдастыруға көмек көрсету.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медбике"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мекемелерiнде және үйлерде науқас және қарт адамдарға күтiм жасау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 жинауға көмек көрсету.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"Сарбаздар"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сақтауға аудандық ішкі істер бөлімінің қызметкерлеріне көмек беру.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Ауруханаларда, мектеп-интернаттарда, балалар үйінде, балалар бақшасында төсек-жаймалармен, киім-кешектерді қайта қалпына келтіру жұмыстарын жасау.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"Ұстаз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арасында салауатты өмір салтын насихаттау жұмысын ұйымдастыру, кәмелетке толмағандардың арасында құқықты бұзушылықтың алдын алу.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"Кенесші"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құқықтық сұрақтар бойынша аз қамтамасыз етілген отбасыларына (азаматтарға) ақысыз кеңес беру үшін арналған.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"Экология"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экологиясын жақсарту, қоршаған ортаны сақтауға көмектесу, тұрмыс қалдықтарын көму, сұрапыл үйiндiлерiн жоюына көмек беру, ормандарды тазалау.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"Жасөспірімдер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клубтары"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клубтар жұмысын жүргізу, көпшілік шараларды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"Мұрағат"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жөндеу және жіберу.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