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ada1" w14:textId="7ffa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Алтықарасу ауылындағы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Алтықарасу ауылдық округі әкімінің 2010 жылғы 20 қазандағы № 12 шешімі. Ақтөбе облысының Темір аудандық Әділет басқармасында 2010 жылғы 18 қарашада № 3-10-135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деректемелерінде, атауында және бүкіл мәтін бойынша "селолық", "селосындағы" сөздері "ауылдық", "ауылындағы" сөздерімен ауыстырылды - Ақтөбе облысы Темір ауданы Алтықарасу ауылдық округі әкімінің 27.09.2016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 № 148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N 4200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 Алтықарасу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Алтықарасу ауылындағы тұрғындардың пікірлерін ескере отырып, Тасқабақ көшесі Бақаев Қаблен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әділет органдарына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Алтықарасу ауылдық округі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Е.Төлеуов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