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b083" w14:textId="85bb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ақылы қоғамдық жұмыстарды ұйымдастырудың 2010 жылға арналған іс шараларын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әкімиятының 2010 жылғы 3 ақпандағы N 11 қаулысы. Ақтөбе облысы Ойыл ауданының Әділет басқармасында 2010 жылдың 23 ақпанда № 3-11-73 тіркелді. Күші жойылды - Ақтөбе облысы Ойыл аудандық әкімдігінің 2011 жылғы 5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әкімдігінің 2011.01.05 № 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 Ережесі» негізінде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2010 жылы жұмыссыздар үшін қоғамдық жұмыстарды ұйымдастыратын мекемелердің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Ұйымдастырылатын ақылы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округтер бойынша ұйымдастырылатын ақылы қоғамдық жұмыстарда игерілетін қаржы мөлшері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 Қ.Елеусіз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қаулысымен бекітілген.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2010 жылы жұмыссыздар үшін қоғамдық жұмыстарды ұйымдастыратын мекемелерінің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853"/>
        <w:gridCol w:w="20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 жүргізетін мекемелердің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Қатысатын адам саны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Коптоғай селолық округі бойынша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«Коптоғай селолық округі әкімі аппараты» 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Берсиев атындағы селолық округі бойынша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«Шығанақ Берсиев атындағы селолық округі әкімі аппараты» 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селолық округі бойынша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«Қараой селолық округі әкімі аппараты» 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селолық округі бойынша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«Қайынды селолық округі әкімі аппараты» 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селолық округі бойынша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«Саралжын селолық округі әкімі аппараты» 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селолық округі бойынша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«Сарбие селолық округі әкімі аппараты» 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селолық округі бойынша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«Ойыл селолық округі әкімі аппараты» 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«Ойыл ауданы қорғаныс істері жөніндегі бөлімі» ММ (келісім бойынша)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«Ойыл аудандық ішкі істер бөлімі» ММ (келісім бойынша).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қаулысымен бекітілген.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ұйымдастырылатын ақылы қоғамдық жұмыстардың түрлері (1 адамға айлық еңбекақы мөлшері - 14952 теңге есебімен)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655"/>
        <w:gridCol w:w="1080"/>
        <w:gridCol w:w="1080"/>
        <w:gridCol w:w="992"/>
        <w:gridCol w:w="903"/>
        <w:gridCol w:w="1081"/>
      </w:tblGrid>
      <w:tr>
        <w:trPr>
          <w:trHeight w:val="67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қоғамдық жұмысқа тартылатын адам саны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жөндеу жұмыстары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 жұмыстары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(Ағаш-талдар және гүлдер отырғызу, баптау)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 бағдарламасы (аймақтарды күл-қоқыстардан тазалау)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(адам, мал санақтарын жүргізу)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шаралар (мәдени және спорттық шаралар ұйымдастыру)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сақтау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мен жастармен жұмыс жүргізу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998"/>
        <w:gridCol w:w="1463"/>
        <w:gridCol w:w="1376"/>
        <w:gridCol w:w="1419"/>
        <w:gridCol w:w="1376"/>
        <w:gridCol w:w="1464"/>
        <w:gridCol w:w="815"/>
      </w:tblGrid>
      <w:tr>
        <w:trPr>
          <w:trHeight w:val="67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мың. Теңге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жөндеу жұмыстары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 жұмыстары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(Ағаш-талдар және гүлдер отырғызу, баптау)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 бағдарламасы  (аймақтарды күл-қоқыстардан тазалау)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(адам, мал санақтарын  жүргізу),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көлемді шаралар (мәдени және спорттық шаралар ұйымдастыру)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сақтау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мен жастармен жұмыс жүргізу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қаулысымен бекітілген.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  бойынша 2010 жылы ұйымдастырылатын ақылы қоғамдық жұмыстарда  игерілетін қаржы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058"/>
        <w:gridCol w:w="2276"/>
        <w:gridCol w:w="2080"/>
        <w:gridCol w:w="1971"/>
        <w:gridCol w:w="2147"/>
      </w:tblGrid>
      <w:tr>
        <w:trPr>
          <w:trHeight w:val="67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округтердің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II-тоқсан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464,4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122"/>
        <w:gridCol w:w="1494"/>
        <w:gridCol w:w="1674"/>
        <w:gridCol w:w="1450"/>
        <w:gridCol w:w="1607"/>
        <w:gridCol w:w="1136"/>
        <w:gridCol w:w="1653"/>
      </w:tblGrid>
      <w:tr>
        <w:trPr>
          <w:trHeight w:val="67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округтердің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ішінде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1168,7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2816,3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