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36ea" w14:textId="30036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2009 жылғы 29 желтоқсандағы № 175 "2010-2012 жылдарға арналған аудандық бюджет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Ойыл аудандық мәслихатының 2010 жылғы 22 қазандағы № 228 шешімі. Ақтөбе облысы Ойыл ауданының Әділет басқармасында 2010 жылғы 28 қазанда № 3-11-81 тіркелді. Күші жойылды - Ақтөбе облысы Ойыл аудандық мәслихатының 2011 жылғы 31 наурыздағы № 267 шешімімен</w:t>
      </w:r>
    </w:p>
    <w:p>
      <w:pPr>
        <w:spacing w:after="0"/>
        <w:ind w:left="0"/>
        <w:jc w:val="both"/>
      </w:pPr>
      <w:r>
        <w:rPr>
          <w:rFonts w:ascii="Times New Roman"/>
          <w:b w:val="false"/>
          <w:i w:val="false"/>
          <w:color w:val="ff0000"/>
          <w:sz w:val="28"/>
        </w:rPr>
        <w:t>      Ескерту. Күші жойылды - Ақтөбе облысы Ойыл аудандық мәслихатының 2011.03.31 № 267 Шешімімен.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 148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Қазақстан Республикасының 2008 жылғы 4 желтоқсандағы № 95-IV Бюджет Кодексінің 9 бабының </w:t>
      </w:r>
      <w:r>
        <w:rPr>
          <w:rFonts w:ascii="Times New Roman"/>
          <w:b w:val="false"/>
          <w:i w:val="false"/>
          <w:color w:val="000000"/>
          <w:sz w:val="28"/>
        </w:rPr>
        <w:t>2 тармағына</w:t>
      </w:r>
      <w:r>
        <w:rPr>
          <w:rFonts w:ascii="Times New Roman"/>
          <w:b w:val="false"/>
          <w:i w:val="false"/>
          <w:color w:val="000000"/>
          <w:sz w:val="28"/>
        </w:rPr>
        <w:t>, 106 бабының 2 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w:t>
      </w:r>
      <w:r>
        <w:rPr>
          <w:rFonts w:ascii="Times New Roman"/>
          <w:b w:val="false"/>
          <w:i w:val="false"/>
          <w:color w:val="000000"/>
          <w:sz w:val="28"/>
        </w:rPr>
        <w:t>4 тармағына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Нормативтік құқықтық актілерді мемлекеттік тіркеу тізілімінде № 3-11-71 нөмірімен тіркелген, 2010 жылғы 4 ақпандағы«Ойыл» газетінің № 8-9 жарияланған аудандық маслихаттың 2009 жылғы 29 желтоқсандағы № 175 «2010-2012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кірістер</w:t>
      </w:r>
      <w:r>
        <w:br/>
      </w:r>
      <w:r>
        <w:rPr>
          <w:rFonts w:ascii="Times New Roman"/>
          <w:b w:val="false"/>
          <w:i w:val="false"/>
          <w:color w:val="000000"/>
          <w:sz w:val="28"/>
        </w:rPr>
        <w:t>
      «2 288 528» деген цифрлар «2 264 735» деген сандармен ауыстырылсын;</w:t>
      </w:r>
      <w:r>
        <w:br/>
      </w:r>
      <w:r>
        <w:rPr>
          <w:rFonts w:ascii="Times New Roman"/>
          <w:b w:val="false"/>
          <w:i w:val="false"/>
          <w:color w:val="000000"/>
          <w:sz w:val="28"/>
        </w:rPr>
        <w:t>
      оның ішінде:</w:t>
      </w:r>
      <w:r>
        <w:br/>
      </w:r>
      <w:r>
        <w:rPr>
          <w:rFonts w:ascii="Times New Roman"/>
          <w:b w:val="false"/>
          <w:i w:val="false"/>
          <w:color w:val="000000"/>
          <w:sz w:val="28"/>
        </w:rPr>
        <w:t>
      трансферттер түсімдері бойынша</w:t>
      </w:r>
      <w:r>
        <w:br/>
      </w:r>
      <w:r>
        <w:rPr>
          <w:rFonts w:ascii="Times New Roman"/>
          <w:b w:val="false"/>
          <w:i w:val="false"/>
          <w:color w:val="000000"/>
          <w:sz w:val="28"/>
        </w:rPr>
        <w:t>
      «2 162 171» деген цифрлар «2 138 378»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шығындар</w:t>
      </w:r>
      <w:r>
        <w:br/>
      </w:r>
      <w:r>
        <w:rPr>
          <w:rFonts w:ascii="Times New Roman"/>
          <w:b w:val="false"/>
          <w:i w:val="false"/>
          <w:color w:val="000000"/>
          <w:sz w:val="28"/>
        </w:rPr>
        <w:t>
      «2 322 249» деген цифрлар «2 298 456»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7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«7 710» деген цифрлар «6 330» деген сандармен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«3 470» деген цифрлар «3 433» деген сандармен ауыстырылсын;</w:t>
      </w:r>
      <w:r>
        <w:br/>
      </w:r>
      <w:r>
        <w:rPr>
          <w:rFonts w:ascii="Times New Roman"/>
          <w:b w:val="false"/>
          <w:i w:val="false"/>
          <w:color w:val="000000"/>
          <w:sz w:val="28"/>
        </w:rPr>
        <w:t>
      4 абзац алынып тасталсын;</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9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«2 609» деген цифрлар «4 094»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10 тармақта</w:t>
      </w:r>
      <w:r>
        <w:rPr>
          <w:rFonts w:ascii="Times New Roman"/>
          <w:b w:val="false"/>
          <w:i w:val="false"/>
          <w:color w:val="000000"/>
          <w:sz w:val="28"/>
        </w:rPr>
        <w:t>:</w:t>
      </w:r>
      <w:r>
        <w:br/>
      </w:r>
      <w:r>
        <w:rPr>
          <w:rFonts w:ascii="Times New Roman"/>
          <w:b w:val="false"/>
          <w:i w:val="false"/>
          <w:color w:val="000000"/>
          <w:sz w:val="28"/>
        </w:rPr>
        <w:t>
      1 абзацтың бөлігінде:</w:t>
      </w:r>
      <w:r>
        <w:br/>
      </w:r>
      <w:r>
        <w:rPr>
          <w:rFonts w:ascii="Times New Roman"/>
          <w:b w:val="false"/>
          <w:i w:val="false"/>
          <w:color w:val="000000"/>
          <w:sz w:val="28"/>
        </w:rPr>
        <w:t>
      «13 735» деген цифрлар «13 729» деген сандармен ауыстырылсын;</w:t>
      </w:r>
      <w:r>
        <w:br/>
      </w:r>
      <w:r>
        <w:rPr>
          <w:rFonts w:ascii="Times New Roman"/>
          <w:b w:val="false"/>
          <w:i w:val="false"/>
          <w:color w:val="000000"/>
          <w:sz w:val="28"/>
        </w:rPr>
        <w:t>
      2 абзацтың бөлігінде:</w:t>
      </w:r>
      <w:r>
        <w:br/>
      </w:r>
      <w:r>
        <w:rPr>
          <w:rFonts w:ascii="Times New Roman"/>
          <w:b w:val="false"/>
          <w:i w:val="false"/>
          <w:color w:val="000000"/>
          <w:sz w:val="28"/>
        </w:rPr>
        <w:t>
      «8 194» деген цифрлар «8 190» деген сандармен ауыстырылсын;</w:t>
      </w:r>
      <w:r>
        <w:br/>
      </w:r>
      <w:r>
        <w:rPr>
          <w:rFonts w:ascii="Times New Roman"/>
          <w:b w:val="false"/>
          <w:i w:val="false"/>
          <w:color w:val="000000"/>
          <w:sz w:val="28"/>
        </w:rPr>
        <w:t>
      3 абзацтың бөлігінде:</w:t>
      </w:r>
      <w:r>
        <w:br/>
      </w:r>
      <w:r>
        <w:rPr>
          <w:rFonts w:ascii="Times New Roman"/>
          <w:b w:val="false"/>
          <w:i w:val="false"/>
          <w:color w:val="000000"/>
          <w:sz w:val="28"/>
        </w:rPr>
        <w:t>
      «5 541» деген цифрлар «5 539»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5) </w:t>
      </w:r>
      <w:r>
        <w:rPr>
          <w:rFonts w:ascii="Times New Roman"/>
          <w:b w:val="false"/>
          <w:i w:val="false"/>
          <w:color w:val="000000"/>
          <w:sz w:val="28"/>
        </w:rPr>
        <w:t>12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«122 000» деген цифрлар «131 210»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13 тармақта</w:t>
      </w:r>
      <w:r>
        <w:rPr>
          <w:rFonts w:ascii="Times New Roman"/>
          <w:b w:val="false"/>
          <w:i w:val="false"/>
          <w:color w:val="000000"/>
          <w:sz w:val="28"/>
        </w:rPr>
        <w:t>:</w:t>
      </w:r>
      <w:r>
        <w:br/>
      </w:r>
      <w:r>
        <w:rPr>
          <w:rFonts w:ascii="Times New Roman"/>
          <w:b w:val="false"/>
          <w:i w:val="false"/>
          <w:color w:val="000000"/>
          <w:sz w:val="28"/>
        </w:rPr>
        <w:t>
      2 абзацтың бөлігінде:</w:t>
      </w:r>
      <w:r>
        <w:br/>
      </w:r>
      <w:r>
        <w:rPr>
          <w:rFonts w:ascii="Times New Roman"/>
          <w:b w:val="false"/>
          <w:i w:val="false"/>
          <w:color w:val="000000"/>
          <w:sz w:val="28"/>
        </w:rPr>
        <w:t>
      «21 500» деген цифрлар «23 513» деген сандармен ауыстырылсын;</w:t>
      </w:r>
      <w:r>
        <w:br/>
      </w:r>
      <w:r>
        <w:rPr>
          <w:rFonts w:ascii="Times New Roman"/>
          <w:b w:val="false"/>
          <w:i w:val="false"/>
          <w:color w:val="000000"/>
          <w:sz w:val="28"/>
        </w:rPr>
        <w:t>
      4 абзацтың бөлігінде:</w:t>
      </w:r>
      <w:r>
        <w:br/>
      </w:r>
      <w:r>
        <w:rPr>
          <w:rFonts w:ascii="Times New Roman"/>
          <w:b w:val="false"/>
          <w:i w:val="false"/>
          <w:color w:val="000000"/>
          <w:sz w:val="28"/>
        </w:rPr>
        <w:t>
      «168 396» деген цифрлар «128 396» деген сандармен ауыстырылсын;</w:t>
      </w:r>
      <w:r>
        <w:br/>
      </w:r>
      <w:r>
        <w:rPr>
          <w:rFonts w:ascii="Times New Roman"/>
          <w:b w:val="false"/>
          <w:i w:val="false"/>
          <w:color w:val="000000"/>
          <w:sz w:val="28"/>
        </w:rPr>
        <w:t>
      11 абзацтың бөлігінде:</w:t>
      </w:r>
      <w:r>
        <w:br/>
      </w:r>
      <w:r>
        <w:rPr>
          <w:rFonts w:ascii="Times New Roman"/>
          <w:b w:val="false"/>
          <w:i w:val="false"/>
          <w:color w:val="000000"/>
          <w:sz w:val="28"/>
        </w:rPr>
        <w:t>
      мынадай мазмұндағы абзацпен толықтырылсын:</w:t>
      </w:r>
      <w:r>
        <w:br/>
      </w:r>
      <w:r>
        <w:rPr>
          <w:rFonts w:ascii="Times New Roman"/>
          <w:b w:val="false"/>
          <w:i w:val="false"/>
          <w:color w:val="000000"/>
          <w:sz w:val="28"/>
        </w:rPr>
        <w:t>
      «заңды тұлғалардың жарғылық капиталын ұлғайтуға – 5000 мың теңге».</w:t>
      </w:r>
      <w:r>
        <w:br/>
      </w:r>
      <w:r>
        <w:rPr>
          <w:rFonts w:ascii="Times New Roman"/>
          <w:b w:val="false"/>
          <w:i w:val="false"/>
          <w:color w:val="000000"/>
          <w:sz w:val="28"/>
        </w:rPr>
        <w:t>
</w:t>
      </w:r>
      <w:r>
        <w:rPr>
          <w:rFonts w:ascii="Times New Roman"/>
          <w:b w:val="false"/>
          <w:i w:val="false"/>
          <w:color w:val="000000"/>
          <w:sz w:val="28"/>
        </w:rPr>
        <w:t>
      7)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шешімдегі </w:t>
      </w:r>
      <w:r>
        <w:rPr>
          <w:rFonts w:ascii="Times New Roman"/>
          <w:b w:val="false"/>
          <w:i w:val="false"/>
          <w:color w:val="000000"/>
          <w:sz w:val="28"/>
        </w:rPr>
        <w:t>1</w:t>
      </w:r>
      <w:r>
        <w:rPr>
          <w:rFonts w:ascii="Times New Roman"/>
          <w:b w:val="false"/>
          <w:i w:val="false"/>
          <w:color w:val="000000"/>
          <w:sz w:val="28"/>
        </w:rPr>
        <w:t>және </w:t>
      </w:r>
      <w:r>
        <w:rPr>
          <w:rFonts w:ascii="Times New Roman"/>
          <w:b w:val="false"/>
          <w:i w:val="false"/>
          <w:color w:val="000000"/>
          <w:sz w:val="28"/>
        </w:rPr>
        <w:t>5 қосымшаларға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мәслихат хатшысы:                    Б.Бисекенов</w:t>
      </w:r>
    </w:p>
    <w:bookmarkStart w:name="z13" w:id="1"/>
    <w:p>
      <w:pPr>
        <w:spacing w:after="0"/>
        <w:ind w:left="0"/>
        <w:jc w:val="both"/>
      </w:pPr>
      <w:r>
        <w:rPr>
          <w:rFonts w:ascii="Times New Roman"/>
          <w:b w:val="false"/>
          <w:i w:val="false"/>
          <w:color w:val="000000"/>
          <w:sz w:val="28"/>
        </w:rPr>
        <w:t>
Аудандық мәслихатының 2010 жылғы</w:t>
      </w:r>
      <w:r>
        <w:br/>
      </w:r>
      <w:r>
        <w:rPr>
          <w:rFonts w:ascii="Times New Roman"/>
          <w:b w:val="false"/>
          <w:i w:val="false"/>
          <w:color w:val="000000"/>
          <w:sz w:val="28"/>
        </w:rPr>
        <w:t>
"22" қазандағы № 228 шешіміне</w:t>
      </w:r>
      <w:r>
        <w:br/>
      </w:r>
      <w:r>
        <w:rPr>
          <w:rFonts w:ascii="Times New Roman"/>
          <w:b w:val="false"/>
          <w:i w:val="false"/>
          <w:color w:val="000000"/>
          <w:sz w:val="28"/>
        </w:rPr>
        <w:t>
№ 1 қосымша</w:t>
      </w:r>
    </w:p>
    <w:bookmarkEnd w:id="1"/>
    <w:p>
      <w:pPr>
        <w:spacing w:after="0"/>
        <w:ind w:left="0"/>
        <w:jc w:val="left"/>
      </w:pPr>
      <w:r>
        <w:rPr>
          <w:rFonts w:ascii="Times New Roman"/>
          <w:b/>
          <w:i w:val="false"/>
          <w:color w:val="000000"/>
        </w:rPr>
        <w:t xml:space="preserve"> 2010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73"/>
        <w:gridCol w:w="793"/>
        <w:gridCol w:w="8313"/>
        <w:gridCol w:w="2413"/>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90" w:hRule="atLeast"/>
        </w:trPr>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2264735</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126357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118970</w:t>
            </w:r>
          </w:p>
        </w:tc>
      </w:tr>
      <w:tr>
        <w:trPr>
          <w:trHeight w:val="3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Кiрiстерге салынатын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49536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54900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12482</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7272</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 көрсетуге салынатын iшкi салықтар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r>
      <w:tr>
        <w:trPr>
          <w:trHeight w:val="8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7367</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меншiктен түсетiн кiрiстер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4505</w:t>
            </w:r>
          </w:p>
        </w:tc>
      </w:tr>
      <w:tr>
        <w:trPr>
          <w:trHeight w:val="11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меншіктен қаржыландырылатын, сондай-ақ ҚР Ұлттық Банкінің бюджетінен (шығыстар сметасынан) ұсталатын және қаржыландырылатын мемлекеттік мекемелер салатын айыппұлдар, өсімпұлдар, санкциял</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2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2138378</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2138378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Облыстық бюджеттен түсетін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2138378</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242704</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483909</w:t>
            </w:r>
          </w:p>
        </w:tc>
      </w:tr>
      <w:tr>
        <w:trPr>
          <w:trHeight w:val="2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1411765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680"/>
        <w:gridCol w:w="801"/>
        <w:gridCol w:w="781"/>
        <w:gridCol w:w="7679"/>
        <w:gridCol w:w="2439"/>
      </w:tblGrid>
      <w:tr>
        <w:trPr>
          <w:trHeight w:val="24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40" w:hRule="atLeast"/>
        </w:trPr>
        <w:tc>
          <w:tcPr>
            <w:tcW w:w="7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 Шығындар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2298456</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мемлекеттiк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143491</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123500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10176</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47037</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43619</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3418</w:t>
            </w:r>
          </w:p>
        </w:tc>
      </w:tr>
      <w:tr>
        <w:trPr>
          <w:trHeight w:val="6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66287</w:t>
            </w:r>
          </w:p>
        </w:tc>
      </w:tr>
      <w:tr>
        <w:trPr>
          <w:trHeight w:val="9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63287</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2091</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шұғыл шығындарға арналған резервінің есебінен іс-шаралар өткізу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12073</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(областық манызы бар қала)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7918</w:t>
            </w:r>
          </w:p>
        </w:tc>
      </w:tr>
      <w:tr>
        <w:trPr>
          <w:trHeight w:val="12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басқару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7778</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2078</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2078</w:t>
            </w:r>
          </w:p>
        </w:tc>
      </w:tr>
      <w:tr>
        <w:trPr>
          <w:trHeight w:val="37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1409444,0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175346,3</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175346,3</w:t>
            </w:r>
          </w:p>
        </w:tc>
      </w:tr>
      <w:tr>
        <w:trPr>
          <w:trHeight w:val="6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175346,3</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1044130,7</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1044130,7</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1010564,7</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33566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189967</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55241</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13944</w:t>
            </w:r>
          </w:p>
        </w:tc>
      </w:tr>
      <w:tr>
        <w:trPr>
          <w:trHeight w:val="9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7525</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w:t>
            </w:r>
          </w:p>
        </w:tc>
      </w:tr>
      <w:tr>
        <w:trPr>
          <w:trHeight w:val="8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134726</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134726</w:t>
            </w:r>
          </w:p>
        </w:tc>
      </w:tr>
      <w:tr>
        <w:trPr>
          <w:trHeight w:val="5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көмек және әлеуметтiк қамсыздандыру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121251,9</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110066,9</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2865,6</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107201,3</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21495,1</w:t>
            </w:r>
          </w:p>
        </w:tc>
      </w:tr>
      <w:tr>
        <w:trPr>
          <w:trHeight w:val="12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7504</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3563,2</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27216</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39300</w:t>
            </w:r>
          </w:p>
        </w:tc>
      </w:tr>
      <w:tr>
        <w:trPr>
          <w:trHeight w:val="12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w:t>
            </w:r>
          </w:p>
        </w:tc>
      </w:tr>
      <w:tr>
        <w:trPr>
          <w:trHeight w:val="26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1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6377</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6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9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10463</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582</w:t>
            </w:r>
          </w:p>
        </w:tc>
      </w:tr>
      <w:tr>
        <w:trPr>
          <w:trHeight w:val="46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260039,7</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70959,7</w:t>
            </w:r>
          </w:p>
        </w:tc>
      </w:tr>
      <w:tr>
        <w:trPr>
          <w:trHeight w:val="75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16502</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54457,7</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29457,7</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170016</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r>
      <w:tr>
        <w:trPr>
          <w:trHeight w:val="9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3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7800</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157896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128396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19064</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5745</w:t>
            </w:r>
          </w:p>
        </w:tc>
      </w:tr>
      <w:tr>
        <w:trPr>
          <w:trHeight w:val="2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w:t>
            </w:r>
          </w:p>
        </w:tc>
      </w:tr>
      <w:tr>
        <w:trPr>
          <w:trHeight w:val="52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12462</w:t>
            </w:r>
          </w:p>
        </w:tc>
      </w:tr>
      <w:tr>
        <w:trPr>
          <w:trHeight w:val="4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 ақпараттық кеңістiк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99994</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55165</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1454</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w:t>
            </w:r>
          </w:p>
        </w:tc>
      </w:tr>
      <w:tr>
        <w:trPr>
          <w:trHeight w:val="9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31060</w:t>
            </w:r>
          </w:p>
        </w:tc>
      </w:tr>
      <w:tr>
        <w:trPr>
          <w:trHeight w:val="6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26885</w:t>
            </w:r>
          </w:p>
        </w:tc>
      </w:tr>
      <w:tr>
        <w:trPr>
          <w:trHeight w:val="3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26709</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2675</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12315</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p>
        </w:tc>
      </w:tr>
      <w:tr>
        <w:trPr>
          <w:trHeight w:val="8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3970</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4864</w:t>
            </w:r>
          </w:p>
        </w:tc>
      </w:tr>
      <w:tr>
        <w:trPr>
          <w:trHeight w:val="11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51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465</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3341</w:t>
            </w:r>
          </w:p>
        </w:tc>
      </w:tr>
      <w:tr>
        <w:trPr>
          <w:trHeight w:val="9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183899</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14621</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r>
      <w:tr>
        <w:trPr>
          <w:trHeight w:val="8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4094</w:t>
            </w:r>
          </w:p>
        </w:tc>
      </w:tr>
      <w:tr>
        <w:trPr>
          <w:trHeight w:val="5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5762</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5622</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3497</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ветеринария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3229</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w:t>
            </w:r>
          </w:p>
        </w:tc>
      </w:tr>
      <w:tr>
        <w:trPr>
          <w:trHeight w:val="64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3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1268</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133706</w:t>
            </w:r>
          </w:p>
        </w:tc>
      </w:tr>
      <w:tr>
        <w:trPr>
          <w:trHeight w:val="66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133706</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5054</w:t>
            </w:r>
          </w:p>
        </w:tc>
      </w:tr>
      <w:tr>
        <w:trPr>
          <w:trHeight w:val="8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4914</w:t>
            </w:r>
          </w:p>
        </w:tc>
      </w:tr>
      <w:tr>
        <w:trPr>
          <w:trHeight w:val="9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6</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30518</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5510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5370</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Көлiк және коммуникация</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3480</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8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14369</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48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4179</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469</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10190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6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9</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6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5190</w:t>
            </w:r>
          </w:p>
        </w:tc>
      </w:tr>
      <w:tr>
        <w:trPr>
          <w:trHeight w:val="6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5060</w:t>
            </w:r>
          </w:p>
        </w:tc>
      </w:tr>
      <w:tr>
        <w:trPr>
          <w:trHeight w:val="5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54899,4</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54899,4</w:t>
            </w:r>
          </w:p>
        </w:tc>
      </w:tr>
      <w:tr>
        <w:trPr>
          <w:trHeight w:val="27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20529,4</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20529,4</w:t>
            </w:r>
          </w:p>
        </w:tc>
      </w:tr>
      <w:tr>
        <w:trPr>
          <w:trHeight w:val="54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34370</w:t>
            </w:r>
          </w:p>
        </w:tc>
      </w:tr>
      <w:tr>
        <w:trPr>
          <w:trHeight w:val="31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III.Таза бюджеттік кредит беру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18201</w:t>
            </w:r>
          </w:p>
        </w:tc>
      </w:tr>
      <w:tr>
        <w:trPr>
          <w:trHeight w:val="39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102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30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49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85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3"/>
        <w:gridCol w:w="693"/>
        <w:gridCol w:w="773"/>
        <w:gridCol w:w="8318"/>
        <w:gridCol w:w="2375"/>
      </w:tblGrid>
      <w:tr>
        <w:trPr>
          <w:trHeight w:val="5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50" w:hRule="atLeast"/>
        </w:trPr>
        <w:tc>
          <w:tcPr>
            <w:tcW w:w="6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2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5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70" w:hRule="atLeast"/>
        </w:trPr>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кредиттерді өтеу</w:t>
            </w:r>
          </w:p>
        </w:tc>
        <w:tc>
          <w:tcPr>
            <w:tcW w:w="2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773"/>
        <w:gridCol w:w="793"/>
        <w:gridCol w:w="7593"/>
        <w:gridCol w:w="239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70"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48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IV.Қаржы активтерімен жасалатын операциялар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V.Бюджет тапшылығы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3"/>
        <w:gridCol w:w="693"/>
        <w:gridCol w:w="773"/>
        <w:gridCol w:w="8353"/>
        <w:gridCol w:w="2393"/>
      </w:tblGrid>
      <w:tr>
        <w:trPr>
          <w:trHeight w:val="42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465" w:hRule="atLeast"/>
        </w:trPr>
        <w:tc>
          <w:tcPr>
            <w:tcW w:w="6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 түсімі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r>
        <w:trPr>
          <w:trHeight w:val="285" w:hRule="atLeast"/>
        </w:trPr>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18652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73"/>
        <w:gridCol w:w="793"/>
        <w:gridCol w:w="7593"/>
        <w:gridCol w:w="2393"/>
      </w:tblGrid>
      <w:tr>
        <w:trPr>
          <w:trHeight w:val="21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3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21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Қарыздарды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3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693"/>
        <w:gridCol w:w="773"/>
        <w:gridCol w:w="8353"/>
        <w:gridCol w:w="2413"/>
      </w:tblGrid>
      <w:tr>
        <w:trPr>
          <w:trHeight w:val="39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w:t>
            </w:r>
            <w:r>
              <w:br/>
            </w:r>
            <w:r>
              <w:rPr>
                <w:rFonts w:ascii="Times New Roman"/>
                <w:b w:val="false"/>
                <w:i w:val="false"/>
                <w:color w:val="000000"/>
                <w:sz w:val="20"/>
              </w:rPr>
              <w:t>
теңге)</w:t>
            </w:r>
          </w:p>
        </w:tc>
      </w:tr>
      <w:tr>
        <w:trPr>
          <w:trHeight w:val="360" w:hRule="atLeast"/>
        </w:trPr>
        <w:tc>
          <w:tcPr>
            <w:tcW w:w="6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vMerge/>
            <w:tcBorders>
              <w:top w:val="nil"/>
              <w:left w:val="single" w:color="cfcfcf" w:sz="5"/>
              <w:bottom w:val="single" w:color="cfcfcf" w:sz="5"/>
              <w:right w:val="single" w:color="cfcfcf" w:sz="5"/>
            </w:tcBorders>
          </w:tcPr>
          <w:p/>
        </w:tc>
        <w:tc>
          <w:tcPr>
            <w:tcW w:w="6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 қаражаттарының пайдаланатын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r>
        <w:trPr>
          <w:trHeight w:val="2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33721</w:t>
            </w:r>
          </w:p>
        </w:tc>
      </w:tr>
    </w:tbl>
    <w:bookmarkStart w:name="z14" w:id="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2010 жылғы 22 қазандағы</w:t>
      </w:r>
      <w:r>
        <w:br/>
      </w:r>
      <w:r>
        <w:rPr>
          <w:rFonts w:ascii="Times New Roman"/>
          <w:b w:val="false"/>
          <w:i w:val="false"/>
          <w:color w:val="000000"/>
          <w:sz w:val="28"/>
        </w:rPr>
        <w:t>
№ 228 шешіміне 5 қосымша</w:t>
      </w:r>
    </w:p>
    <w:bookmarkEnd w:id="2"/>
    <w:p>
      <w:pPr>
        <w:spacing w:after="0"/>
        <w:ind w:left="0"/>
        <w:jc w:val="left"/>
      </w:pPr>
      <w:r>
        <w:rPr>
          <w:rFonts w:ascii="Times New Roman"/>
          <w:b/>
          <w:i w:val="false"/>
          <w:color w:val="000000"/>
        </w:rPr>
        <w:t xml:space="preserve"> Ойыл ауданы бойынша қала, селолық округтер әкімдіктерінің 2010</w:t>
      </w:r>
      <w:r>
        <w:br/>
      </w:r>
      <w:r>
        <w:rPr>
          <w:rFonts w:ascii="Times New Roman"/>
          <w:b/>
          <w:i w:val="false"/>
          <w:color w:val="000000"/>
        </w:rPr>
        <w:t>
жылғы бюджеттік бағдарламалары бойынша қаржыландыру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73"/>
        <w:gridCol w:w="2193"/>
        <w:gridCol w:w="1953"/>
        <w:gridCol w:w="1993"/>
        <w:gridCol w:w="1893"/>
        <w:gridCol w:w="2273"/>
      </w:tblGrid>
      <w:tr>
        <w:trPr>
          <w:trHeight w:val="349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“Қаладағы</w:t>
            </w:r>
            <w:r>
              <w:br/>
            </w:r>
            <w:r>
              <w:rPr>
                <w:rFonts w:ascii="Times New Roman"/>
                <w:b w:val="false"/>
                <w:i w:val="false"/>
                <w:color w:val="000000"/>
                <w:sz w:val="20"/>
              </w:rPr>
              <w:t>
аудандық</w:t>
            </w:r>
            <w:r>
              <w:br/>
            </w:r>
            <w:r>
              <w:rPr>
                <w:rFonts w:ascii="Times New Roman"/>
                <w:b w:val="false"/>
                <w:i w:val="false"/>
                <w:color w:val="000000"/>
                <w:sz w:val="20"/>
              </w:rPr>
              <w:t>
маңызы бар</w:t>
            </w:r>
            <w:r>
              <w:br/>
            </w:r>
            <w:r>
              <w:rPr>
                <w:rFonts w:ascii="Times New Roman"/>
                <w:b w:val="false"/>
                <w:i w:val="false"/>
                <w:color w:val="000000"/>
                <w:sz w:val="20"/>
              </w:rPr>
              <w:t>
қаланың,ау</w:t>
            </w:r>
            <w:r>
              <w:br/>
            </w:r>
            <w:r>
              <w:rPr>
                <w:rFonts w:ascii="Times New Roman"/>
                <w:b w:val="false"/>
                <w:i w:val="false"/>
                <w:color w:val="000000"/>
                <w:sz w:val="20"/>
              </w:rPr>
              <w:t>
ылдың(село</w:t>
            </w:r>
            <w:r>
              <w:br/>
            </w:r>
            <w:r>
              <w:rPr>
                <w:rFonts w:ascii="Times New Roman"/>
                <w:b w:val="false"/>
                <w:i w:val="false"/>
                <w:color w:val="000000"/>
                <w:sz w:val="20"/>
              </w:rPr>
              <w:t>
лық)округт</w:t>
            </w:r>
            <w:r>
              <w:br/>
            </w:r>
            <w:r>
              <w:rPr>
                <w:rFonts w:ascii="Times New Roman"/>
                <w:b w:val="false"/>
                <w:i w:val="false"/>
                <w:color w:val="000000"/>
                <w:sz w:val="20"/>
              </w:rPr>
              <w:t>
ің әкімі</w:t>
            </w:r>
            <w:r>
              <w:br/>
            </w:r>
            <w:r>
              <w:rPr>
                <w:rFonts w:ascii="Times New Roman"/>
                <w:b w:val="false"/>
                <w:i w:val="false"/>
                <w:color w:val="000000"/>
                <w:sz w:val="20"/>
              </w:rPr>
              <w:t>
аппаратыны</w:t>
            </w:r>
            <w:r>
              <w:br/>
            </w:r>
            <w:r>
              <w:rPr>
                <w:rFonts w:ascii="Times New Roman"/>
                <w:b w:val="false"/>
                <w:i w:val="false"/>
                <w:color w:val="000000"/>
                <w:sz w:val="20"/>
              </w:rPr>
              <w:t>
ң қызметін</w:t>
            </w:r>
            <w:r>
              <w:br/>
            </w:r>
            <w:r>
              <w:rPr>
                <w:rFonts w:ascii="Times New Roman"/>
                <w:b w:val="false"/>
                <w:i w:val="false"/>
                <w:color w:val="000000"/>
                <w:sz w:val="20"/>
              </w:rPr>
              <w:t>
қамтамасыз</w:t>
            </w:r>
            <w:r>
              <w:br/>
            </w:r>
            <w:r>
              <w:rPr>
                <w:rFonts w:ascii="Times New Roman"/>
                <w:b w:val="false"/>
                <w:i w:val="false"/>
                <w:color w:val="000000"/>
                <w:sz w:val="20"/>
              </w:rPr>
              <w:t>
ету</w:t>
            </w:r>
            <w:r>
              <w:br/>
            </w:r>
            <w:r>
              <w:rPr>
                <w:rFonts w:ascii="Times New Roman"/>
                <w:b w:val="false"/>
                <w:i w:val="false"/>
                <w:color w:val="000000"/>
                <w:sz w:val="20"/>
              </w:rPr>
              <w:t>
жөніндегі</w:t>
            </w:r>
            <w:r>
              <w:br/>
            </w:r>
            <w:r>
              <w:rPr>
                <w:rFonts w:ascii="Times New Roman"/>
                <w:b w:val="false"/>
                <w:i w:val="false"/>
                <w:color w:val="000000"/>
                <w:sz w:val="20"/>
              </w:rPr>
              <w:t>
қызметтер”</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“Мұқтаж</w:t>
            </w:r>
            <w:r>
              <w:br/>
            </w:r>
            <w:r>
              <w:rPr>
                <w:rFonts w:ascii="Times New Roman"/>
                <w:b w:val="false"/>
                <w:i w:val="false"/>
                <w:color w:val="000000"/>
                <w:sz w:val="20"/>
              </w:rPr>
              <w:t>
азаматтар</w:t>
            </w:r>
            <w:r>
              <w:br/>
            </w:r>
            <w:r>
              <w:rPr>
                <w:rFonts w:ascii="Times New Roman"/>
                <w:b w:val="false"/>
                <w:i w:val="false"/>
                <w:color w:val="000000"/>
                <w:sz w:val="20"/>
              </w:rPr>
              <w:t>
ға</w:t>
            </w:r>
            <w:r>
              <w:br/>
            </w:r>
            <w:r>
              <w:rPr>
                <w:rFonts w:ascii="Times New Roman"/>
                <w:b w:val="false"/>
                <w:i w:val="false"/>
                <w:color w:val="000000"/>
                <w:sz w:val="20"/>
              </w:rPr>
              <w:t>
әлеуметтік көмек</w:t>
            </w:r>
            <w:r>
              <w:br/>
            </w:r>
            <w:r>
              <w:rPr>
                <w:rFonts w:ascii="Times New Roman"/>
                <w:b w:val="false"/>
                <w:i w:val="false"/>
                <w:color w:val="000000"/>
                <w:sz w:val="20"/>
              </w:rPr>
              <w:t>
көрсету”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“Елді</w:t>
            </w:r>
            <w:r>
              <w:br/>
            </w:r>
            <w:r>
              <w:rPr>
                <w:rFonts w:ascii="Times New Roman"/>
                <w:b w:val="false"/>
                <w:i w:val="false"/>
                <w:color w:val="000000"/>
                <w:sz w:val="20"/>
              </w:rPr>
              <w:t>
мекендерд</w:t>
            </w:r>
            <w:r>
              <w:br/>
            </w:r>
            <w:r>
              <w:rPr>
                <w:rFonts w:ascii="Times New Roman"/>
                <w:b w:val="false"/>
                <w:i w:val="false"/>
                <w:color w:val="000000"/>
                <w:sz w:val="20"/>
              </w:rPr>
              <w:t>
е</w:t>
            </w:r>
            <w:r>
              <w:br/>
            </w:r>
            <w:r>
              <w:rPr>
                <w:rFonts w:ascii="Times New Roman"/>
                <w:b w:val="false"/>
                <w:i w:val="false"/>
                <w:color w:val="000000"/>
                <w:sz w:val="20"/>
              </w:rPr>
              <w:t>
көшелерді</w:t>
            </w:r>
            <w:r>
              <w:br/>
            </w:r>
            <w:r>
              <w:rPr>
                <w:rFonts w:ascii="Times New Roman"/>
                <w:b w:val="false"/>
                <w:i w:val="false"/>
                <w:color w:val="000000"/>
                <w:sz w:val="20"/>
              </w:rPr>
              <w:t>
жарықтанд</w:t>
            </w:r>
            <w:r>
              <w:br/>
            </w:r>
            <w:r>
              <w:rPr>
                <w:rFonts w:ascii="Times New Roman"/>
                <w:b w:val="false"/>
                <w:i w:val="false"/>
                <w:color w:val="000000"/>
                <w:sz w:val="20"/>
              </w:rPr>
              <w:t>
ыру”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“Елді</w:t>
            </w:r>
            <w:r>
              <w:br/>
            </w:r>
            <w:r>
              <w:rPr>
                <w:rFonts w:ascii="Times New Roman"/>
                <w:b w:val="false"/>
                <w:i w:val="false"/>
                <w:color w:val="000000"/>
                <w:sz w:val="20"/>
              </w:rPr>
              <w:t>
мекендерд</w:t>
            </w:r>
            <w:r>
              <w:br/>
            </w:r>
            <w:r>
              <w:rPr>
                <w:rFonts w:ascii="Times New Roman"/>
                <w:b w:val="false"/>
                <w:i w:val="false"/>
                <w:color w:val="000000"/>
                <w:sz w:val="20"/>
              </w:rPr>
              <w:t>
ің</w:t>
            </w:r>
            <w:r>
              <w:br/>
            </w:r>
            <w:r>
              <w:rPr>
                <w:rFonts w:ascii="Times New Roman"/>
                <w:b w:val="false"/>
                <w:i w:val="false"/>
                <w:color w:val="000000"/>
                <w:sz w:val="20"/>
              </w:rPr>
              <w:t>
санитария</w:t>
            </w:r>
            <w:r>
              <w:br/>
            </w:r>
            <w:r>
              <w:rPr>
                <w:rFonts w:ascii="Times New Roman"/>
                <w:b w:val="false"/>
                <w:i w:val="false"/>
                <w:color w:val="000000"/>
                <w:sz w:val="20"/>
              </w:rPr>
              <w:t>
сын</w:t>
            </w:r>
            <w:r>
              <w:br/>
            </w:r>
            <w:r>
              <w:rPr>
                <w:rFonts w:ascii="Times New Roman"/>
                <w:b w:val="false"/>
                <w:i w:val="false"/>
                <w:color w:val="000000"/>
                <w:sz w:val="20"/>
              </w:rPr>
              <w:t>
қамтамасы</w:t>
            </w:r>
            <w:r>
              <w:br/>
            </w:r>
            <w:r>
              <w:rPr>
                <w:rFonts w:ascii="Times New Roman"/>
                <w:b w:val="false"/>
                <w:i w:val="false"/>
                <w:color w:val="000000"/>
                <w:sz w:val="20"/>
              </w:rPr>
              <w:t>
з ету”</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“Жерлеу</w:t>
            </w:r>
            <w:r>
              <w:br/>
            </w:r>
            <w:r>
              <w:rPr>
                <w:rFonts w:ascii="Times New Roman"/>
                <w:b w:val="false"/>
                <w:i w:val="false"/>
                <w:color w:val="000000"/>
                <w:sz w:val="20"/>
              </w:rPr>
              <w:t>
орындарын</w:t>
            </w:r>
            <w:r>
              <w:br/>
            </w:r>
            <w:r>
              <w:rPr>
                <w:rFonts w:ascii="Times New Roman"/>
                <w:b w:val="false"/>
                <w:i w:val="false"/>
                <w:color w:val="000000"/>
                <w:sz w:val="20"/>
              </w:rPr>
              <w:t>
күтіп ұстау</w:t>
            </w:r>
            <w:r>
              <w:br/>
            </w:r>
            <w:r>
              <w:rPr>
                <w:rFonts w:ascii="Times New Roman"/>
                <w:b w:val="false"/>
                <w:i w:val="false"/>
                <w:color w:val="000000"/>
                <w:sz w:val="20"/>
              </w:rPr>
              <w:t>
және туысы</w:t>
            </w:r>
            <w:r>
              <w:br/>
            </w:r>
            <w:r>
              <w:rPr>
                <w:rFonts w:ascii="Times New Roman"/>
                <w:b w:val="false"/>
                <w:i w:val="false"/>
                <w:color w:val="000000"/>
                <w:sz w:val="20"/>
              </w:rPr>
              <w:t>
жоқ</w:t>
            </w:r>
            <w:r>
              <w:br/>
            </w:r>
            <w:r>
              <w:rPr>
                <w:rFonts w:ascii="Times New Roman"/>
                <w:b w:val="false"/>
                <w:i w:val="false"/>
                <w:color w:val="000000"/>
                <w:sz w:val="20"/>
              </w:rPr>
              <w:t>
адамдарды</w:t>
            </w:r>
            <w:r>
              <w:br/>
            </w:r>
            <w:r>
              <w:rPr>
                <w:rFonts w:ascii="Times New Roman"/>
                <w:b w:val="false"/>
                <w:i w:val="false"/>
                <w:color w:val="000000"/>
                <w:sz w:val="20"/>
              </w:rPr>
              <w:t>
жерлеу”</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Қараой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Коптоғай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Ойыл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18624</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2473</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Қайынды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7762</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Ш.Берсиев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Саралжын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285"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Сарбие с/округ</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7246</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r>
      <w:tr>
        <w:trPr>
          <w:trHeight w:val="270" w:hRule="atLeast"/>
        </w:trPr>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63287</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2865,6</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5745</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702</w:t>
            </w:r>
          </w:p>
        </w:tc>
        <w:tc>
          <w:tcPr>
            <w:tcW w:w="2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155</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53"/>
        <w:gridCol w:w="2193"/>
        <w:gridCol w:w="1953"/>
        <w:gridCol w:w="1993"/>
        <w:gridCol w:w="1893"/>
      </w:tblGrid>
      <w:tr>
        <w:trPr>
          <w:trHeight w:val="349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“Елді</w:t>
            </w:r>
            <w:r>
              <w:br/>
            </w:r>
            <w:r>
              <w:rPr>
                <w:rFonts w:ascii="Times New Roman"/>
                <w:b w:val="false"/>
                <w:i w:val="false"/>
                <w:color w:val="000000"/>
                <w:sz w:val="20"/>
              </w:rPr>
              <w:t>
мекендерді</w:t>
            </w:r>
            <w:r>
              <w:br/>
            </w:r>
            <w:r>
              <w:rPr>
                <w:rFonts w:ascii="Times New Roman"/>
                <w:b w:val="false"/>
                <w:i w:val="false"/>
                <w:color w:val="000000"/>
                <w:sz w:val="20"/>
              </w:rPr>
              <w:t>
абаттандыру</w:t>
            </w:r>
            <w:r>
              <w:br/>
            </w:r>
            <w:r>
              <w:rPr>
                <w:rFonts w:ascii="Times New Roman"/>
                <w:b w:val="false"/>
                <w:i w:val="false"/>
                <w:color w:val="000000"/>
                <w:sz w:val="20"/>
              </w:rPr>
              <w:t>
иен</w:t>
            </w:r>
            <w:r>
              <w:br/>
            </w:r>
            <w:r>
              <w:rPr>
                <w:rFonts w:ascii="Times New Roman"/>
                <w:b w:val="false"/>
                <w:i w:val="false"/>
                <w:color w:val="000000"/>
                <w:sz w:val="20"/>
              </w:rPr>
              <w:t>
көгалдандыр</w:t>
            </w:r>
            <w:r>
              <w:br/>
            </w:r>
            <w:r>
              <w:rPr>
                <w:rFonts w:ascii="Times New Roman"/>
                <w:b w:val="false"/>
                <w:i w:val="false"/>
                <w:color w:val="000000"/>
                <w:sz w:val="20"/>
              </w:rPr>
              <w:t>
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r>
              <w:br/>
            </w:r>
            <w:r>
              <w:rPr>
                <w:rFonts w:ascii="Times New Roman"/>
                <w:b w:val="false"/>
                <w:i w:val="false"/>
                <w:color w:val="000000"/>
                <w:sz w:val="20"/>
              </w:rPr>
              <w:t>
"Жергілікт</w:t>
            </w:r>
            <w:r>
              <w:br/>
            </w:r>
            <w:r>
              <w:rPr>
                <w:rFonts w:ascii="Times New Roman"/>
                <w:b w:val="false"/>
                <w:i w:val="false"/>
                <w:color w:val="000000"/>
                <w:sz w:val="20"/>
              </w:rPr>
              <w:t>
і атқарушы</w:t>
            </w:r>
            <w:r>
              <w:br/>
            </w:r>
            <w:r>
              <w:rPr>
                <w:rFonts w:ascii="Times New Roman"/>
                <w:b w:val="false"/>
                <w:i w:val="false"/>
                <w:color w:val="000000"/>
                <w:sz w:val="20"/>
              </w:rPr>
              <w:t>
органның</w:t>
            </w:r>
            <w:r>
              <w:br/>
            </w:r>
            <w:r>
              <w:rPr>
                <w:rFonts w:ascii="Times New Roman"/>
                <w:b w:val="false"/>
                <w:i w:val="false"/>
                <w:color w:val="000000"/>
                <w:sz w:val="20"/>
              </w:rPr>
              <w:t>
шұғыл</w:t>
            </w:r>
            <w:r>
              <w:br/>
            </w:r>
            <w:r>
              <w:rPr>
                <w:rFonts w:ascii="Times New Roman"/>
                <w:b w:val="false"/>
                <w:i w:val="false"/>
                <w:color w:val="000000"/>
                <w:sz w:val="20"/>
              </w:rPr>
              <w:t>
шығындарға</w:t>
            </w:r>
            <w:r>
              <w:br/>
            </w:r>
            <w:r>
              <w:rPr>
                <w:rFonts w:ascii="Times New Roman"/>
                <w:b w:val="false"/>
                <w:i w:val="false"/>
                <w:color w:val="000000"/>
                <w:sz w:val="20"/>
              </w:rPr>
              <w:t>
арналған</w:t>
            </w:r>
            <w:r>
              <w:br/>
            </w:r>
            <w:r>
              <w:rPr>
                <w:rFonts w:ascii="Times New Roman"/>
                <w:b w:val="false"/>
                <w:i w:val="false"/>
                <w:color w:val="000000"/>
                <w:sz w:val="20"/>
              </w:rPr>
              <w:t>
резервінің</w:t>
            </w:r>
            <w:r>
              <w:br/>
            </w:r>
            <w:r>
              <w:rPr>
                <w:rFonts w:ascii="Times New Roman"/>
                <w:b w:val="false"/>
                <w:i w:val="false"/>
                <w:color w:val="000000"/>
                <w:sz w:val="20"/>
              </w:rPr>
              <w:t>
есебінен</w:t>
            </w:r>
            <w:r>
              <w:br/>
            </w:r>
            <w:r>
              <w:rPr>
                <w:rFonts w:ascii="Times New Roman"/>
                <w:b w:val="false"/>
                <w:i w:val="false"/>
                <w:color w:val="000000"/>
                <w:sz w:val="20"/>
              </w:rPr>
              <w:t>
іс-шаралар</w:t>
            </w:r>
            <w:r>
              <w:br/>
            </w:r>
            <w:r>
              <w:rPr>
                <w:rFonts w:ascii="Times New Roman"/>
                <w:b w:val="false"/>
                <w:i w:val="false"/>
                <w:color w:val="000000"/>
                <w:sz w:val="20"/>
              </w:rPr>
              <w:t>
өткізу "</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“Мемлекет</w:t>
            </w:r>
            <w:r>
              <w:br/>
            </w:r>
            <w:r>
              <w:rPr>
                <w:rFonts w:ascii="Times New Roman"/>
                <w:b w:val="false"/>
                <w:i w:val="false"/>
                <w:color w:val="000000"/>
                <w:sz w:val="20"/>
              </w:rPr>
              <w:t>
тік</w:t>
            </w:r>
            <w:r>
              <w:br/>
            </w:r>
            <w:r>
              <w:rPr>
                <w:rFonts w:ascii="Times New Roman"/>
                <w:b w:val="false"/>
                <w:i w:val="false"/>
                <w:color w:val="000000"/>
                <w:sz w:val="20"/>
              </w:rPr>
              <w:t>
органдард</w:t>
            </w:r>
            <w:r>
              <w:br/>
            </w:r>
            <w:r>
              <w:rPr>
                <w:rFonts w:ascii="Times New Roman"/>
                <w:b w:val="false"/>
                <w:i w:val="false"/>
                <w:color w:val="000000"/>
                <w:sz w:val="20"/>
              </w:rPr>
              <w:t>
ы</w:t>
            </w:r>
            <w:r>
              <w:br/>
            </w:r>
            <w:r>
              <w:rPr>
                <w:rFonts w:ascii="Times New Roman"/>
                <w:b w:val="false"/>
                <w:i w:val="false"/>
                <w:color w:val="000000"/>
                <w:sz w:val="20"/>
              </w:rPr>
              <w:t>
материалд</w:t>
            </w:r>
            <w:r>
              <w:br/>
            </w:r>
            <w:r>
              <w:rPr>
                <w:rFonts w:ascii="Times New Roman"/>
                <w:b w:val="false"/>
                <w:i w:val="false"/>
                <w:color w:val="000000"/>
                <w:sz w:val="20"/>
              </w:rPr>
              <w:t>
ық-техник</w:t>
            </w:r>
            <w:r>
              <w:br/>
            </w:r>
            <w:r>
              <w:rPr>
                <w:rFonts w:ascii="Times New Roman"/>
                <w:b w:val="false"/>
                <w:i w:val="false"/>
                <w:color w:val="000000"/>
                <w:sz w:val="20"/>
              </w:rPr>
              <w:t>
алық</w:t>
            </w:r>
            <w:r>
              <w:br/>
            </w:r>
            <w:r>
              <w:rPr>
                <w:rFonts w:ascii="Times New Roman"/>
                <w:b w:val="false"/>
                <w:i w:val="false"/>
                <w:color w:val="000000"/>
                <w:sz w:val="20"/>
              </w:rPr>
              <w:t>
жарақтанд</w:t>
            </w:r>
            <w:r>
              <w:br/>
            </w:r>
            <w:r>
              <w:rPr>
                <w:rFonts w:ascii="Times New Roman"/>
                <w:b w:val="false"/>
                <w:i w:val="false"/>
                <w:color w:val="000000"/>
                <w:sz w:val="20"/>
              </w:rPr>
              <w:t>
ыру”</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"Елді</w:t>
            </w:r>
            <w:r>
              <w:br/>
            </w:r>
            <w:r>
              <w:rPr>
                <w:rFonts w:ascii="Times New Roman"/>
                <w:b w:val="false"/>
                <w:i w:val="false"/>
                <w:color w:val="000000"/>
                <w:sz w:val="20"/>
              </w:rPr>
              <w:t>
мекендерд</w:t>
            </w:r>
            <w:r>
              <w:br/>
            </w:r>
            <w:r>
              <w:rPr>
                <w:rFonts w:ascii="Times New Roman"/>
                <w:b w:val="false"/>
                <w:i w:val="false"/>
                <w:color w:val="000000"/>
                <w:sz w:val="20"/>
              </w:rPr>
              <w:t>
і сумен</w:t>
            </w:r>
            <w:r>
              <w:br/>
            </w:r>
            <w:r>
              <w:rPr>
                <w:rFonts w:ascii="Times New Roman"/>
                <w:b w:val="false"/>
                <w:i w:val="false"/>
                <w:color w:val="000000"/>
                <w:sz w:val="20"/>
              </w:rPr>
              <w:t>
жабдықтау</w:t>
            </w:r>
            <w:r>
              <w:br/>
            </w:r>
            <w:r>
              <w:rPr>
                <w:rFonts w:ascii="Times New Roman"/>
                <w:b w:val="false"/>
                <w:i w:val="false"/>
                <w:color w:val="000000"/>
                <w:sz w:val="20"/>
              </w:rPr>
              <w:t>
ды</w:t>
            </w:r>
            <w:r>
              <w:br/>
            </w:r>
            <w:r>
              <w:rPr>
                <w:rFonts w:ascii="Times New Roman"/>
                <w:b w:val="false"/>
                <w:i w:val="false"/>
                <w:color w:val="000000"/>
                <w:sz w:val="20"/>
              </w:rPr>
              <w:t>
ұйымдасты</w:t>
            </w:r>
            <w:r>
              <w:br/>
            </w:r>
            <w:r>
              <w:rPr>
                <w:rFonts w:ascii="Times New Roman"/>
                <w:b w:val="false"/>
                <w:i w:val="false"/>
                <w:color w:val="000000"/>
                <w:sz w:val="20"/>
              </w:rPr>
              <w:t>
ру"</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7604</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9373,6</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10028</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41481</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8635</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8411</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8714</w:t>
            </w:r>
          </w:p>
        </w:tc>
      </w:tr>
      <w:tr>
        <w:trPr>
          <w:trHeight w:val="285"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8318</w:t>
            </w:r>
          </w:p>
        </w:tc>
      </w:tr>
      <w:tr>
        <w:trPr>
          <w:trHeight w:val="270" w:hRule="atLeast"/>
        </w:trPr>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12462</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909</w:t>
            </w:r>
          </w:p>
        </w:tc>
        <w:tc>
          <w:tcPr>
            <w:tcW w:w="1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2091</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4320</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92536,6</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