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f970" w14:textId="4acf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2010 жылғы 10 ақпандағы N 24 қаулысы. Ақтөбе облысы Хромтау аудандық Әділет басқармасында 2010 жылғы 15 наурызда N 3-12-112 тіркелді. Күші жойылды - Ақтөбе облысы Хромтау аудандық әкімдігінің 2016 жылғы 11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 аумағында тұратын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дәрігерлік-консультациялық комиссияның анықтамасы бойынша еңбекке шектеулігі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толық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отбасында бір де бір мүшесі жұмыс істемейтін адамы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7 жасқа дейінгі балалары бар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уәкілетті органның жолдауымен кәсіби даярлықты және (немесе) қайта даярлықты, біліктілігін арттыруды тәмәмдаған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маусымдық және уақытша жұмыстарға қатысқан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тармаққа өзгерту енгізілді - Ақтөбе облысы Хромтау аудандық әкімдігінің 2011.04.27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С.Ельдесовке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