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1ad4c" w14:textId="d61ad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28 желтоқсандағы N 160 "2010-2012 жылдарға арналған Хромтау ауданының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2010 жылғы 23 ақпандағы N 176 шешімі. Ақтөбе облысы Хромтау ауданының Әділет басқармасында 2010 жылғы 17  наурызда N 3-12-115 тіркелді. Күші жойылды - Ақтөбе облысы Хромтау аудандық мәслихатының 2011 жылғы 28 наурыздағы № 231 шешімімен</w:t>
      </w:r>
    </w:p>
    <w:p>
      <w:pPr>
        <w:spacing w:after="0"/>
        <w:ind w:left="0"/>
        <w:jc w:val="both"/>
      </w:pPr>
      <w:r>
        <w:rPr>
          <w:rFonts w:ascii="Times New Roman"/>
          <w:b w:val="false"/>
          <w:i w:val="false"/>
          <w:color w:val="ff0000"/>
          <w:sz w:val="28"/>
        </w:rPr>
        <w:t>      Ескерту. Күші жойылды - Ақтөбе облысы Хромтау аудандық мәслихатының 2011.03.28 № 231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 95 Бюджеттік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106 бабының 2 тармағының </w:t>
      </w:r>
      <w:r>
        <w:rPr>
          <w:rFonts w:ascii="Times New Roman"/>
          <w:b w:val="false"/>
          <w:i w:val="false"/>
          <w:color w:val="000000"/>
          <w:sz w:val="28"/>
        </w:rPr>
        <w:t>5 тармақшасына</w:t>
      </w:r>
      <w:r>
        <w:rPr>
          <w:rFonts w:ascii="Times New Roman"/>
          <w:b w:val="false"/>
          <w:i w:val="false"/>
          <w:color w:val="000000"/>
          <w:sz w:val="28"/>
        </w:rPr>
        <w:t xml:space="preserve"> және </w:t>
      </w:r>
      <w:r>
        <w:rPr>
          <w:rFonts w:ascii="Times New Roman"/>
          <w:b w:val="false"/>
          <w:i w:val="false"/>
          <w:color w:val="000000"/>
          <w:sz w:val="28"/>
        </w:rPr>
        <w:t>4 тармағына</w:t>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Нормативтік құқықтық кесімдерді мемлекеттік тіркеу Тізілімінде № 3-12-109 тіркелген, аудандық «Хромтау» газетінің 2010 жылғы 18 ақпандағы 9-10 сандарында жарияланған аудандық мәслихаттың 2009 жылғы 28 желтоқсандағы «2010-2012 жылдарға арналған Хромтау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тармақшасында:</w:t>
      </w:r>
      <w:r>
        <w:br/>
      </w:r>
      <w:r>
        <w:rPr>
          <w:rFonts w:ascii="Times New Roman"/>
          <w:b w:val="false"/>
          <w:i w:val="false"/>
          <w:color w:val="000000"/>
          <w:sz w:val="28"/>
        </w:rPr>
        <w:t>
      кірістер</w:t>
      </w:r>
      <w:r>
        <w:br/>
      </w:r>
      <w:r>
        <w:rPr>
          <w:rFonts w:ascii="Times New Roman"/>
          <w:b w:val="false"/>
          <w:i w:val="false"/>
          <w:color w:val="000000"/>
          <w:sz w:val="28"/>
        </w:rPr>
        <w:t>
      «2999152» деген цифрлар «3109332» деген цифрлармен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 түсімдері бойынша</w:t>
      </w:r>
      <w:r>
        <w:br/>
      </w:r>
      <w:r>
        <w:rPr>
          <w:rFonts w:ascii="Times New Roman"/>
          <w:b w:val="false"/>
          <w:i w:val="false"/>
          <w:color w:val="000000"/>
          <w:sz w:val="28"/>
        </w:rPr>
        <w:t>
      «1261083» деген цифрлар «1371263»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2) тармақшасында:</w:t>
      </w:r>
      <w:r>
        <w:br/>
      </w:r>
      <w:r>
        <w:rPr>
          <w:rFonts w:ascii="Times New Roman"/>
          <w:b w:val="false"/>
          <w:i w:val="false"/>
          <w:color w:val="000000"/>
          <w:sz w:val="28"/>
        </w:rPr>
        <w:t>
      шығындар</w:t>
      </w:r>
      <w:r>
        <w:br/>
      </w:r>
      <w:r>
        <w:rPr>
          <w:rFonts w:ascii="Times New Roman"/>
          <w:b w:val="false"/>
          <w:i w:val="false"/>
          <w:color w:val="000000"/>
          <w:sz w:val="28"/>
        </w:rPr>
        <w:t>
      «2999152» деген цифрлар «3107674,1»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3) тармақшасында:</w:t>
      </w:r>
      <w:r>
        <w:br/>
      </w:r>
      <w:r>
        <w:rPr>
          <w:rFonts w:ascii="Times New Roman"/>
          <w:b w:val="false"/>
          <w:i w:val="false"/>
          <w:color w:val="000000"/>
          <w:sz w:val="28"/>
        </w:rPr>
        <w:t>
      таза бюджеттік кредит беру</w:t>
      </w:r>
      <w:r>
        <w:br/>
      </w:r>
      <w:r>
        <w:rPr>
          <w:rFonts w:ascii="Times New Roman"/>
          <w:b w:val="false"/>
          <w:i w:val="false"/>
          <w:color w:val="000000"/>
          <w:sz w:val="28"/>
        </w:rPr>
        <w:t>
      «874 854» деген цифрлар «874896,1» деген цифрлармен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бюджеттік кредиттер</w:t>
      </w:r>
      <w:r>
        <w:br/>
      </w:r>
      <w:r>
        <w:rPr>
          <w:rFonts w:ascii="Times New Roman"/>
          <w:b w:val="false"/>
          <w:i w:val="false"/>
          <w:color w:val="000000"/>
          <w:sz w:val="28"/>
        </w:rPr>
        <w:t>
      «874854» деген цифрлар «874896,1»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4) тармақшасында:</w:t>
      </w:r>
      <w:r>
        <w:br/>
      </w:r>
      <w:r>
        <w:rPr>
          <w:rFonts w:ascii="Times New Roman"/>
          <w:b w:val="false"/>
          <w:i w:val="false"/>
          <w:color w:val="000000"/>
          <w:sz w:val="28"/>
        </w:rPr>
        <w:t>
      қаржы активтерiмен жасалатын операциялар бойынша сальдо</w:t>
      </w:r>
      <w:r>
        <w:br/>
      </w:r>
      <w:r>
        <w:rPr>
          <w:rFonts w:ascii="Times New Roman"/>
          <w:b w:val="false"/>
          <w:i w:val="false"/>
          <w:color w:val="000000"/>
          <w:sz w:val="28"/>
        </w:rPr>
        <w:t>
      «0» деген цифрлар «1700» деген цифрлармен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қаржы активтерін сатып алу</w:t>
      </w:r>
      <w:r>
        <w:br/>
      </w:r>
      <w:r>
        <w:rPr>
          <w:rFonts w:ascii="Times New Roman"/>
          <w:b w:val="false"/>
          <w:i w:val="false"/>
          <w:color w:val="000000"/>
          <w:sz w:val="28"/>
        </w:rPr>
        <w:t>
      «0» деген цифрлар «1700»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5) тармақшасында:</w:t>
      </w:r>
      <w:r>
        <w:br/>
      </w:r>
      <w:r>
        <w:rPr>
          <w:rFonts w:ascii="Times New Roman"/>
          <w:b w:val="false"/>
          <w:i w:val="false"/>
          <w:color w:val="000000"/>
          <w:sz w:val="28"/>
        </w:rPr>
        <w:t>
      бюджет тапшылығы (профицит)</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874 854» деген цифрлар «-874896,1»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6) тармақшасында:</w:t>
      </w:r>
      <w:r>
        <w:br/>
      </w:r>
      <w:r>
        <w:rPr>
          <w:rFonts w:ascii="Times New Roman"/>
          <w:b w:val="false"/>
          <w:i w:val="false"/>
          <w:color w:val="000000"/>
          <w:sz w:val="28"/>
        </w:rPr>
        <w:t>
      бюджет тапшылығын қаржыландыру</w:t>
      </w:r>
      <w:r>
        <w:br/>
      </w:r>
      <w:r>
        <w:rPr>
          <w:rFonts w:ascii="Times New Roman"/>
          <w:b w:val="false"/>
          <w:i w:val="false"/>
          <w:color w:val="000000"/>
          <w:sz w:val="28"/>
        </w:rPr>
        <w:t>
      «874854» деген цифрлар «874896,1»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7 тармақта</w:t>
      </w:r>
      <w:r>
        <w:rPr>
          <w:rFonts w:ascii="Times New Roman"/>
          <w:b w:val="false"/>
          <w:i w:val="false"/>
          <w:color w:val="000000"/>
          <w:sz w:val="28"/>
        </w:rPr>
        <w:t>:</w:t>
      </w:r>
      <w:r>
        <w:br/>
      </w:r>
      <w:r>
        <w:rPr>
          <w:rFonts w:ascii="Times New Roman"/>
          <w:b w:val="false"/>
          <w:i w:val="false"/>
          <w:color w:val="000000"/>
          <w:sz w:val="28"/>
        </w:rPr>
        <w:t>
      «13575» цифрлары «13727» цифрлармен ауыстырылсын;</w:t>
      </w:r>
      <w:r>
        <w:br/>
      </w:r>
      <w:r>
        <w:rPr>
          <w:rFonts w:ascii="Times New Roman"/>
          <w:b w:val="false"/>
          <w:i w:val="false"/>
          <w:color w:val="000000"/>
          <w:sz w:val="28"/>
        </w:rPr>
        <w:t>
</w:t>
      </w:r>
      <w:r>
        <w:rPr>
          <w:rFonts w:ascii="Times New Roman"/>
          <w:b w:val="false"/>
          <w:i w:val="false"/>
          <w:color w:val="000000"/>
          <w:sz w:val="28"/>
        </w:rPr>
        <w:t>
      3) Мынадай мазмұндағы 16-1 тармағымен толықтырылсын;</w:t>
      </w:r>
      <w:r>
        <w:br/>
      </w:r>
      <w:r>
        <w:rPr>
          <w:rFonts w:ascii="Times New Roman"/>
          <w:b w:val="false"/>
          <w:i w:val="false"/>
          <w:color w:val="000000"/>
          <w:sz w:val="28"/>
        </w:rPr>
        <w:t>
      «2010 жылға арналған аудандық бюджетте облыстық бюджеттен 103951,0 мың теңге мақсатты даму трансферттері түскені ескерілсін, оның ішінде:</w:t>
      </w:r>
      <w:r>
        <w:br/>
      </w:r>
      <w:r>
        <w:rPr>
          <w:rFonts w:ascii="Times New Roman"/>
          <w:b w:val="false"/>
          <w:i w:val="false"/>
          <w:color w:val="000000"/>
          <w:sz w:val="28"/>
        </w:rPr>
        <w:t>
      коммуналдық шаруашылықты дамытуға - 100000,0 мың теңге;</w:t>
      </w:r>
      <w:r>
        <w:br/>
      </w:r>
      <w:r>
        <w:rPr>
          <w:rFonts w:ascii="Times New Roman"/>
          <w:b w:val="false"/>
          <w:i w:val="false"/>
          <w:color w:val="000000"/>
          <w:sz w:val="28"/>
        </w:rPr>
        <w:t>
      сумен жабдықтау жүйесін дамытуға - 3951,0 мың теңге»;</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17 тармақ</w:t>
      </w:r>
      <w:r>
        <w:rPr>
          <w:rFonts w:ascii="Times New Roman"/>
          <w:b w:val="false"/>
          <w:i w:val="false"/>
          <w:color w:val="000000"/>
          <w:sz w:val="28"/>
        </w:rPr>
        <w:t xml:space="preserve"> мынадай мазмұндағы абзацпен толықтырылсын;</w:t>
      </w:r>
      <w:r>
        <w:br/>
      </w:r>
      <w:r>
        <w:rPr>
          <w:rFonts w:ascii="Times New Roman"/>
          <w:b w:val="false"/>
          <w:i w:val="false"/>
          <w:color w:val="000000"/>
          <w:sz w:val="28"/>
        </w:rPr>
        <w:t>
      «Ұлы Отан соғысының қатысушылары мен мүгедектеріне, Ұлы Отан соғысының қатысушылары мен мүгедектеріне теңестірілген тұлғаларға және Ұлы Отан соғысы жылдары тылда жұмыс жасаған адамдарға, Ұлы Отан соғысындағы Жеңістің 65 жылдығына орай біржолға материалдық көмек төлеуге - 6077,0 мың теңге»;</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21 тармақ</w:t>
      </w:r>
      <w:r>
        <w:rPr>
          <w:rFonts w:ascii="Times New Roman"/>
          <w:b w:val="false"/>
          <w:i w:val="false"/>
          <w:color w:val="000000"/>
          <w:sz w:val="28"/>
        </w:rPr>
        <w:t xml:space="preserve"> мынадай мазмұндағы абзацпен толықтырылсын:</w:t>
      </w:r>
      <w:r>
        <w:br/>
      </w:r>
      <w:r>
        <w:rPr>
          <w:rFonts w:ascii="Times New Roman"/>
          <w:b w:val="false"/>
          <w:i w:val="false"/>
          <w:color w:val="000000"/>
          <w:sz w:val="28"/>
        </w:rPr>
        <w:t>
      «2010 жылға арналған аудандық бюджетте 19882,1 мың теңге сомасындағы 2009 жылдың кредиторлық бережағын төлеу ескерілсін»;</w:t>
      </w:r>
      <w:r>
        <w:br/>
      </w:r>
      <w:r>
        <w:rPr>
          <w:rFonts w:ascii="Times New Roman"/>
          <w:b w:val="false"/>
          <w:i w:val="false"/>
          <w:color w:val="000000"/>
          <w:sz w:val="28"/>
        </w:rPr>
        <w:t>
</w:t>
      </w:r>
      <w:r>
        <w:rPr>
          <w:rFonts w:ascii="Times New Roman"/>
          <w:b w:val="false"/>
          <w:i w:val="false"/>
          <w:color w:val="000000"/>
          <w:sz w:val="28"/>
        </w:rPr>
        <w:t>
      6) көрсетілген шешімдегі </w:t>
      </w:r>
      <w:r>
        <w:rPr>
          <w:rFonts w:ascii="Times New Roman"/>
          <w:b w:val="false"/>
          <w:i w:val="false"/>
          <w:color w:val="000000"/>
          <w:sz w:val="28"/>
        </w:rPr>
        <w:t>1 қосымша</w:t>
      </w:r>
      <w:r>
        <w:rPr>
          <w:rFonts w:ascii="Times New Roman"/>
          <w:b w:val="false"/>
          <w:i w:val="false"/>
          <w:color w:val="000000"/>
          <w:sz w:val="28"/>
        </w:rPr>
        <w:t xml:space="preserve"> осы шешімдегі </w:t>
      </w:r>
      <w:r>
        <w:rPr>
          <w:rFonts w:ascii="Times New Roman"/>
          <w:b w:val="false"/>
          <w:i w:val="false"/>
          <w:color w:val="000000"/>
          <w:sz w:val="28"/>
        </w:rPr>
        <w:t>1 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жылғы 1 қаңтардан бастап қолданысқа енгізіледі.</w:t>
      </w:r>
    </w:p>
    <w:bookmarkEnd w:id="0"/>
    <w:p>
      <w:pPr>
        <w:spacing w:after="0"/>
        <w:ind w:left="0"/>
        <w:jc w:val="both"/>
      </w:pPr>
      <w:r>
        <w:rPr>
          <w:rFonts w:ascii="Times New Roman"/>
          <w:b w:val="false"/>
          <w:i/>
          <w:color w:val="000000"/>
          <w:sz w:val="28"/>
        </w:rPr>
        <w:t>      Аудандық мәслихат                Аудандық мәслихаттың</w:t>
      </w:r>
      <w:r>
        <w:br/>
      </w:r>
      <w:r>
        <w:rPr>
          <w:rFonts w:ascii="Times New Roman"/>
          <w:b w:val="false"/>
          <w:i w:val="false"/>
          <w:color w:val="000000"/>
          <w:sz w:val="28"/>
        </w:rPr>
        <w:t>
</w:t>
      </w:r>
      <w:r>
        <w:rPr>
          <w:rFonts w:ascii="Times New Roman"/>
          <w:b w:val="false"/>
          <w:i/>
          <w:color w:val="000000"/>
          <w:sz w:val="28"/>
        </w:rPr>
        <w:t>         сессиясының                     төрайымы хатшысы</w:t>
      </w:r>
    </w:p>
    <w:p>
      <w:pPr>
        <w:spacing w:after="0"/>
        <w:ind w:left="0"/>
        <w:jc w:val="both"/>
      </w:pPr>
      <w:r>
        <w:rPr>
          <w:rFonts w:ascii="Times New Roman"/>
          <w:b w:val="false"/>
          <w:i/>
          <w:color w:val="000000"/>
          <w:sz w:val="28"/>
        </w:rPr>
        <w:t>        Г.Нұрьянова                          Д.Молдашев</w:t>
      </w:r>
    </w:p>
    <w:bookmarkStart w:name="z10"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w:t>
      </w:r>
      <w:r>
        <w:br/>
      </w:r>
      <w:r>
        <w:rPr>
          <w:rFonts w:ascii="Times New Roman"/>
          <w:b w:val="false"/>
          <w:i w:val="false"/>
          <w:color w:val="000000"/>
          <w:sz w:val="28"/>
        </w:rPr>
        <w:t>
23 ақпандағы</w:t>
      </w:r>
      <w:r>
        <w:br/>
      </w:r>
      <w:r>
        <w:rPr>
          <w:rFonts w:ascii="Times New Roman"/>
          <w:b w:val="false"/>
          <w:i w:val="false"/>
          <w:color w:val="000000"/>
          <w:sz w:val="28"/>
        </w:rPr>
        <w:t>
сессиясының</w:t>
      </w:r>
      <w:r>
        <w:br/>
      </w:r>
      <w:r>
        <w:rPr>
          <w:rFonts w:ascii="Times New Roman"/>
          <w:b w:val="false"/>
          <w:i w:val="false"/>
          <w:color w:val="000000"/>
          <w:sz w:val="28"/>
        </w:rPr>
        <w:t>
№ 176 шешіміне № 1 қосымша</w:t>
      </w:r>
    </w:p>
    <w:bookmarkEnd w:id="1"/>
    <w:p>
      <w:pPr>
        <w:spacing w:after="0"/>
        <w:ind w:left="0"/>
        <w:jc w:val="left"/>
      </w:pPr>
      <w:r>
        <w:rPr>
          <w:rFonts w:ascii="Times New Roman"/>
          <w:b/>
          <w:i w:val="false"/>
          <w:color w:val="000000"/>
        </w:rPr>
        <w:t xml:space="preserve"> 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793"/>
        <w:gridCol w:w="899"/>
        <w:gridCol w:w="7752"/>
        <w:gridCol w:w="2250"/>
      </w:tblGrid>
      <w:tr>
        <w:trPr>
          <w:trHeight w:val="81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r>
              <w:br/>
            </w:r>
            <w:r>
              <w:rPr>
                <w:rFonts w:ascii="Times New Roman"/>
                <w:b w:val="false"/>
                <w:i w:val="false"/>
                <w:color w:val="000000"/>
                <w:sz w:val="20"/>
              </w:rPr>
              <w:t>
ыбы</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w:t>
            </w:r>
            <w:r>
              <w:br/>
            </w:r>
            <w:r>
              <w:rPr>
                <w:rFonts w:ascii="Times New Roman"/>
                <w:b w:val="false"/>
                <w:i w:val="false"/>
                <w:color w:val="000000"/>
                <w:sz w:val="20"/>
              </w:rPr>
              <w:t>
бы</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42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Кірістер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3 109 332</w:t>
            </w:r>
          </w:p>
        </w:tc>
      </w:tr>
      <w:tr>
        <w:trPr>
          <w:trHeight w:val="3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1 687 756</w:t>
            </w:r>
          </w:p>
        </w:tc>
      </w:tr>
      <w:tr>
        <w:trPr>
          <w:trHeight w:val="3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274 020</w:t>
            </w:r>
          </w:p>
        </w:tc>
      </w:tr>
      <w:tr>
        <w:trPr>
          <w:trHeight w:val="3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274 020</w:t>
            </w:r>
          </w:p>
        </w:tc>
      </w:tr>
      <w:tr>
        <w:trPr>
          <w:trHeight w:val="3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ұсталатын жеке табыс салығы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247 070</w:t>
            </w:r>
          </w:p>
        </w:tc>
      </w:tr>
      <w:tr>
        <w:trPr>
          <w:trHeight w:val="3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Тұлғалардың төлем көзінен ұсталмайтын жеке табыс салығы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18 500</w:t>
            </w:r>
          </w:p>
        </w:tc>
      </w:tr>
      <w:tr>
        <w:trPr>
          <w:trHeight w:val="28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реттік талондар бойынша жұмыс жүргізетін жеке тұлғалардан алынатын табыс салығы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3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r>
      <w:tr>
        <w:trPr>
          <w:trHeight w:val="34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193 440</w:t>
            </w:r>
          </w:p>
        </w:tc>
      </w:tr>
      <w:tr>
        <w:trPr>
          <w:trHeight w:val="3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193 440</w:t>
            </w:r>
          </w:p>
        </w:tc>
      </w:tr>
      <w:tr>
        <w:trPr>
          <w:trHeight w:val="6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193 440</w:t>
            </w:r>
          </w:p>
        </w:tc>
      </w:tr>
      <w:tr>
        <w:trPr>
          <w:trHeight w:val="3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1196 894</w:t>
            </w:r>
          </w:p>
        </w:tc>
      </w:tr>
      <w:tr>
        <w:trPr>
          <w:trHeight w:val="3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1142 360</w:t>
            </w:r>
          </w:p>
        </w:tc>
      </w:tr>
      <w:tr>
        <w:trPr>
          <w:trHeight w:val="3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мен жеке кәсіпкерлердің мүлкіне салынатын салық</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1138 860</w:t>
            </w:r>
          </w:p>
        </w:tc>
      </w:tr>
      <w:tr>
        <w:trPr>
          <w:trHeight w:val="3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39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19 134</w:t>
            </w:r>
          </w:p>
        </w:tc>
      </w:tr>
      <w:tr>
        <w:trPr>
          <w:trHeight w:val="39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маңызы бар жерлерге жеке тұлғаларға салынатын жер салығы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9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жерлеріне жеке тұлғалардан алынатын жер салығы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r>
      <w:tr>
        <w:trPr>
          <w:trHeight w:val="39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байланыс, қорғаныс, көлік жеріне және ауыл шаруашылығына арналмаған жерге салынатын жер салығы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73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маныздағы жерлерге заңды тұлғалар мен жеке кәсіпкерлерге, жеке нотариустар мен адвокаттардан алынатын жер салығы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18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кәсіпкерлерден,жеке нотариустар мен адвокаттардан алынатын жер салығы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9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33 000</w:t>
            </w:r>
          </w:p>
        </w:tc>
      </w:tr>
      <w:tr>
        <w:trPr>
          <w:trHeight w:val="81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көлік құралдарына салынатын салық</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w:t>
            </w:r>
          </w:p>
        </w:tc>
      </w:tr>
      <w:tr>
        <w:trPr>
          <w:trHeight w:val="48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r>
      <w:tr>
        <w:trPr>
          <w:trHeight w:val="48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r>
      <w:tr>
        <w:trPr>
          <w:trHeight w:val="6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15 965</w:t>
            </w:r>
          </w:p>
        </w:tc>
      </w:tr>
      <w:tr>
        <w:trPr>
          <w:trHeight w:val="34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2 210</w:t>
            </w:r>
          </w:p>
        </w:tc>
      </w:tr>
      <w:tr>
        <w:trPr>
          <w:trHeight w:val="34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өткізетін,сондай-ақ өзінің өндірістік мұқтаждарына пайдаланылатын бензин (авиациялықты қоспағанда)</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1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өткізетін,сондай-ақ өз өндірістік мұқтаждарына пайдаланылатын дизель отыны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6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9 720</w:t>
            </w:r>
          </w:p>
        </w:tc>
      </w:tr>
      <w:tr>
        <w:trPr>
          <w:trHeight w:val="3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9 720</w:t>
            </w:r>
          </w:p>
        </w:tc>
      </w:tr>
      <w:tr>
        <w:trPr>
          <w:trHeight w:val="6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жүзеге асырғаны үшін алынатын алымдар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4 035</w:t>
            </w:r>
          </w:p>
        </w:tc>
      </w:tr>
      <w:tr>
        <w:trPr>
          <w:trHeight w:val="46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9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лицензиялық алым</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9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9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9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тіркегені,сондай-ақ оларды қайта тіркегені үшін алынатын алым</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9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келісім жасау құқығын мемлекеттік тіркегені үшін алым</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1 875</w:t>
            </w:r>
          </w:p>
        </w:tc>
      </w:tr>
      <w:tr>
        <w:trPr>
          <w:trHeight w:val="39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9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7 437</w:t>
            </w:r>
          </w:p>
        </w:tc>
      </w:tr>
      <w:tr>
        <w:trPr>
          <w:trHeight w:val="198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алынатын баж</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4 750</w:t>
            </w:r>
          </w:p>
        </w:tc>
      </w:tr>
      <w:tr>
        <w:trPr>
          <w:trHeight w:val="21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2 087</w:t>
            </w:r>
          </w:p>
        </w:tc>
      </w:tr>
      <w:tr>
        <w:trPr>
          <w:trHeight w:val="78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тұрақты түрде тұру үшін шекарадан шығуға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78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6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 – машинистің куәлігі берілгені үшін алынатын мемлекеттік баж</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41 713</w:t>
            </w:r>
          </w:p>
        </w:tc>
      </w:tr>
      <w:tr>
        <w:trPr>
          <w:trHeight w:val="3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түсімдер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6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6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жалға беруден түсетін кірістер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189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w:t>
            </w:r>
          </w:p>
        </w:tc>
      </w:tr>
      <w:tr>
        <w:trPr>
          <w:trHeight w:val="283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w:t>
            </w:r>
          </w:p>
        </w:tc>
      </w:tr>
      <w:tr>
        <w:trPr>
          <w:trHeight w:val="9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w:t>
            </w:r>
          </w:p>
        </w:tc>
      </w:tr>
      <w:tr>
        <w:trPr>
          <w:trHeight w:val="42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15 813</w:t>
            </w:r>
          </w:p>
        </w:tc>
      </w:tr>
      <w:tr>
        <w:trPr>
          <w:trHeight w:val="3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15 813</w:t>
            </w:r>
          </w:p>
        </w:tc>
      </w:tr>
      <w:tr>
        <w:trPr>
          <w:trHeight w:val="6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15 813</w:t>
            </w:r>
          </w:p>
        </w:tc>
      </w:tr>
      <w:tr>
        <w:trPr>
          <w:trHeight w:val="3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8 600</w:t>
            </w:r>
          </w:p>
        </w:tc>
      </w:tr>
      <w:tr>
        <w:trPr>
          <w:trHeight w:val="3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8 600</w:t>
            </w:r>
          </w:p>
        </w:tc>
      </w:tr>
      <w:tr>
        <w:trPr>
          <w:trHeight w:val="3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8 600</w:t>
            </w:r>
          </w:p>
        </w:tc>
      </w:tr>
      <w:tr>
        <w:trPr>
          <w:trHeight w:val="40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8 600</w:t>
            </w:r>
          </w:p>
        </w:tc>
      </w:tr>
      <w:tr>
        <w:trPr>
          <w:trHeight w:val="3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1 371263</w:t>
            </w:r>
          </w:p>
        </w:tc>
      </w:tr>
      <w:tr>
        <w:trPr>
          <w:trHeight w:val="6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түсетін трансферттер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1 371263</w:t>
            </w:r>
          </w:p>
        </w:tc>
      </w:tr>
      <w:tr>
        <w:trPr>
          <w:trHeight w:val="48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1 371263</w:t>
            </w:r>
          </w:p>
        </w:tc>
      </w:tr>
      <w:tr>
        <w:trPr>
          <w:trHeight w:val="40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457781</w:t>
            </w:r>
          </w:p>
        </w:tc>
      </w:tr>
      <w:tr>
        <w:trPr>
          <w:trHeight w:val="3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913482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805"/>
        <w:gridCol w:w="912"/>
        <w:gridCol w:w="784"/>
        <w:gridCol w:w="6923"/>
        <w:gridCol w:w="2282"/>
      </w:tblGrid>
      <w:tr>
        <w:trPr>
          <w:trHeight w:val="148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w:t>
            </w:r>
            <w:r>
              <w:br/>
            </w:r>
            <w:r>
              <w:rPr>
                <w:rFonts w:ascii="Times New Roman"/>
                <w:b w:val="false"/>
                <w:i w:val="false"/>
                <w:color w:val="000000"/>
                <w:sz w:val="20"/>
              </w:rPr>
              <w:t>
нк</w:t>
            </w:r>
            <w:r>
              <w:br/>
            </w:r>
            <w:r>
              <w:rPr>
                <w:rFonts w:ascii="Times New Roman"/>
                <w:b w:val="false"/>
                <w:i w:val="false"/>
                <w:color w:val="000000"/>
                <w:sz w:val="20"/>
              </w:rPr>
              <w:t>
.</w:t>
            </w:r>
            <w:r>
              <w:br/>
            </w:r>
            <w:r>
              <w:rPr>
                <w:rFonts w:ascii="Times New Roman"/>
                <w:b w:val="false"/>
                <w:i w:val="false"/>
                <w:color w:val="000000"/>
                <w:sz w:val="20"/>
              </w:rPr>
              <w:t>
то</w:t>
            </w:r>
            <w:r>
              <w:br/>
            </w:r>
            <w:r>
              <w:rPr>
                <w:rFonts w:ascii="Times New Roman"/>
                <w:b w:val="false"/>
                <w:i w:val="false"/>
                <w:color w:val="000000"/>
                <w:sz w:val="20"/>
              </w:rPr>
              <w:t>
п</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w:t>
            </w:r>
            <w:r>
              <w:br/>
            </w:r>
            <w:r>
              <w:rPr>
                <w:rFonts w:ascii="Times New Roman"/>
                <w:b w:val="false"/>
                <w:i w:val="false"/>
                <w:color w:val="000000"/>
                <w:sz w:val="20"/>
              </w:rPr>
              <w:t>
і</w:t>
            </w:r>
            <w:r>
              <w:br/>
            </w:r>
            <w:r>
              <w:rPr>
                <w:rFonts w:ascii="Times New Roman"/>
                <w:b w:val="false"/>
                <w:i w:val="false"/>
                <w:color w:val="000000"/>
                <w:sz w:val="20"/>
              </w:rPr>
              <w:t>
фун</w:t>
            </w:r>
            <w:r>
              <w:br/>
            </w:r>
            <w:r>
              <w:rPr>
                <w:rFonts w:ascii="Times New Roman"/>
                <w:b w:val="false"/>
                <w:i w:val="false"/>
                <w:color w:val="000000"/>
                <w:sz w:val="20"/>
              </w:rPr>
              <w:t>
кци</w:t>
            </w:r>
            <w:r>
              <w:br/>
            </w:r>
            <w:r>
              <w:rPr>
                <w:rFonts w:ascii="Times New Roman"/>
                <w:b w:val="false"/>
                <w:i w:val="false"/>
                <w:color w:val="000000"/>
                <w:sz w:val="20"/>
              </w:rPr>
              <w:t>
я</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w:t>
            </w:r>
            <w:r>
              <w:br/>
            </w:r>
            <w:r>
              <w:rPr>
                <w:rFonts w:ascii="Times New Roman"/>
                <w:b w:val="false"/>
                <w:i w:val="false"/>
                <w:color w:val="000000"/>
                <w:sz w:val="20"/>
              </w:rPr>
              <w:t>
ге)</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1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w:t>
            </w:r>
            <w:r>
              <w:rPr>
                <w:rFonts w:ascii="Times New Roman"/>
                <w:b/>
                <w:i w:val="false"/>
                <w:color w:val="000000"/>
                <w:sz w:val="20"/>
              </w:rPr>
              <w:t>ғ</w:t>
            </w:r>
            <w:r>
              <w:rPr>
                <w:rFonts w:ascii="Times New Roman"/>
                <w:b/>
                <w:i w:val="false"/>
                <w:color w:val="000000"/>
                <w:sz w:val="20"/>
              </w:rPr>
              <w:t>ындар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3107674,1</w:t>
            </w:r>
          </w:p>
        </w:tc>
      </w:tr>
      <w:tr>
        <w:trPr>
          <w:trHeight w:val="31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w:t>
            </w:r>
            <w:r>
              <w:rPr>
                <w:rFonts w:ascii="Times New Roman"/>
                <w:b/>
                <w:i w:val="false"/>
                <w:color w:val="000000"/>
                <w:sz w:val="20"/>
              </w:rPr>
              <w:t>ғ</w:t>
            </w:r>
            <w:r>
              <w:rPr>
                <w:rFonts w:ascii="Times New Roman"/>
                <w:b/>
                <w:i w:val="false"/>
                <w:color w:val="000000"/>
                <w:sz w:val="20"/>
              </w:rPr>
              <w:t xml:space="preserve">ы мемлекеттiк </w:t>
            </w:r>
            <w:r>
              <w:rPr>
                <w:rFonts w:ascii="Times New Roman"/>
                <w:b/>
                <w:i w:val="false"/>
                <w:color w:val="000000"/>
                <w:sz w:val="20"/>
              </w:rPr>
              <w:t>қ</w:t>
            </w:r>
            <w:r>
              <w:rPr>
                <w:rFonts w:ascii="Times New Roman"/>
                <w:b/>
                <w:i w:val="false"/>
                <w:color w:val="000000"/>
                <w:sz w:val="20"/>
              </w:rPr>
              <w:t>ызметтер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143 713</w:t>
            </w:r>
          </w:p>
        </w:tc>
      </w:tr>
      <w:tr>
        <w:trPr>
          <w:trHeight w:val="94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121405</w:t>
            </w:r>
          </w:p>
        </w:tc>
      </w:tr>
      <w:tr>
        <w:trPr>
          <w:trHeight w:val="6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9 475</w:t>
            </w:r>
          </w:p>
        </w:tc>
      </w:tr>
      <w:tr>
        <w:trPr>
          <w:trHeight w:val="6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 жөніндегі қызметтер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9 475</w:t>
            </w:r>
          </w:p>
        </w:tc>
      </w:tr>
      <w:tr>
        <w:trPr>
          <w:trHeight w:val="6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30 840</w:t>
            </w:r>
          </w:p>
        </w:tc>
      </w:tr>
      <w:tr>
        <w:trPr>
          <w:trHeight w:val="6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жөніндегі қызметтер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30 840</w:t>
            </w:r>
          </w:p>
        </w:tc>
      </w:tr>
      <w:tr>
        <w:trPr>
          <w:trHeight w:val="94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қаланың, кент, ауыл ( село), ауылдық (селолық) округ әкімінің аппараты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81090</w:t>
            </w:r>
          </w:p>
        </w:tc>
      </w:tr>
      <w:tr>
        <w:trPr>
          <w:trHeight w:val="126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қаланың, кент, ауыл ( село), ауылдық (селолық) округ әкімінің қызметін қамтамасыз ету жөніндегі қызметтер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78957</w:t>
            </w:r>
          </w:p>
        </w:tc>
      </w:tr>
      <w:tr>
        <w:trPr>
          <w:trHeight w:val="75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  материалдық техникалық жабдықтау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w:t>
            </w:r>
          </w:p>
        </w:tc>
      </w:tr>
      <w:tr>
        <w:trPr>
          <w:trHeight w:val="31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16 341</w:t>
            </w:r>
          </w:p>
        </w:tc>
      </w:tr>
      <w:tr>
        <w:trPr>
          <w:trHeight w:val="40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16 341</w:t>
            </w:r>
          </w:p>
        </w:tc>
      </w:tr>
      <w:tr>
        <w:trPr>
          <w:trHeight w:val="31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саласындағы мемлекеттік саясатты іске асыру жөніндегі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11 231</w:t>
            </w:r>
          </w:p>
        </w:tc>
      </w:tr>
      <w:tr>
        <w:trPr>
          <w:trHeight w:val="96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49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3 410</w:t>
            </w:r>
          </w:p>
        </w:tc>
      </w:tr>
      <w:tr>
        <w:trPr>
          <w:trHeight w:val="36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5 967</w:t>
            </w:r>
          </w:p>
        </w:tc>
      </w:tr>
      <w:tr>
        <w:trPr>
          <w:trHeight w:val="6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5 967</w:t>
            </w:r>
          </w:p>
        </w:tc>
      </w:tr>
      <w:tr>
        <w:trPr>
          <w:trHeight w:val="6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басқару саласындағы мемлекеттік саясатты іске асыруқызметтер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5 967</w:t>
            </w:r>
          </w:p>
        </w:tc>
      </w:tr>
      <w:tr>
        <w:trPr>
          <w:trHeight w:val="31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аныс</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3 855</w:t>
            </w:r>
          </w:p>
        </w:tc>
      </w:tr>
      <w:tr>
        <w:trPr>
          <w:trHeight w:val="31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3 855</w:t>
            </w:r>
          </w:p>
        </w:tc>
      </w:tr>
      <w:tr>
        <w:trPr>
          <w:trHeight w:val="43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3 855</w:t>
            </w:r>
          </w:p>
        </w:tc>
      </w:tr>
      <w:tr>
        <w:trPr>
          <w:trHeight w:val="6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1 855</w:t>
            </w:r>
          </w:p>
        </w:tc>
      </w:tr>
      <w:tr>
        <w:trPr>
          <w:trHeight w:val="6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ауқымындағы төтенше жағдайлардың алдын алу және оларды жою</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9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6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1 802 004</w:t>
            </w:r>
          </w:p>
        </w:tc>
      </w:tr>
      <w:tr>
        <w:trPr>
          <w:trHeight w:val="31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128855</w:t>
            </w:r>
          </w:p>
        </w:tc>
      </w:tr>
      <w:tr>
        <w:trPr>
          <w:trHeight w:val="6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128855</w:t>
            </w:r>
          </w:p>
        </w:tc>
      </w:tr>
      <w:tr>
        <w:trPr>
          <w:trHeight w:val="6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128855</w:t>
            </w:r>
          </w:p>
        </w:tc>
      </w:tr>
      <w:tr>
        <w:trPr>
          <w:trHeight w:val="6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1 208159</w:t>
            </w:r>
          </w:p>
        </w:tc>
      </w:tr>
      <w:tr>
        <w:trPr>
          <w:trHeight w:val="6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1 208159</w:t>
            </w:r>
          </w:p>
        </w:tc>
      </w:tr>
      <w:tr>
        <w:trPr>
          <w:trHeight w:val="31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1 182211</w:t>
            </w:r>
          </w:p>
        </w:tc>
      </w:tr>
      <w:tr>
        <w:trPr>
          <w:trHeight w:val="67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25 948</w:t>
            </w:r>
          </w:p>
        </w:tc>
      </w:tr>
      <w:tr>
        <w:trPr>
          <w:trHeight w:val="52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464 990</w:t>
            </w:r>
          </w:p>
        </w:tc>
      </w:tr>
      <w:tr>
        <w:trPr>
          <w:trHeight w:val="6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28 990</w:t>
            </w:r>
          </w:p>
        </w:tc>
      </w:tr>
      <w:tr>
        <w:trPr>
          <w:trHeight w:val="31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13 885</w:t>
            </w:r>
          </w:p>
        </w:tc>
      </w:tr>
      <w:tr>
        <w:trPr>
          <w:trHeight w:val="94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мекемелерінде білім беру жүйесін ақпараттандыру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w:t>
            </w:r>
          </w:p>
        </w:tc>
      </w:tr>
      <w:tr>
        <w:trPr>
          <w:trHeight w:val="126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 үшін оқулықтар мен оқу-әдістемелік кешендерді сатып алу және жеткізу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13901</w:t>
            </w:r>
          </w:p>
        </w:tc>
      </w:tr>
      <w:tr>
        <w:trPr>
          <w:trHeight w:val="94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ауқымдағы мектеп олимпиадаларын және мектептен тыс іс- шараларды өткізу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0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436 000</w:t>
            </w:r>
          </w:p>
        </w:tc>
      </w:tr>
      <w:tr>
        <w:trPr>
          <w:trHeight w:val="6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436 000</w:t>
            </w:r>
          </w:p>
        </w:tc>
      </w:tr>
      <w:tr>
        <w:trPr>
          <w:trHeight w:val="31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w:t>
            </w:r>
            <w:r>
              <w:rPr>
                <w:rFonts w:ascii="Times New Roman"/>
                <w:b/>
                <w:i w:val="false"/>
                <w:color w:val="000000"/>
                <w:sz w:val="20"/>
              </w:rPr>
              <w:t>қ</w:t>
            </w:r>
            <w:r>
              <w:rPr>
                <w:rFonts w:ascii="Times New Roman"/>
                <w:b/>
                <w:i w:val="false"/>
                <w:color w:val="000000"/>
                <w:sz w:val="20"/>
              </w:rPr>
              <w:t xml:space="preserve"> са</w:t>
            </w:r>
            <w:r>
              <w:rPr>
                <w:rFonts w:ascii="Times New Roman"/>
                <w:b/>
                <w:i w:val="false"/>
                <w:color w:val="000000"/>
                <w:sz w:val="20"/>
              </w:rPr>
              <w:t>қ</w:t>
            </w:r>
            <w:r>
              <w:rPr>
                <w:rFonts w:ascii="Times New Roman"/>
                <w:b/>
                <w:i w:val="false"/>
                <w:color w:val="000000"/>
                <w:sz w:val="20"/>
              </w:rPr>
              <w:t>тау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w:t>
            </w:r>
          </w:p>
        </w:tc>
      </w:tr>
      <w:tr>
        <w:trPr>
          <w:trHeight w:val="6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94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ауданның,аудандық маңызы бар қала, кент, ауыл( село), ауылдық (селолық) округ әкімінің аппараты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94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6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w:t>
            </w:r>
            <w:r>
              <w:rPr>
                <w:rFonts w:ascii="Times New Roman"/>
                <w:b/>
                <w:i w:val="false"/>
                <w:color w:val="000000"/>
                <w:sz w:val="20"/>
              </w:rPr>
              <w:t>леуметтiк к</w:t>
            </w:r>
            <w:r>
              <w:rPr>
                <w:rFonts w:ascii="Times New Roman"/>
                <w:b/>
                <w:i w:val="false"/>
                <w:color w:val="000000"/>
                <w:sz w:val="20"/>
              </w:rPr>
              <w:t>ө</w:t>
            </w:r>
            <w:r>
              <w:rPr>
                <w:rFonts w:ascii="Times New Roman"/>
                <w:b/>
                <w:i w:val="false"/>
                <w:color w:val="000000"/>
                <w:sz w:val="20"/>
              </w:rPr>
              <w:t>мек ж</w:t>
            </w:r>
            <w:r>
              <w:rPr>
                <w:rFonts w:ascii="Times New Roman"/>
                <w:b/>
                <w:i w:val="false"/>
                <w:color w:val="000000"/>
                <w:sz w:val="20"/>
              </w:rPr>
              <w:t>ә</w:t>
            </w:r>
            <w:r>
              <w:rPr>
                <w:rFonts w:ascii="Times New Roman"/>
                <w:b/>
                <w:i w:val="false"/>
                <w:color w:val="000000"/>
                <w:sz w:val="20"/>
              </w:rPr>
              <w:t xml:space="preserve">не әлеуметтiк </w:t>
            </w:r>
            <w:r>
              <w:rPr>
                <w:rFonts w:ascii="Times New Roman"/>
                <w:b/>
                <w:i w:val="false"/>
                <w:color w:val="000000"/>
                <w:sz w:val="20"/>
              </w:rPr>
              <w:t>қ</w:t>
            </w:r>
            <w:r>
              <w:rPr>
                <w:rFonts w:ascii="Times New Roman"/>
                <w:b/>
                <w:i w:val="false"/>
                <w:color w:val="000000"/>
                <w:sz w:val="20"/>
              </w:rPr>
              <w:t>амсыздандыру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145419</w:t>
            </w:r>
          </w:p>
        </w:tc>
      </w:tr>
      <w:tr>
        <w:trPr>
          <w:trHeight w:val="31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132204</w:t>
            </w:r>
          </w:p>
        </w:tc>
      </w:tr>
      <w:tr>
        <w:trPr>
          <w:trHeight w:val="94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ауданның,аудандық маңызы бар қала, кент, ауыл( село), ауылдық (селолық) округ әкімінің аппараты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9 319</w:t>
            </w:r>
          </w:p>
        </w:tc>
      </w:tr>
      <w:tr>
        <w:trPr>
          <w:trHeight w:val="6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9 319</w:t>
            </w:r>
          </w:p>
        </w:tc>
      </w:tr>
      <w:tr>
        <w:trPr>
          <w:trHeight w:val="94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жұмыспен қамту және әлеуметтік бағдарламалар бөлімі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122885</w:t>
            </w:r>
          </w:p>
        </w:tc>
      </w:tr>
      <w:tr>
        <w:trPr>
          <w:trHeight w:val="31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24 640</w:t>
            </w:r>
          </w:p>
        </w:tc>
      </w:tr>
      <w:tr>
        <w:trPr>
          <w:trHeight w:val="126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31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r>
      <w:tr>
        <w:trPr>
          <w:trHeight w:val="31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94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51 668</w:t>
            </w:r>
          </w:p>
        </w:tc>
      </w:tr>
      <w:tr>
        <w:trPr>
          <w:trHeight w:val="6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11 880</w:t>
            </w:r>
          </w:p>
        </w:tc>
      </w:tr>
      <w:tr>
        <w:trPr>
          <w:trHeight w:val="157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қамтамасыз етуге, және ымдау тілім мамандарының, жеке көмекшілердің қызмет көрсету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2 220</w:t>
            </w:r>
          </w:p>
        </w:tc>
      </w:tr>
      <w:tr>
        <w:trPr>
          <w:trHeight w:val="157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мүгедектердің жол жүруін қамтамасыз 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57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21377</w:t>
            </w:r>
          </w:p>
        </w:tc>
      </w:tr>
      <w:tr>
        <w:trPr>
          <w:trHeight w:val="6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13 215</w:t>
            </w:r>
          </w:p>
        </w:tc>
      </w:tr>
      <w:tr>
        <w:trPr>
          <w:trHeight w:val="94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13 215</w:t>
            </w:r>
          </w:p>
        </w:tc>
      </w:tr>
      <w:tr>
        <w:trPr>
          <w:trHeight w:val="6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12 998</w:t>
            </w:r>
          </w:p>
        </w:tc>
      </w:tr>
      <w:tr>
        <w:trPr>
          <w:trHeight w:val="94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r>
      <w:tr>
        <w:trPr>
          <w:trHeight w:val="31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 - 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564067</w:t>
            </w:r>
          </w:p>
        </w:tc>
      </w:tr>
      <w:tr>
        <w:trPr>
          <w:trHeight w:val="31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377482</w:t>
            </w:r>
          </w:p>
        </w:tc>
      </w:tr>
      <w:tr>
        <w:trPr>
          <w:trHeight w:val="6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377482</w:t>
            </w:r>
          </w:p>
        </w:tc>
      </w:tr>
      <w:tr>
        <w:trPr>
          <w:trHeight w:val="6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19 781</w:t>
            </w:r>
          </w:p>
        </w:tc>
      </w:tr>
      <w:tr>
        <w:trPr>
          <w:trHeight w:val="6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181 750</w:t>
            </w:r>
          </w:p>
        </w:tc>
      </w:tr>
      <w:tr>
        <w:trPr>
          <w:trHeight w:val="6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175951</w:t>
            </w:r>
          </w:p>
        </w:tc>
      </w:tr>
      <w:tr>
        <w:trPr>
          <w:trHeight w:val="6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146261</w:t>
            </w:r>
          </w:p>
        </w:tc>
      </w:tr>
      <w:tr>
        <w:trPr>
          <w:trHeight w:val="6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6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 - коммуналдық шаруашылығы, жолаушылар көлігі және автомобиль жолдары бөлімі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46 261</w:t>
            </w:r>
          </w:p>
        </w:tc>
      </w:tr>
      <w:tr>
        <w:trPr>
          <w:trHeight w:val="6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көркейту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46 261</w:t>
            </w:r>
          </w:p>
        </w:tc>
      </w:tr>
      <w:tr>
        <w:trPr>
          <w:trHeight w:val="31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40 324</w:t>
            </w:r>
          </w:p>
        </w:tc>
      </w:tr>
      <w:tr>
        <w:trPr>
          <w:trHeight w:val="94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ауданның,аудандық маңызы бар қала, кент, ауыл ( село), ауылдық (селолық) округ әкімінің аппараты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40 324</w:t>
            </w:r>
          </w:p>
        </w:tc>
      </w:tr>
      <w:tr>
        <w:trPr>
          <w:trHeight w:val="31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4 758</w:t>
            </w:r>
          </w:p>
        </w:tc>
      </w:tr>
      <w:tr>
        <w:trPr>
          <w:trHeight w:val="31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15 351</w:t>
            </w:r>
          </w:p>
        </w:tc>
      </w:tr>
      <w:tr>
        <w:trPr>
          <w:trHeight w:val="70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20 215</w:t>
            </w:r>
          </w:p>
        </w:tc>
      </w:tr>
      <w:tr>
        <w:trPr>
          <w:trHeight w:val="6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w:t>
            </w:r>
            <w:r>
              <w:rPr>
                <w:rFonts w:ascii="Times New Roman"/>
                <w:b/>
                <w:i w:val="false"/>
                <w:color w:val="000000"/>
                <w:sz w:val="20"/>
              </w:rPr>
              <w:t>ә</w:t>
            </w:r>
            <w:r>
              <w:rPr>
                <w:rFonts w:ascii="Times New Roman"/>
                <w:b/>
                <w:i w:val="false"/>
                <w:color w:val="000000"/>
                <w:sz w:val="20"/>
              </w:rPr>
              <w:t>дениет, спорт, туризм ж</w:t>
            </w:r>
            <w:r>
              <w:rPr>
                <w:rFonts w:ascii="Times New Roman"/>
                <w:b/>
                <w:i w:val="false"/>
                <w:color w:val="000000"/>
                <w:sz w:val="20"/>
              </w:rPr>
              <w:t>ә</w:t>
            </w:r>
            <w:r>
              <w:rPr>
                <w:rFonts w:ascii="Times New Roman"/>
                <w:b/>
                <w:i w:val="false"/>
                <w:color w:val="000000"/>
                <w:sz w:val="20"/>
              </w:rPr>
              <w:t>не а</w:t>
            </w:r>
            <w:r>
              <w:rPr>
                <w:rFonts w:ascii="Times New Roman"/>
                <w:b/>
                <w:i w:val="false"/>
                <w:color w:val="000000"/>
                <w:sz w:val="20"/>
              </w:rPr>
              <w:t>қ</w:t>
            </w:r>
            <w:r>
              <w:rPr>
                <w:rFonts w:ascii="Times New Roman"/>
                <w:b/>
                <w:i w:val="false"/>
                <w:color w:val="000000"/>
                <w:sz w:val="20"/>
              </w:rPr>
              <w:t>паратты</w:t>
            </w:r>
            <w:r>
              <w:rPr>
                <w:rFonts w:ascii="Times New Roman"/>
                <w:b/>
                <w:i w:val="false"/>
                <w:color w:val="000000"/>
                <w:sz w:val="20"/>
              </w:rPr>
              <w:t>қ</w:t>
            </w:r>
            <w:r>
              <w:rPr>
                <w:rFonts w:ascii="Times New Roman"/>
                <w:b/>
                <w:i w:val="false"/>
                <w:color w:val="000000"/>
                <w:sz w:val="20"/>
              </w:rPr>
              <w:t xml:space="preserve"> ке</w:t>
            </w:r>
            <w:r>
              <w:rPr>
                <w:rFonts w:ascii="Times New Roman"/>
                <w:b/>
                <w:i w:val="false"/>
                <w:color w:val="000000"/>
                <w:sz w:val="20"/>
              </w:rPr>
              <w:t>ң</w:t>
            </w:r>
            <w:r>
              <w:rPr>
                <w:rFonts w:ascii="Times New Roman"/>
                <w:b/>
                <w:i w:val="false"/>
                <w:color w:val="000000"/>
                <w:sz w:val="20"/>
              </w:rPr>
              <w:t>істiк</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65 155</w:t>
            </w:r>
          </w:p>
        </w:tc>
      </w:tr>
      <w:tr>
        <w:trPr>
          <w:trHeight w:val="31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37548</w:t>
            </w:r>
          </w:p>
        </w:tc>
      </w:tr>
      <w:tr>
        <w:trPr>
          <w:trHeight w:val="6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37548</w:t>
            </w:r>
          </w:p>
        </w:tc>
      </w:tr>
      <w:tr>
        <w:trPr>
          <w:trHeight w:val="31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37548</w:t>
            </w:r>
          </w:p>
        </w:tc>
      </w:tr>
      <w:tr>
        <w:trPr>
          <w:trHeight w:val="31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1 654</w:t>
            </w:r>
          </w:p>
        </w:tc>
      </w:tr>
      <w:tr>
        <w:trPr>
          <w:trHeight w:val="6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1 654</w:t>
            </w:r>
          </w:p>
        </w:tc>
      </w:tr>
      <w:tr>
        <w:trPr>
          <w:trHeight w:val="6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деңгейде спорттық жарыстар өткізу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1 654</w:t>
            </w:r>
          </w:p>
        </w:tc>
      </w:tr>
      <w:tr>
        <w:trPr>
          <w:trHeight w:val="31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15 833</w:t>
            </w:r>
          </w:p>
        </w:tc>
      </w:tr>
      <w:tr>
        <w:trPr>
          <w:trHeight w:val="6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11 687</w:t>
            </w:r>
          </w:p>
        </w:tc>
      </w:tr>
      <w:tr>
        <w:trPr>
          <w:trHeight w:val="6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кітапханалардың жұмыс істеуі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11 687</w:t>
            </w:r>
          </w:p>
        </w:tc>
      </w:tr>
      <w:tr>
        <w:trPr>
          <w:trHeight w:val="6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4 146</w:t>
            </w:r>
          </w:p>
        </w:tc>
      </w:tr>
      <w:tr>
        <w:trPr>
          <w:trHeight w:val="6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4 146</w:t>
            </w:r>
          </w:p>
        </w:tc>
      </w:tr>
      <w:tr>
        <w:trPr>
          <w:trHeight w:val="94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10 120</w:t>
            </w:r>
          </w:p>
        </w:tc>
      </w:tr>
      <w:tr>
        <w:trPr>
          <w:trHeight w:val="6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4 470</w:t>
            </w:r>
          </w:p>
        </w:tc>
      </w:tr>
      <w:tr>
        <w:trPr>
          <w:trHeight w:val="6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4 470</w:t>
            </w:r>
          </w:p>
        </w:tc>
      </w:tr>
      <w:tr>
        <w:trPr>
          <w:trHeight w:val="6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3 011</w:t>
            </w:r>
          </w:p>
        </w:tc>
      </w:tr>
      <w:tr>
        <w:trPr>
          <w:trHeight w:val="31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2 903</w:t>
            </w:r>
          </w:p>
        </w:tc>
      </w:tr>
      <w:tr>
        <w:trPr>
          <w:trHeight w:val="6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6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2 639</w:t>
            </w:r>
          </w:p>
        </w:tc>
      </w:tr>
      <w:tr>
        <w:trPr>
          <w:trHeight w:val="6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2 639</w:t>
            </w:r>
          </w:p>
        </w:tc>
      </w:tr>
      <w:tr>
        <w:trPr>
          <w:trHeight w:val="126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ы, ерекше қорғалатын таби</w:t>
            </w:r>
            <w:r>
              <w:rPr>
                <w:rFonts w:ascii="Times New Roman"/>
                <w:b/>
                <w:i w:val="false"/>
                <w:color w:val="000000"/>
                <w:sz w:val="20"/>
              </w:rPr>
              <w:t>ғ</w:t>
            </w:r>
            <w:r>
              <w:rPr>
                <w:rFonts w:ascii="Times New Roman"/>
                <w:b/>
                <w:i w:val="false"/>
                <w:color w:val="000000"/>
                <w:sz w:val="20"/>
              </w:rPr>
              <w:t>и аума</w:t>
            </w:r>
            <w:r>
              <w:rPr>
                <w:rFonts w:ascii="Times New Roman"/>
                <w:b/>
                <w:i w:val="false"/>
                <w:color w:val="000000"/>
                <w:sz w:val="20"/>
              </w:rPr>
              <w:t>қ</w:t>
            </w:r>
            <w:r>
              <w:rPr>
                <w:rFonts w:ascii="Times New Roman"/>
                <w:b/>
                <w:i w:val="false"/>
                <w:color w:val="000000"/>
                <w:sz w:val="20"/>
              </w:rPr>
              <w:t>тар, қорша</w:t>
            </w:r>
            <w:r>
              <w:rPr>
                <w:rFonts w:ascii="Times New Roman"/>
                <w:b/>
                <w:i w:val="false"/>
                <w:color w:val="000000"/>
                <w:sz w:val="20"/>
              </w:rPr>
              <w:t>ғ</w:t>
            </w:r>
            <w:r>
              <w:rPr>
                <w:rFonts w:ascii="Times New Roman"/>
                <w:b/>
                <w:i w:val="false"/>
                <w:color w:val="000000"/>
                <w:sz w:val="20"/>
              </w:rPr>
              <w:t>ан ортаны ж</w:t>
            </w:r>
            <w:r>
              <w:rPr>
                <w:rFonts w:ascii="Times New Roman"/>
                <w:b/>
                <w:i w:val="false"/>
                <w:color w:val="000000"/>
                <w:sz w:val="20"/>
              </w:rPr>
              <w:t>ә</w:t>
            </w:r>
            <w:r>
              <w:rPr>
                <w:rFonts w:ascii="Times New Roman"/>
                <w:b/>
                <w:i w:val="false"/>
                <w:color w:val="000000"/>
                <w:sz w:val="20"/>
              </w:rPr>
              <w:t>не жануарлар д</w:t>
            </w:r>
            <w:r>
              <w:rPr>
                <w:rFonts w:ascii="Times New Roman"/>
                <w:b/>
                <w:i w:val="false"/>
                <w:color w:val="000000"/>
                <w:sz w:val="20"/>
              </w:rPr>
              <w:t>ү</w:t>
            </w:r>
            <w:r>
              <w:rPr>
                <w:rFonts w:ascii="Times New Roman"/>
                <w:b/>
                <w:i w:val="false"/>
                <w:color w:val="000000"/>
                <w:sz w:val="20"/>
              </w:rPr>
              <w:t xml:space="preserve">ниесін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 xml:space="preserve">ау, жер </w:t>
            </w:r>
            <w:r>
              <w:rPr>
                <w:rFonts w:ascii="Times New Roman"/>
                <w:b/>
                <w:i w:val="false"/>
                <w:color w:val="000000"/>
                <w:sz w:val="20"/>
              </w:rPr>
              <w:t>қ</w:t>
            </w:r>
            <w:r>
              <w:rPr>
                <w:rFonts w:ascii="Times New Roman"/>
                <w:b/>
                <w:i w:val="false"/>
                <w:color w:val="000000"/>
                <w:sz w:val="20"/>
              </w:rPr>
              <w:t>атынастары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41942</w:t>
            </w:r>
          </w:p>
        </w:tc>
      </w:tr>
      <w:tr>
        <w:trPr>
          <w:trHeight w:val="66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3853</w:t>
            </w:r>
          </w:p>
        </w:tc>
      </w:tr>
      <w:tr>
        <w:trPr>
          <w:trHeight w:val="87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3853</w:t>
            </w:r>
          </w:p>
        </w:tc>
      </w:tr>
      <w:tr>
        <w:trPr>
          <w:trHeight w:val="87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3 853</w:t>
            </w:r>
          </w:p>
        </w:tc>
      </w:tr>
      <w:tr>
        <w:trPr>
          <w:trHeight w:val="31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38089</w:t>
            </w:r>
          </w:p>
        </w:tc>
      </w:tr>
      <w:tr>
        <w:trPr>
          <w:trHeight w:val="6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шаруашылық бөлімі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9568</w:t>
            </w:r>
          </w:p>
        </w:tc>
      </w:tr>
      <w:tr>
        <w:trPr>
          <w:trHeight w:val="6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9568</w:t>
            </w:r>
          </w:p>
        </w:tc>
      </w:tr>
      <w:tr>
        <w:trPr>
          <w:trHeight w:val="31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4 987</w:t>
            </w:r>
          </w:p>
        </w:tc>
      </w:tr>
      <w:tr>
        <w:trPr>
          <w:trHeight w:val="31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4 987</w:t>
            </w:r>
          </w:p>
        </w:tc>
      </w:tr>
      <w:tr>
        <w:trPr>
          <w:trHeight w:val="31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жер қатынастарын реттеу саласындағы мемлекеттік саясатты іске асыру жөніндегі қызметтер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4 987</w:t>
            </w:r>
          </w:p>
        </w:tc>
      </w:tr>
      <w:tr>
        <w:trPr>
          <w:trHeight w:val="31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ветеринария бөлімі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23534</w:t>
            </w:r>
          </w:p>
        </w:tc>
      </w:tr>
      <w:tr>
        <w:trPr>
          <w:trHeight w:val="31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Ветеринарияны реттеу саласындағы мемлекеттік саясатты іске асыру жөніндегі қызметтер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3278</w:t>
            </w:r>
          </w:p>
        </w:tc>
      </w:tr>
      <w:tr>
        <w:trPr>
          <w:trHeight w:val="31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 техникалық жарақтандыру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31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(шұңқырлардың)жұмыс істеуін қамтамасыз 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r>
      <w:tr>
        <w:trPr>
          <w:trHeight w:val="31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Эпизоотиияға қарсы іс шаралар өткізу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19121</w:t>
            </w:r>
          </w:p>
        </w:tc>
      </w:tr>
      <w:tr>
        <w:trPr>
          <w:trHeight w:val="31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нерк</w:t>
            </w:r>
            <w:r>
              <w:rPr>
                <w:rFonts w:ascii="Times New Roman"/>
                <w:b/>
                <w:i w:val="false"/>
                <w:color w:val="000000"/>
                <w:sz w:val="20"/>
              </w:rPr>
              <w:t>ә</w:t>
            </w:r>
            <w:r>
              <w:rPr>
                <w:rFonts w:ascii="Times New Roman"/>
                <w:b/>
                <w:i w:val="false"/>
                <w:color w:val="000000"/>
                <w:sz w:val="20"/>
              </w:rPr>
              <w:t>сіп, с</w:t>
            </w:r>
            <w:r>
              <w:rPr>
                <w:rFonts w:ascii="Times New Roman"/>
                <w:b/>
                <w:i w:val="false"/>
                <w:color w:val="000000"/>
                <w:sz w:val="20"/>
              </w:rPr>
              <w:t>ә</w:t>
            </w:r>
            <w:r>
              <w:rPr>
                <w:rFonts w:ascii="Times New Roman"/>
                <w:b/>
                <w:i w:val="false"/>
                <w:color w:val="000000"/>
                <w:sz w:val="20"/>
              </w:rPr>
              <w:t xml:space="preserve">улет, </w:t>
            </w:r>
            <w:r>
              <w:rPr>
                <w:rFonts w:ascii="Times New Roman"/>
                <w:b/>
                <w:i w:val="false"/>
                <w:color w:val="000000"/>
                <w:sz w:val="20"/>
              </w:rPr>
              <w:t>қ</w:t>
            </w:r>
            <w:r>
              <w:rPr>
                <w:rFonts w:ascii="Times New Roman"/>
                <w:b/>
                <w:i w:val="false"/>
                <w:color w:val="000000"/>
                <w:sz w:val="20"/>
              </w:rPr>
              <w:t>ала құрылысы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құ</w:t>
            </w:r>
            <w:r>
              <w:rPr>
                <w:rFonts w:ascii="Times New Roman"/>
                <w:b/>
                <w:i w:val="false"/>
                <w:color w:val="000000"/>
                <w:sz w:val="20"/>
              </w:rPr>
              <w:t xml:space="preserve">рылыс </w:t>
            </w:r>
            <w:r>
              <w:rPr>
                <w:rFonts w:ascii="Times New Roman"/>
                <w:b/>
                <w:i w:val="false"/>
                <w:color w:val="000000"/>
                <w:sz w:val="20"/>
              </w:rPr>
              <w:t>қ</w:t>
            </w:r>
            <w:r>
              <w:rPr>
                <w:rFonts w:ascii="Times New Roman"/>
                <w:b/>
                <w:i w:val="false"/>
                <w:color w:val="000000"/>
                <w:sz w:val="20"/>
              </w:rPr>
              <w:t>ызмет</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5 414</w:t>
            </w:r>
          </w:p>
        </w:tc>
      </w:tr>
      <w:tr>
        <w:trPr>
          <w:trHeight w:val="31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5 414</w:t>
            </w:r>
          </w:p>
        </w:tc>
      </w:tr>
      <w:tr>
        <w:trPr>
          <w:trHeight w:val="6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2 664</w:t>
            </w:r>
          </w:p>
        </w:tc>
      </w:tr>
      <w:tr>
        <w:trPr>
          <w:trHeight w:val="6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2 664</w:t>
            </w:r>
          </w:p>
        </w:tc>
      </w:tr>
      <w:tr>
        <w:trPr>
          <w:trHeight w:val="31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және қала құрылысы бөлімі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2 750</w:t>
            </w:r>
          </w:p>
        </w:tc>
      </w:tr>
      <w:tr>
        <w:trPr>
          <w:trHeight w:val="6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сәулет және қала құрылысы саласындағы мемлекеттік саясатты іске асыру жөніндегі қызметтер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2 750</w:t>
            </w:r>
          </w:p>
        </w:tc>
      </w:tr>
      <w:tr>
        <w:trPr>
          <w:trHeight w:val="31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лiк ж</w:t>
            </w:r>
            <w:r>
              <w:rPr>
                <w:rFonts w:ascii="Times New Roman"/>
                <w:b/>
                <w:i w:val="false"/>
                <w:color w:val="000000"/>
                <w:sz w:val="20"/>
              </w:rPr>
              <w:t>ә</w:t>
            </w:r>
            <w:r>
              <w:rPr>
                <w:rFonts w:ascii="Times New Roman"/>
                <w:b/>
                <w:i w:val="false"/>
                <w:color w:val="000000"/>
                <w:sz w:val="20"/>
              </w:rPr>
              <w:t>не коммуникация</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210015,9</w:t>
            </w:r>
          </w:p>
        </w:tc>
      </w:tr>
      <w:tr>
        <w:trPr>
          <w:trHeight w:val="31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210015,9</w:t>
            </w:r>
          </w:p>
        </w:tc>
      </w:tr>
      <w:tr>
        <w:trPr>
          <w:trHeight w:val="94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 шаруашылығы, жолаушылар көлігі және автомобиль жолдары бөлімі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210015,9</w:t>
            </w:r>
          </w:p>
        </w:tc>
      </w:tr>
      <w:tr>
        <w:trPr>
          <w:trHeight w:val="126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щеңберінде аудандық маңызы бар автомобиль жолдарын, қала және елді-мекендер көшелерін жөндеу және ұстау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6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10015,9</w:t>
            </w:r>
          </w:p>
        </w:tc>
      </w:tr>
      <w:tr>
        <w:trPr>
          <w:trHeight w:val="31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алар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7 355</w:t>
            </w:r>
          </w:p>
        </w:tc>
      </w:tr>
      <w:tr>
        <w:trPr>
          <w:trHeight w:val="9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4 068</w:t>
            </w:r>
          </w:p>
        </w:tc>
      </w:tr>
      <w:tr>
        <w:trPr>
          <w:trHeight w:val="6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кәсіпкерлік бөлімі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4 068</w:t>
            </w:r>
          </w:p>
        </w:tc>
      </w:tr>
      <w:tr>
        <w:trPr>
          <w:trHeight w:val="103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2 998</w:t>
            </w:r>
          </w:p>
        </w:tc>
      </w:tr>
      <w:tr>
        <w:trPr>
          <w:trHeight w:val="31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w:t>
            </w:r>
          </w:p>
        </w:tc>
      </w:tr>
      <w:tr>
        <w:trPr>
          <w:trHeight w:val="58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3 287</w:t>
            </w:r>
          </w:p>
        </w:tc>
      </w:tr>
      <w:tr>
        <w:trPr>
          <w:trHeight w:val="94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 шаруашылығы, жолаушылар көлігі және автомобиль жолдары бөлімі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3 287</w:t>
            </w:r>
          </w:p>
        </w:tc>
      </w:tr>
      <w:tr>
        <w:trPr>
          <w:trHeight w:val="190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коммуналдық шаруашылығы, жолаушылар көлігі және автомобиль жолдары саласындағы мемлекеттік саясатты іске асыру жөніндегі қызметтер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3 287</w:t>
            </w:r>
          </w:p>
        </w:tc>
      </w:tr>
      <w:tr>
        <w:trPr>
          <w:trHeight w:val="591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07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10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467</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453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19</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006</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p>
            <w:pPr>
              <w:spacing w:after="20"/>
              <w:ind w:left="20"/>
              <w:jc w:val="both"/>
            </w:pPr>
            <w:r>
              <w:rPr>
                <w:rFonts w:ascii="Times New Roman"/>
                <w:b/>
                <w:i w:val="false"/>
                <w:color w:val="000000"/>
                <w:sz w:val="20"/>
              </w:rPr>
              <w:t>Бюджеттік кредиттер</w:t>
            </w:r>
          </w:p>
          <w:p>
            <w:pPr>
              <w:spacing w:after="20"/>
              <w:ind w:left="20"/>
              <w:jc w:val="both"/>
            </w:pPr>
            <w:r>
              <w:rPr>
                <w:rFonts w:ascii="Times New Roman"/>
                <w:b w:val="false"/>
                <w:i w:val="false"/>
                <w:color w:val="000000"/>
                <w:sz w:val="20"/>
              </w:rPr>
              <w:t>Тұрғын үй - коммуналдық шаруашылық</w:t>
            </w:r>
          </w:p>
          <w:p>
            <w:pPr>
              <w:spacing w:after="20"/>
              <w:ind w:left="20"/>
              <w:jc w:val="both"/>
            </w:pPr>
            <w:r>
              <w:rPr>
                <w:rFonts w:ascii="Times New Roman"/>
                <w:b w:val="false"/>
                <w:i w:val="false"/>
                <w:color w:val="000000"/>
                <w:sz w:val="20"/>
              </w:rPr>
              <w:t>Тұрғын үй шаруашылығы</w:t>
            </w:r>
          </w:p>
          <w:p>
            <w:pPr>
              <w:spacing w:after="20"/>
              <w:ind w:left="20"/>
              <w:jc w:val="both"/>
            </w:pPr>
            <w:r>
              <w:rPr>
                <w:rFonts w:ascii="Times New Roman"/>
                <w:b w:val="false"/>
                <w:i w:val="false"/>
                <w:color w:val="000000"/>
                <w:sz w:val="20"/>
              </w:rPr>
              <w:t>Аудандық құрылыс бөлімі</w:t>
            </w:r>
          </w:p>
          <w:p>
            <w:pPr>
              <w:spacing w:after="20"/>
              <w:ind w:left="20"/>
              <w:jc w:val="both"/>
            </w:pPr>
            <w:r>
              <w:rPr>
                <w:rFonts w:ascii="Times New Roman"/>
                <w:b w:val="false"/>
                <w:i w:val="false"/>
                <w:color w:val="000000"/>
                <w:sz w:val="20"/>
              </w:rPr>
              <w:t>Республикалық бюджеттен берілген кредиттер есебінен тұрғын үй салу</w:t>
            </w:r>
          </w:p>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p>
            <w:pPr>
              <w:spacing w:after="20"/>
              <w:ind w:left="20"/>
              <w:jc w:val="both"/>
            </w:pPr>
            <w:r>
              <w:rPr>
                <w:rFonts w:ascii="Times New Roman"/>
                <w:b w:val="false"/>
                <w:i w:val="false"/>
                <w:color w:val="000000"/>
                <w:sz w:val="20"/>
              </w:rPr>
              <w:t>Ауыл шаруашылығы</w:t>
            </w:r>
          </w:p>
          <w:p>
            <w:pPr>
              <w:spacing w:after="20"/>
              <w:ind w:left="20"/>
              <w:jc w:val="both"/>
            </w:pPr>
            <w:r>
              <w:rPr>
                <w:rFonts w:ascii="Times New Roman"/>
                <w:b w:val="false"/>
                <w:i w:val="false"/>
                <w:color w:val="000000"/>
                <w:sz w:val="20"/>
              </w:rPr>
              <w:t>Ауданның экономика және бюджеттік жоспарлау бөлімі</w:t>
            </w:r>
          </w:p>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p>
            <w:pPr>
              <w:spacing w:after="20"/>
              <w:ind w:left="20"/>
              <w:jc w:val="both"/>
            </w:pPr>
            <w:r>
              <w:rPr>
                <w:rFonts w:ascii="Times New Roman"/>
                <w:b/>
                <w:i w:val="false"/>
                <w:color w:val="000000"/>
                <w:sz w:val="20"/>
              </w:rPr>
              <w:t xml:space="preserve">Бюджеттік кредиттерді </w:t>
            </w:r>
            <w:r>
              <w:rPr>
                <w:rFonts w:ascii="Times New Roman"/>
                <w:b/>
                <w:i w:val="false"/>
                <w:color w:val="000000"/>
                <w:sz w:val="20"/>
              </w:rPr>
              <w:t>ө</w:t>
            </w:r>
            <w:r>
              <w:rPr>
                <w:rFonts w:ascii="Times New Roman"/>
                <w:b/>
                <w:i w:val="false"/>
                <w:color w:val="000000"/>
                <w:sz w:val="20"/>
              </w:rPr>
              <w:t>теу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874 854</w:t>
            </w:r>
            <w:r>
              <w:br/>
            </w:r>
            <w:r>
              <w:rPr>
                <w:rFonts w:ascii="Times New Roman"/>
                <w:b w:val="false"/>
                <w:i w:val="false"/>
                <w:color w:val="000000"/>
                <w:sz w:val="20"/>
              </w:rPr>
              <w:t>
 </w:t>
            </w:r>
          </w:p>
          <w:p>
            <w:pPr>
              <w:spacing w:after="20"/>
              <w:ind w:left="20"/>
              <w:jc w:val="both"/>
            </w:pPr>
            <w:r>
              <w:rPr>
                <w:rFonts w:ascii="Times New Roman"/>
                <w:b/>
                <w:i w:val="false"/>
                <w:color w:val="000000"/>
                <w:sz w:val="20"/>
              </w:rPr>
              <w:t>874 854</w:t>
            </w:r>
          </w:p>
          <w:p>
            <w:pPr>
              <w:spacing w:after="20"/>
              <w:ind w:left="20"/>
              <w:jc w:val="both"/>
            </w:pPr>
            <w:r>
              <w:rPr>
                <w:rFonts w:ascii="Times New Roman"/>
                <w:b w:val="false"/>
                <w:i w:val="false"/>
                <w:color w:val="000000"/>
                <w:sz w:val="20"/>
              </w:rPr>
              <w:t>847 725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847 725</w:t>
            </w:r>
          </w:p>
          <w:p>
            <w:pPr>
              <w:spacing w:after="20"/>
              <w:ind w:left="20"/>
              <w:jc w:val="both"/>
            </w:pPr>
            <w:r>
              <w:rPr>
                <w:rFonts w:ascii="Times New Roman"/>
                <w:b w:val="false"/>
                <w:i w:val="false"/>
                <w:color w:val="000000"/>
                <w:sz w:val="20"/>
              </w:rPr>
              <w:t>847 725</w:t>
            </w:r>
          </w:p>
          <w:p>
            <w:pPr>
              <w:spacing w:after="20"/>
              <w:ind w:left="20"/>
              <w:jc w:val="both"/>
            </w:pPr>
            <w:r>
              <w:rPr>
                <w:rFonts w:ascii="Times New Roman"/>
                <w:b w:val="false"/>
                <w:i w:val="false"/>
                <w:color w:val="000000"/>
                <w:sz w:val="20"/>
              </w:rPr>
              <w:t>847 725</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27 129</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27 129</w:t>
            </w:r>
          </w:p>
          <w:p>
            <w:pPr>
              <w:spacing w:after="20"/>
              <w:ind w:left="20"/>
              <w:jc w:val="both"/>
            </w:pPr>
            <w:r>
              <w:rPr>
                <w:rFonts w:ascii="Times New Roman"/>
                <w:b w:val="false"/>
                <w:i w:val="false"/>
                <w:color w:val="000000"/>
                <w:sz w:val="20"/>
              </w:rPr>
              <w:t>27 129</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27 129</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0</w:t>
            </w:r>
          </w:p>
        </w:tc>
      </w:tr>
      <w:tr>
        <w:trPr>
          <w:trHeight w:val="214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09</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012</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алар</w:t>
            </w:r>
          </w:p>
          <w:p>
            <w:pPr>
              <w:spacing w:after="20"/>
              <w:ind w:left="20"/>
              <w:jc w:val="both"/>
            </w:pPr>
            <w:r>
              <w:rPr>
                <w:rFonts w:ascii="Times New Roman"/>
                <w:b w:val="false"/>
                <w:i w:val="false"/>
                <w:color w:val="000000"/>
                <w:sz w:val="20"/>
              </w:rPr>
              <w:t>Басқалар</w:t>
            </w:r>
          </w:p>
          <w:p>
            <w:pPr>
              <w:spacing w:after="20"/>
              <w:ind w:left="20"/>
              <w:jc w:val="both"/>
            </w:pPr>
            <w:r>
              <w:rPr>
                <w:rFonts w:ascii="Times New Roman"/>
                <w:b w:val="false"/>
                <w:i w:val="false"/>
                <w:color w:val="000000"/>
                <w:sz w:val="20"/>
              </w:rPr>
              <w:t>Аудандық қаржы бөлімі</w:t>
            </w:r>
          </w:p>
          <w:p>
            <w:pPr>
              <w:spacing w:after="20"/>
              <w:ind w:left="20"/>
              <w:jc w:val="both"/>
            </w:pPr>
            <w:r>
              <w:rPr>
                <w:rFonts w:ascii="Times New Roman"/>
                <w:b w:val="false"/>
                <w:i w:val="false"/>
                <w:color w:val="000000"/>
                <w:sz w:val="20"/>
              </w:rPr>
              <w:t>Ауданның жергілікті атқарушы органының резерві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3 400</w:t>
            </w:r>
          </w:p>
          <w:p>
            <w:pPr>
              <w:spacing w:after="20"/>
              <w:ind w:left="20"/>
              <w:jc w:val="both"/>
            </w:pPr>
            <w:r>
              <w:rPr>
                <w:rFonts w:ascii="Times New Roman"/>
                <w:b w:val="false"/>
                <w:i w:val="false"/>
                <w:color w:val="000000"/>
                <w:sz w:val="20"/>
              </w:rPr>
              <w:t>3 400</w:t>
            </w:r>
          </w:p>
          <w:p>
            <w:pPr>
              <w:spacing w:after="20"/>
              <w:ind w:left="20"/>
              <w:jc w:val="both"/>
            </w:pPr>
            <w:r>
              <w:rPr>
                <w:rFonts w:ascii="Times New Roman"/>
                <w:b w:val="false"/>
                <w:i w:val="false"/>
                <w:color w:val="000000"/>
                <w:sz w:val="20"/>
              </w:rPr>
              <w:t>3 400</w:t>
            </w:r>
          </w:p>
          <w:p>
            <w:pPr>
              <w:spacing w:after="20"/>
              <w:ind w:left="20"/>
              <w:jc w:val="both"/>
            </w:pPr>
            <w:r>
              <w:rPr>
                <w:rFonts w:ascii="Times New Roman"/>
                <w:b w:val="false"/>
                <w:i w:val="false"/>
                <w:color w:val="000000"/>
                <w:sz w:val="20"/>
              </w:rPr>
              <w:t>3 400</w:t>
            </w:r>
          </w:p>
        </w:tc>
      </w:tr>
      <w:tr>
        <w:trPr>
          <w:trHeight w:val="214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09</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452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014</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IV. </w:t>
            </w:r>
            <w:r>
              <w:rPr>
                <w:rFonts w:ascii="Times New Roman"/>
                <w:b/>
                <w:i w:val="false"/>
                <w:color w:val="000000"/>
                <w:sz w:val="20"/>
              </w:rPr>
              <w:t>Қ</w:t>
            </w:r>
            <w:r>
              <w:rPr>
                <w:rFonts w:ascii="Times New Roman"/>
                <w:b/>
                <w:i w:val="false"/>
                <w:color w:val="000000"/>
                <w:sz w:val="20"/>
              </w:rPr>
              <w:t>аржы активтерімен жасалатын операциялар бойынша сальдо</w:t>
            </w:r>
          </w:p>
          <w:p>
            <w:pPr>
              <w:spacing w:after="20"/>
              <w:ind w:left="20"/>
              <w:jc w:val="both"/>
            </w:pPr>
            <w:r>
              <w:rPr>
                <w:rFonts w:ascii="Times New Roman"/>
                <w:b/>
                <w:i w:val="false"/>
                <w:color w:val="000000"/>
                <w:sz w:val="20"/>
              </w:rPr>
              <w:t>Қ</w:t>
            </w:r>
            <w:r>
              <w:rPr>
                <w:rFonts w:ascii="Times New Roman"/>
                <w:b/>
                <w:i w:val="false"/>
                <w:color w:val="000000"/>
                <w:sz w:val="20"/>
              </w:rPr>
              <w:t>аржы активтерін сатып алу</w:t>
            </w:r>
          </w:p>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алар</w:t>
            </w:r>
          </w:p>
          <w:p>
            <w:pPr>
              <w:spacing w:after="20"/>
              <w:ind w:left="20"/>
              <w:jc w:val="both"/>
            </w:pPr>
            <w:r>
              <w:rPr>
                <w:rFonts w:ascii="Times New Roman"/>
                <w:b w:val="false"/>
                <w:i w:val="false"/>
                <w:color w:val="000000"/>
                <w:sz w:val="20"/>
              </w:rPr>
              <w:t>Басқалар</w:t>
            </w:r>
          </w:p>
          <w:p>
            <w:pPr>
              <w:spacing w:after="20"/>
              <w:ind w:left="20"/>
              <w:jc w:val="both"/>
            </w:pPr>
            <w:r>
              <w:rPr>
                <w:rFonts w:ascii="Times New Roman"/>
                <w:b w:val="false"/>
                <w:i w:val="false"/>
                <w:color w:val="000000"/>
                <w:sz w:val="20"/>
              </w:rPr>
              <w:t>Аудандық қаржы бөлімі</w:t>
            </w:r>
          </w:p>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p>
            <w:pPr>
              <w:spacing w:after="20"/>
              <w:ind w:left="20"/>
              <w:jc w:val="both"/>
            </w:pPr>
            <w:r>
              <w:rPr>
                <w:rFonts w:ascii="Times New Roman"/>
                <w:b/>
                <w:i w:val="false"/>
                <w:color w:val="000000"/>
                <w:sz w:val="20"/>
              </w:rPr>
              <w:t>V. Бюджет тапшылы</w:t>
            </w:r>
            <w:r>
              <w:rPr>
                <w:rFonts w:ascii="Times New Roman"/>
                <w:b/>
                <w:i w:val="false"/>
                <w:color w:val="000000"/>
                <w:sz w:val="20"/>
              </w:rPr>
              <w:t>ғ</w:t>
            </w:r>
            <w:r>
              <w:rPr>
                <w:rFonts w:ascii="Times New Roman"/>
                <w:b/>
                <w:i w:val="false"/>
                <w:color w:val="000000"/>
                <w:sz w:val="20"/>
              </w:rPr>
              <w:t>ы (профициті)</w:t>
            </w:r>
          </w:p>
          <w:p>
            <w:pPr>
              <w:spacing w:after="20"/>
              <w:ind w:left="20"/>
              <w:jc w:val="both"/>
            </w:pPr>
            <w:r>
              <w:rPr>
                <w:rFonts w:ascii="Times New Roman"/>
                <w:b/>
                <w:i w:val="false"/>
                <w:color w:val="000000"/>
                <w:sz w:val="20"/>
              </w:rPr>
              <w:t>VI. Бюджет тапшылы</w:t>
            </w:r>
            <w:r>
              <w:rPr>
                <w:rFonts w:ascii="Times New Roman"/>
                <w:b/>
                <w:i w:val="false"/>
                <w:color w:val="000000"/>
                <w:sz w:val="20"/>
              </w:rPr>
              <w:t>ғ</w:t>
            </w:r>
            <w:r>
              <w:rPr>
                <w:rFonts w:ascii="Times New Roman"/>
                <w:b/>
                <w:i w:val="false"/>
                <w:color w:val="000000"/>
                <w:sz w:val="20"/>
              </w:rPr>
              <w:t>ын қаржыландыру (профицитін пайдалану)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1700</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1700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1700</w:t>
            </w:r>
          </w:p>
          <w:p>
            <w:pPr>
              <w:spacing w:after="20"/>
              <w:ind w:left="20"/>
              <w:jc w:val="both"/>
            </w:pPr>
            <w:r>
              <w:rPr>
                <w:rFonts w:ascii="Times New Roman"/>
                <w:b w:val="false"/>
                <w:i w:val="false"/>
                <w:color w:val="000000"/>
                <w:sz w:val="20"/>
              </w:rPr>
              <w:t>1700</w:t>
            </w:r>
          </w:p>
          <w:p>
            <w:pPr>
              <w:spacing w:after="20"/>
              <w:ind w:left="20"/>
              <w:jc w:val="both"/>
            </w:pPr>
            <w:r>
              <w:rPr>
                <w:rFonts w:ascii="Times New Roman"/>
                <w:b w:val="false"/>
                <w:i w:val="false"/>
                <w:color w:val="000000"/>
                <w:sz w:val="20"/>
              </w:rPr>
              <w:t>1700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-874896,1</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874896,1</w:t>
            </w:r>
          </w:p>
        </w:tc>
      </w:tr>
      <w:tr>
        <w:trPr>
          <w:trHeight w:val="39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020</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p>
            <w:pPr>
              <w:spacing w:after="20"/>
              <w:ind w:left="20"/>
              <w:jc w:val="both"/>
            </w:pPr>
            <w:r>
              <w:rPr>
                <w:rFonts w:ascii="Times New Roman"/>
                <w:b w:val="false"/>
                <w:i w:val="false"/>
                <w:color w:val="000000"/>
                <w:sz w:val="20"/>
              </w:rPr>
              <w:t>Трансферттер</w:t>
            </w:r>
          </w:p>
          <w:p>
            <w:pPr>
              <w:spacing w:after="20"/>
              <w:ind w:left="20"/>
              <w:jc w:val="both"/>
            </w:pPr>
            <w:r>
              <w:rPr>
                <w:rFonts w:ascii="Times New Roman"/>
                <w:b w:val="false"/>
                <w:i w:val="false"/>
                <w:color w:val="000000"/>
                <w:sz w:val="20"/>
              </w:rPr>
              <w:t>Аудандық қаржы бөлімі</w:t>
            </w:r>
          </w:p>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115 280,2</w:t>
            </w:r>
          </w:p>
          <w:p>
            <w:pPr>
              <w:spacing w:after="20"/>
              <w:ind w:left="20"/>
              <w:jc w:val="both"/>
            </w:pPr>
            <w:r>
              <w:rPr>
                <w:rFonts w:ascii="Times New Roman"/>
                <w:b w:val="false"/>
                <w:i w:val="false"/>
                <w:color w:val="000000"/>
                <w:sz w:val="20"/>
              </w:rPr>
              <w:t>114 693</w:t>
            </w:r>
          </w:p>
          <w:p>
            <w:pPr>
              <w:spacing w:after="20"/>
              <w:ind w:left="20"/>
              <w:jc w:val="both"/>
            </w:pPr>
            <w:r>
              <w:rPr>
                <w:rFonts w:ascii="Times New Roman"/>
                <w:b w:val="false"/>
                <w:i w:val="false"/>
                <w:color w:val="000000"/>
                <w:sz w:val="20"/>
              </w:rPr>
              <w:t>114 693</w:t>
            </w:r>
          </w:p>
          <w:p>
            <w:pPr>
              <w:spacing w:after="20"/>
              <w:ind w:left="20"/>
              <w:jc w:val="both"/>
            </w:pPr>
            <w:r>
              <w:rPr>
                <w:rFonts w:ascii="Times New Roman"/>
                <w:b w:val="false"/>
                <w:i w:val="false"/>
                <w:color w:val="000000"/>
                <w:sz w:val="20"/>
              </w:rPr>
              <w:t>587,2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114693</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818"/>
        <w:gridCol w:w="999"/>
        <w:gridCol w:w="838"/>
        <w:gridCol w:w="6659"/>
        <w:gridCol w:w="2289"/>
      </w:tblGrid>
      <w:tr>
        <w:trPr>
          <w:trHeight w:val="114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w:t>
            </w:r>
            <w:r>
              <w:br/>
            </w:r>
            <w:r>
              <w:rPr>
                <w:rFonts w:ascii="Times New Roman"/>
                <w:b w:val="false"/>
                <w:i w:val="false"/>
                <w:color w:val="000000"/>
                <w:sz w:val="20"/>
              </w:rPr>
              <w:t>
бы</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w:t>
            </w:r>
            <w:r>
              <w:br/>
            </w:r>
            <w:r>
              <w:rPr>
                <w:rFonts w:ascii="Times New Roman"/>
                <w:b w:val="false"/>
                <w:i w:val="false"/>
                <w:color w:val="000000"/>
                <w:sz w:val="20"/>
              </w:rPr>
              <w:t>
і</w:t>
            </w:r>
            <w:r>
              <w:br/>
            </w:r>
            <w:r>
              <w:rPr>
                <w:rFonts w:ascii="Times New Roman"/>
                <w:b w:val="false"/>
                <w:i w:val="false"/>
                <w:color w:val="000000"/>
                <w:sz w:val="20"/>
              </w:rPr>
              <w:t>
сын</w:t>
            </w:r>
            <w:r>
              <w:br/>
            </w:r>
            <w:r>
              <w:rPr>
                <w:rFonts w:ascii="Times New Roman"/>
                <w:b w:val="false"/>
                <w:i w:val="false"/>
                <w:color w:val="000000"/>
                <w:sz w:val="20"/>
              </w:rPr>
              <w:t>
ыбы</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4</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5</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6</w:t>
            </w:r>
          </w:p>
        </w:tc>
      </w:tr>
      <w:tr>
        <w:trPr>
          <w:trHeight w:val="42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арыздар т</w:t>
            </w:r>
            <w:r>
              <w:rPr>
                <w:rFonts w:ascii="Times New Roman"/>
                <w:b/>
                <w:i w:val="false"/>
                <w:color w:val="000000"/>
                <w:sz w:val="20"/>
              </w:rPr>
              <w:t>ү</w:t>
            </w:r>
            <w:r>
              <w:rPr>
                <w:rFonts w:ascii="Times New Roman"/>
                <w:b/>
                <w:i w:val="false"/>
                <w:color w:val="000000"/>
                <w:sz w:val="20"/>
              </w:rPr>
              <w:t>сімі</w:t>
            </w:r>
          </w:p>
          <w:p>
            <w:pPr>
              <w:spacing w:after="20"/>
              <w:ind w:left="20"/>
              <w:jc w:val="both"/>
            </w:pPr>
            <w:r>
              <w:rPr>
                <w:rFonts w:ascii="Times New Roman"/>
                <w:b w:val="false"/>
                <w:i w:val="false"/>
                <w:color w:val="000000"/>
                <w:sz w:val="20"/>
              </w:rPr>
              <w:t>Мемлекеттік ішкі қарыздар</w:t>
            </w:r>
          </w:p>
          <w:p>
            <w:pPr>
              <w:spacing w:after="20"/>
              <w:ind w:left="20"/>
              <w:jc w:val="both"/>
            </w:pPr>
            <w:r>
              <w:rPr>
                <w:rFonts w:ascii="Times New Roman"/>
                <w:b w:val="false"/>
                <w:i w:val="false"/>
                <w:color w:val="000000"/>
                <w:sz w:val="20"/>
              </w:rPr>
              <w:t>Қарыз алу келісім - шарттары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874 896,1</w:t>
            </w:r>
          </w:p>
          <w:p>
            <w:pPr>
              <w:spacing w:after="20"/>
              <w:ind w:left="20"/>
              <w:jc w:val="both"/>
            </w:pPr>
            <w:r>
              <w:rPr>
                <w:rFonts w:ascii="Times New Roman"/>
                <w:b w:val="false"/>
                <w:i w:val="false"/>
                <w:color w:val="000000"/>
                <w:sz w:val="20"/>
              </w:rPr>
              <w:t>874 896,1</w:t>
            </w:r>
          </w:p>
          <w:p>
            <w:pPr>
              <w:spacing w:after="20"/>
              <w:ind w:left="20"/>
              <w:jc w:val="both"/>
            </w:pPr>
            <w:r>
              <w:rPr>
                <w:rFonts w:ascii="Times New Roman"/>
                <w:b w:val="false"/>
                <w:i w:val="false"/>
                <w:color w:val="000000"/>
                <w:sz w:val="20"/>
              </w:rPr>
              <w:t>874 896,1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818"/>
        <w:gridCol w:w="979"/>
        <w:gridCol w:w="858"/>
        <w:gridCol w:w="6639"/>
        <w:gridCol w:w="2309"/>
      </w:tblGrid>
      <w:tr>
        <w:trPr>
          <w:trHeight w:val="114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w:t>
            </w:r>
            <w:r>
              <w:br/>
            </w:r>
            <w:r>
              <w:rPr>
                <w:rFonts w:ascii="Times New Roman"/>
                <w:b w:val="false"/>
                <w:i w:val="false"/>
                <w:color w:val="000000"/>
                <w:sz w:val="20"/>
              </w:rPr>
              <w:t>
бы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w:t>
            </w:r>
            <w:r>
              <w:br/>
            </w:r>
            <w:r>
              <w:rPr>
                <w:rFonts w:ascii="Times New Roman"/>
                <w:b w:val="false"/>
                <w:i w:val="false"/>
                <w:color w:val="000000"/>
                <w:sz w:val="20"/>
              </w:rPr>
              <w:t>
і</w:t>
            </w:r>
            <w:r>
              <w:br/>
            </w:r>
            <w:r>
              <w:rPr>
                <w:rFonts w:ascii="Times New Roman"/>
                <w:b w:val="false"/>
                <w:i w:val="false"/>
                <w:color w:val="000000"/>
                <w:sz w:val="20"/>
              </w:rPr>
              <w:t>
сын</w:t>
            </w:r>
            <w:r>
              <w:br/>
            </w:r>
            <w:r>
              <w:rPr>
                <w:rFonts w:ascii="Times New Roman"/>
                <w:b w:val="false"/>
                <w:i w:val="false"/>
                <w:color w:val="000000"/>
                <w:sz w:val="20"/>
              </w:rPr>
              <w:t>
ыбы</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42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01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 </w:t>
            </w:r>
            <w:r>
              <w:rPr>
                <w:rFonts w:ascii="Times New Roman"/>
                <w:b/>
                <w:i w:val="false"/>
                <w:color w:val="000000"/>
                <w:sz w:val="20"/>
              </w:rPr>
              <w:t>қ</w:t>
            </w:r>
            <w:r>
              <w:rPr>
                <w:rFonts w:ascii="Times New Roman"/>
                <w:b/>
                <w:i w:val="false"/>
                <w:color w:val="000000"/>
                <w:sz w:val="20"/>
              </w:rPr>
              <w:t>аражаттарыны</w:t>
            </w:r>
            <w:r>
              <w:rPr>
                <w:rFonts w:ascii="Times New Roman"/>
                <w:b/>
                <w:i w:val="false"/>
                <w:color w:val="000000"/>
                <w:sz w:val="20"/>
              </w:rPr>
              <w:t>ң</w:t>
            </w:r>
            <w:r>
              <w:rPr>
                <w:rFonts w:ascii="Times New Roman"/>
                <w:b/>
                <w:i w:val="false"/>
                <w:color w:val="000000"/>
                <w:sz w:val="20"/>
              </w:rPr>
              <w:t xml:space="preserve"> пайдаланылма</w:t>
            </w:r>
            <w:r>
              <w:rPr>
                <w:rFonts w:ascii="Times New Roman"/>
                <w:b/>
                <w:i w:val="false"/>
                <w:color w:val="000000"/>
                <w:sz w:val="20"/>
              </w:rPr>
              <w:t>ғ</w:t>
            </w:r>
            <w:r>
              <w:rPr>
                <w:rFonts w:ascii="Times New Roman"/>
                <w:b/>
                <w:i w:val="false"/>
                <w:color w:val="000000"/>
                <w:sz w:val="20"/>
              </w:rPr>
              <w:t xml:space="preserve">ан </w:t>
            </w:r>
            <w:r>
              <w:rPr>
                <w:rFonts w:ascii="Times New Roman"/>
                <w:b/>
                <w:i w:val="false"/>
                <w:color w:val="000000"/>
                <w:sz w:val="20"/>
              </w:rPr>
              <w:t>қ</w:t>
            </w:r>
            <w:r>
              <w:rPr>
                <w:rFonts w:ascii="Times New Roman"/>
                <w:b/>
                <w:i w:val="false"/>
                <w:color w:val="000000"/>
                <w:sz w:val="20"/>
              </w:rPr>
              <w:t>алды</w:t>
            </w:r>
            <w:r>
              <w:rPr>
                <w:rFonts w:ascii="Times New Roman"/>
                <w:b/>
                <w:i w:val="false"/>
                <w:color w:val="000000"/>
                <w:sz w:val="20"/>
              </w:rPr>
              <w:t>қ</w:t>
            </w:r>
            <w:r>
              <w:rPr>
                <w:rFonts w:ascii="Times New Roman"/>
                <w:b/>
                <w:i w:val="false"/>
                <w:color w:val="000000"/>
                <w:sz w:val="20"/>
              </w:rPr>
              <w:t>тары</w:t>
            </w:r>
          </w:p>
          <w:p>
            <w:pPr>
              <w:spacing w:after="20"/>
              <w:ind w:left="20"/>
              <w:jc w:val="both"/>
            </w:pPr>
            <w:r>
              <w:rPr>
                <w:rFonts w:ascii="Times New Roman"/>
                <w:b w:val="false"/>
                <w:i w:val="false"/>
                <w:color w:val="000000"/>
                <w:sz w:val="20"/>
              </w:rPr>
              <w:t>Бюджет қаражаты қалдықтары</w:t>
            </w:r>
          </w:p>
          <w:p>
            <w:pPr>
              <w:spacing w:after="20"/>
              <w:ind w:left="20"/>
              <w:jc w:val="both"/>
            </w:pPr>
            <w:r>
              <w:rPr>
                <w:rFonts w:ascii="Times New Roman"/>
                <w:b w:val="false"/>
                <w:i w:val="false"/>
                <w:color w:val="000000"/>
                <w:sz w:val="20"/>
              </w:rPr>
              <w:t>Бюджет қаражатының бос қалдықтары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42,1</w:t>
            </w:r>
          </w:p>
          <w:p>
            <w:pPr>
              <w:spacing w:after="20"/>
              <w:ind w:left="20"/>
              <w:jc w:val="both"/>
            </w:pPr>
            <w:r>
              <w:rPr>
                <w:rFonts w:ascii="Times New Roman"/>
                <w:b w:val="false"/>
                <w:i w:val="false"/>
                <w:color w:val="000000"/>
                <w:sz w:val="20"/>
              </w:rPr>
              <w:t>42,1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