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0eaf" w14:textId="26b0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28 желтоқсандағы "2010-2012 жылдарға арналған Хромтау ауданының бюджеті туралы" № 160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2010 жылғы 21 сәуірдегі № 184 шешімі. Ақтөбе облысы Хромтау ауданының Әділет басқармасында 2010 жылғы 6 мамырда № 3-12-118 тіркелді. Күші жойылды - Ақтөбе облысы Хромтау аудандық мәслихатының 2011 жылғы 28 наурыздағы № 231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2011.03.28 № 231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кесімдерді мемлекеттік тіркеу Тізілімінде № 3-12-109 тіркелген, аудандық «Хромтау» газетінің 2010 жылғы 18 ақпандағы 9-10 сандарында жарияланған аудандық мәслихаттың 2009 жылғы 28 желтоқсандағы «2010-2012 жылдарға арналған Хромтау ауданының бюджеті туралы» № 160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3-12-115 номерімен тіркелген 2010 жылғы 26 наурыздағы аудандық «Хромтау» газетінің № 14-15 сандарында жарияланған аудандық мәслихаттың 2010 жылғы 23 ақпандағы «2010-2012 жылдарға арналған Хромтау ауданының бюджеті туралы» № 176 шешіміне өзгерістер мен толықтырулар енгізу туралы)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«3109332» деген цифрлар «3317086»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«1371263» цифрлар «1576017»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«3107674,1» цифрлар «3315428,1»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7-тармақ</w:t>
      </w:r>
      <w:r>
        <w:rPr>
          <w:rFonts w:ascii="Times New Roman"/>
          <w:b w:val="false"/>
          <w:i w:val="false"/>
          <w:color w:val="000000"/>
          <w:sz w:val="28"/>
        </w:rPr>
        <w:t>:</w:t>
      </w:r>
      <w:r>
        <w:br/>
      </w:r>
      <w:r>
        <w:rPr>
          <w:rFonts w:ascii="Times New Roman"/>
          <w:b w:val="false"/>
          <w:i w:val="false"/>
          <w:color w:val="000000"/>
          <w:sz w:val="28"/>
        </w:rPr>
        <w:t>
      келесі мағынадағы абзацтармен толықтырылсын;</w:t>
      </w:r>
      <w:r>
        <w:br/>
      </w:r>
      <w:r>
        <w:rPr>
          <w:rFonts w:ascii="Times New Roman"/>
          <w:b w:val="false"/>
          <w:i w:val="false"/>
          <w:color w:val="000000"/>
          <w:sz w:val="28"/>
        </w:rPr>
        <w:t>
      «2010 жылдың аудандық бюджетінде жаңадан іске қосылатын объектілерге «Балапан» </w:t>
      </w:r>
      <w:r>
        <w:rPr>
          <w:rFonts w:ascii="Times New Roman"/>
          <w:b w:val="false"/>
          <w:i w:val="false"/>
          <w:color w:val="000000"/>
          <w:sz w:val="28"/>
        </w:rPr>
        <w:t>бағдарламасы</w:t>
      </w:r>
      <w:r>
        <w:rPr>
          <w:rFonts w:ascii="Times New Roman"/>
          <w:b w:val="false"/>
          <w:i w:val="false"/>
          <w:color w:val="000000"/>
          <w:sz w:val="28"/>
        </w:rPr>
        <w:t xml:space="preserve"> бойынша республикалық бюджетен нысаналы трансферттер есебінен түскен - 74438,0 мың теңге трансферт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17-тармақ</w:t>
      </w:r>
      <w:r>
        <w:rPr>
          <w:rFonts w:ascii="Times New Roman"/>
          <w:b w:val="false"/>
          <w:i w:val="false"/>
          <w:color w:val="000000"/>
          <w:sz w:val="28"/>
        </w:rPr>
        <w:t>:</w:t>
      </w:r>
      <w:r>
        <w:br/>
      </w:r>
      <w:r>
        <w:rPr>
          <w:rFonts w:ascii="Times New Roman"/>
          <w:b w:val="false"/>
          <w:i w:val="false"/>
          <w:color w:val="000000"/>
          <w:sz w:val="28"/>
        </w:rPr>
        <w:t>
      келесі мағынадағы абзацтармен толықтырылсын;</w:t>
      </w:r>
      <w:r>
        <w:br/>
      </w:r>
      <w:r>
        <w:rPr>
          <w:rFonts w:ascii="Times New Roman"/>
          <w:b w:val="false"/>
          <w:i w:val="false"/>
          <w:color w:val="000000"/>
          <w:sz w:val="28"/>
        </w:rPr>
        <w:t>
      «Жаңадан іске қосылатын объектілерге «Балапан» </w:t>
      </w:r>
      <w:r>
        <w:rPr>
          <w:rFonts w:ascii="Times New Roman"/>
          <w:b w:val="false"/>
          <w:i w:val="false"/>
          <w:color w:val="000000"/>
          <w:sz w:val="28"/>
        </w:rPr>
        <w:t>бағдарламасы</w:t>
      </w:r>
      <w:r>
        <w:rPr>
          <w:rFonts w:ascii="Times New Roman"/>
          <w:b w:val="false"/>
          <w:i w:val="false"/>
          <w:color w:val="000000"/>
          <w:sz w:val="28"/>
        </w:rPr>
        <w:t xml:space="preserve"> бойынша материалдық техникалық базаны нығайтуға және күрделі жөндеуге - 112000,0 мың теңге;</w:t>
      </w:r>
      <w:r>
        <w:br/>
      </w:r>
      <w:r>
        <w:rPr>
          <w:rFonts w:ascii="Times New Roman"/>
          <w:b w:val="false"/>
          <w:i w:val="false"/>
          <w:color w:val="000000"/>
          <w:sz w:val="28"/>
        </w:rPr>
        <w:t>
      «Ауылдың гүлденуі-Қазақстанның гүлденуі» бағдарламасына - 17792,0 мың теңге;</w:t>
      </w:r>
      <w:r>
        <w:br/>
      </w:r>
      <w:r>
        <w:rPr>
          <w:rFonts w:ascii="Times New Roman"/>
          <w:b w:val="false"/>
          <w:i w:val="false"/>
          <w:color w:val="000000"/>
          <w:sz w:val="28"/>
        </w:rPr>
        <w:t>
      «Қоғамдық арнайы орындарда орналасқан пунктерді техникалық қамтамасыз етуге» - 324,0 мың теңге.</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Г.Нұрьянова                          Д.Молдашев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w:t>
      </w:r>
      <w:r>
        <w:br/>
      </w:r>
      <w:r>
        <w:rPr>
          <w:rFonts w:ascii="Times New Roman"/>
          <w:b w:val="false"/>
          <w:i w:val="false"/>
          <w:color w:val="000000"/>
          <w:sz w:val="28"/>
        </w:rPr>
        <w:t>
21 сәуірдегі</w:t>
      </w:r>
      <w:r>
        <w:br/>
      </w:r>
      <w:r>
        <w:rPr>
          <w:rFonts w:ascii="Times New Roman"/>
          <w:b w:val="false"/>
          <w:i w:val="false"/>
          <w:color w:val="000000"/>
          <w:sz w:val="28"/>
        </w:rPr>
        <w:t>
№ 184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76"/>
        <w:gridCol w:w="918"/>
        <w:gridCol w:w="7715"/>
        <w:gridCol w:w="2224"/>
      </w:tblGrid>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w:t>
            </w:r>
            <w:r>
              <w:br/>
            </w:r>
            <w:r>
              <w:rPr>
                <w:rFonts w:ascii="Times New Roman"/>
                <w:b w:val="false"/>
                <w:i w:val="false"/>
                <w:color w:val="000000"/>
                <w:sz w:val="20"/>
              </w:rPr>
              <w:t>
ыбы</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3 317086
</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1 690 756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277 020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247 070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Тұлғалардың төлем көзінен ұсталмайтын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талондар бойынша жұмыс жүргізетін жеке тұлғалардан алынатын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193 440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1 196 894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1 142 360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1 138 860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19 134</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байланыс, қорғаныс, көлік жеріне және ауыл шаруашылығына арналмаған жерге салынатын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маныздағы жерлерге  заңды тұлғалар мен жеке кәсіпкерлерге, жеке нотариустар мен адвокаттардан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 өндірістік мұқтаждарына пайдаланылатын дизель отыны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w:t>
            </w:r>
          </w:p>
        </w:tc>
      </w:tr>
      <w:tr>
        <w:trPr>
          <w:trHeight w:val="19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21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тұрақты түрде тұру үшін шекарадан шығуға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41 713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8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31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8 600
</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1 576017
</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1 576017</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1 576017</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662535</w:t>
            </w:r>
          </w:p>
        </w:tc>
      </w:tr>
      <w:tr>
        <w:trPr>
          <w:trHeight w:val="3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893"/>
        <w:gridCol w:w="915"/>
        <w:gridCol w:w="958"/>
        <w:gridCol w:w="6686"/>
        <w:gridCol w:w="2289"/>
      </w:tblGrid>
      <w:tr>
        <w:trPr>
          <w:trHeight w:val="14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то</w:t>
            </w:r>
            <w:r>
              <w:br/>
            </w:r>
            <w:r>
              <w:rPr>
                <w:rFonts w:ascii="Times New Roman"/>
                <w:b w:val="false"/>
                <w:i w:val="false"/>
                <w:color w:val="000000"/>
                <w:sz w:val="20"/>
              </w:rPr>
              <w:t>
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w:t>
            </w:r>
            <w:r>
              <w:br/>
            </w:r>
            <w:r>
              <w:rPr>
                <w:rFonts w:ascii="Times New Roman"/>
                <w:b w:val="false"/>
                <w:i w:val="false"/>
                <w:color w:val="000000"/>
                <w:sz w:val="20"/>
              </w:rPr>
              <w:t>
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3315428,1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149 694</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31 811</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 село), ауылдық (селолық) округ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82539</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материалдық –техникалық жабдықтау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16 904</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16 904</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11 794</w:t>
            </w:r>
          </w:p>
        </w:tc>
      </w:tr>
      <w:tr>
        <w:trPr>
          <w:trHeight w:val="9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3 855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2 053 831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1 259721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1 259721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1 232875</w:t>
            </w:r>
          </w:p>
        </w:tc>
      </w:tr>
      <w:tr>
        <w:trPr>
          <w:trHeight w:val="6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26 846</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465 720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29 720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14 615</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13 901</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 шараларды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436 000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әлеуметтiк </w:t>
            </w:r>
            <w:r>
              <w:rPr>
                <w:rFonts w:ascii="Times New Roman"/>
                <w:b/>
                <w:i w:val="false"/>
                <w:color w:val="000000"/>
                <w:sz w:val="20"/>
              </w:rPr>
              <w:t>қ</w:t>
            </w:r>
            <w:r>
              <w:rPr>
                <w:rFonts w:ascii="Times New Roman"/>
                <w:b/>
                <w:i w:val="false"/>
                <w:color w:val="000000"/>
                <w:sz w:val="20"/>
              </w:rPr>
              <w:t>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146345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132579</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9 694</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51 668</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15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тілім мамандарының, жеке көмекшілердің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15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мүгедектердің жол жүруін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13 766</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13 766</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13 549</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565428</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377482</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377482</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181 750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147461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40 485</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15 351</w:t>
            </w:r>
          </w:p>
        </w:tc>
      </w:tr>
      <w:tr>
        <w:trPr>
          <w:trHeight w:val="7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20 215</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76273</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тар, қорша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42 780</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23 534</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Ветеринарияны реттеу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(шұңқырлардың)жұмыс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Эпизоотиияға қарсы іс шаралар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5 843</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2 829</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210 015,9</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210 015,9</w:t>
            </w:r>
          </w:p>
        </w:tc>
      </w:tr>
      <w:tr>
        <w:trPr>
          <w:trHeight w:val="12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щеңберінде аудандық маңызы бар автомобиль жолдарын, қала және елді-мекендер көшелерін жөндеу және ұстау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10 015,9</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7 625</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w:t>
            </w:r>
          </w:p>
        </w:tc>
      </w:tr>
      <w:tr>
        <w:trPr>
          <w:trHeight w:val="10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19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16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467</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006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p>
            <w:pPr>
              <w:spacing w:after="20"/>
              <w:ind w:left="20"/>
              <w:jc w:val="both"/>
            </w:pPr>
            <w:r>
              <w:rPr>
                <w:rFonts w:ascii="Times New Roman"/>
                <w:b/>
                <w:i w:val="false"/>
                <w:color w:val="000000"/>
                <w:sz w:val="20"/>
              </w:rPr>
              <w:t>Бюджеттік кредиттер</w:t>
            </w:r>
          </w:p>
          <w:p>
            <w:pPr>
              <w:spacing w:after="20"/>
              <w:ind w:left="20"/>
              <w:jc w:val="both"/>
            </w:pPr>
            <w:r>
              <w:rPr>
                <w:rFonts w:ascii="Times New Roman"/>
                <w:b w:val="false"/>
                <w:i w:val="false"/>
                <w:color w:val="000000"/>
                <w:sz w:val="20"/>
              </w:rPr>
              <w:t>Тұрғын үй - коммуналдық шаруашылық</w:t>
            </w:r>
          </w:p>
          <w:p>
            <w:pPr>
              <w:spacing w:after="20"/>
              <w:ind w:left="20"/>
              <w:jc w:val="both"/>
            </w:pPr>
            <w:r>
              <w:rPr>
                <w:rFonts w:ascii="Times New Roman"/>
                <w:b w:val="false"/>
                <w:i w:val="false"/>
                <w:color w:val="000000"/>
                <w:sz w:val="20"/>
              </w:rPr>
              <w:t>Тұрғын үй шаруашылығы</w:t>
            </w:r>
          </w:p>
          <w:p>
            <w:pPr>
              <w:spacing w:after="20"/>
              <w:ind w:left="20"/>
              <w:jc w:val="both"/>
            </w:pPr>
            <w:r>
              <w:rPr>
                <w:rFonts w:ascii="Times New Roman"/>
                <w:b w:val="false"/>
                <w:i w:val="false"/>
                <w:color w:val="000000"/>
                <w:sz w:val="20"/>
              </w:rPr>
              <w:t>Аудандық құрылыс бөлімі</w:t>
            </w:r>
          </w:p>
          <w:p>
            <w:pPr>
              <w:spacing w:after="20"/>
              <w:ind w:left="20"/>
              <w:jc w:val="both"/>
            </w:pPr>
            <w:r>
              <w:rPr>
                <w:rFonts w:ascii="Times New Roman"/>
                <w:b w:val="false"/>
                <w:i w:val="false"/>
                <w:color w:val="000000"/>
                <w:sz w:val="20"/>
              </w:rPr>
              <w:t>Республикалық бюджеттен берілген кредиттер есебінен тұрғын үй салу</w:t>
            </w:r>
          </w:p>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Ауданның экономика және бюджеттік жоспарлау бөлімі</w:t>
            </w:r>
          </w:p>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874 854</w:t>
            </w:r>
            <w:r>
              <w:br/>
            </w:r>
            <w:r>
              <w:rPr>
                <w:rFonts w:ascii="Times New Roman"/>
                <w:b w:val="false"/>
                <w:i w:val="false"/>
                <w:color w:val="000000"/>
                <w:sz w:val="20"/>
              </w:rPr>
              <w:t>
 </w:t>
            </w:r>
          </w:p>
          <w:p>
            <w:pPr>
              <w:spacing w:after="20"/>
              <w:ind w:left="20"/>
              <w:jc w:val="both"/>
            </w:pPr>
            <w:r>
              <w:rPr>
                <w:rFonts w:ascii="Times New Roman"/>
                <w:b/>
                <w:i w:val="false"/>
                <w:color w:val="000000"/>
                <w:sz w:val="20"/>
              </w:rPr>
              <w:t>874 854</w:t>
            </w:r>
          </w:p>
          <w:p>
            <w:pPr>
              <w:spacing w:after="20"/>
              <w:ind w:left="20"/>
              <w:jc w:val="both"/>
            </w:pPr>
            <w:r>
              <w:rPr>
                <w:rFonts w:ascii="Times New Roman"/>
                <w:b w:val="false"/>
                <w:i w:val="false"/>
                <w:color w:val="000000"/>
                <w:sz w:val="20"/>
              </w:rPr>
              <w:t>847 725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p>
          <w:p>
            <w:pPr>
              <w:spacing w:after="20"/>
              <w:ind w:left="20"/>
              <w:jc w:val="both"/>
            </w:pPr>
            <w:r>
              <w:rPr>
                <w:rFonts w:ascii="Times New Roman"/>
                <w:b w:val="false"/>
                <w:i w:val="false"/>
                <w:color w:val="000000"/>
                <w:sz w:val="20"/>
              </w:rPr>
              <w:t>847 725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27 129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0</w:t>
            </w:r>
          </w:p>
        </w:tc>
      </w:tr>
      <w:tr>
        <w:trPr>
          <w:trHeight w:val="21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p>
            <w:pPr>
              <w:spacing w:after="20"/>
              <w:ind w:left="20"/>
              <w:jc w:val="both"/>
            </w:pPr>
            <w:r>
              <w:rPr>
                <w:rFonts w:ascii="Times New Roman"/>
                <w:b w:val="false"/>
                <w:i w:val="false"/>
                <w:color w:val="000000"/>
                <w:sz w:val="20"/>
              </w:rPr>
              <w:t>Ауданның жергілікті атқарушы органының резерві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3 400</w:t>
            </w:r>
          </w:p>
          <w:p>
            <w:pPr>
              <w:spacing w:after="20"/>
              <w:ind w:left="20"/>
              <w:jc w:val="both"/>
            </w:pPr>
            <w:r>
              <w:rPr>
                <w:rFonts w:ascii="Times New Roman"/>
                <w:b w:val="false"/>
                <w:i w:val="false"/>
                <w:color w:val="000000"/>
                <w:sz w:val="20"/>
              </w:rPr>
              <w:t>3 400</w:t>
            </w:r>
          </w:p>
          <w:p>
            <w:pPr>
              <w:spacing w:after="20"/>
              <w:ind w:left="20"/>
              <w:jc w:val="both"/>
            </w:pPr>
            <w:r>
              <w:rPr>
                <w:rFonts w:ascii="Times New Roman"/>
                <w:b/>
                <w:i w:val="false"/>
                <w:color w:val="000000"/>
                <w:sz w:val="20"/>
              </w:rPr>
              <w:t>3 400</w:t>
            </w:r>
          </w:p>
          <w:p>
            <w:pPr>
              <w:spacing w:after="20"/>
              <w:ind w:left="20"/>
              <w:jc w:val="both"/>
            </w:pPr>
            <w:r>
              <w:rPr>
                <w:rFonts w:ascii="Times New Roman"/>
                <w:b w:val="false"/>
                <w:i w:val="false"/>
                <w:color w:val="000000"/>
                <w:sz w:val="20"/>
              </w:rPr>
              <w:t>3 400</w:t>
            </w:r>
          </w:p>
        </w:tc>
      </w:tr>
      <w:tr>
        <w:trPr>
          <w:trHeight w:val="21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p>
            <w:pPr>
              <w:spacing w:after="20"/>
              <w:ind w:left="20"/>
              <w:jc w:val="both"/>
            </w:pPr>
            <w:r>
              <w:rPr>
                <w:rFonts w:ascii="Times New Roman"/>
                <w:b/>
                <w:i w:val="false"/>
                <w:color w:val="000000"/>
                <w:sz w:val="20"/>
              </w:rPr>
              <w:t>Қ</w:t>
            </w:r>
            <w:r>
              <w:rPr>
                <w:rFonts w:ascii="Times New Roman"/>
                <w:b/>
                <w:i w:val="false"/>
                <w:color w:val="000000"/>
                <w:sz w:val="20"/>
              </w:rPr>
              <w:t>аржы активтерін сатып алу</w:t>
            </w:r>
          </w:p>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i w:val="false"/>
                <w:color w:val="000000"/>
                <w:sz w:val="20"/>
              </w:rPr>
              <w:t>Ауданды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p>
            <w:pPr>
              <w:spacing w:after="20"/>
              <w:ind w:left="20"/>
              <w:jc w:val="both"/>
            </w:pPr>
            <w:r>
              <w:rPr>
                <w:rFonts w:ascii="Times New Roman"/>
                <w:b w:val="false"/>
                <w:i w:val="false"/>
                <w:color w:val="000000"/>
                <w:sz w:val="20"/>
              </w:rPr>
              <w:t>Заңды тұлғалардың капиталын қалыптастыру немесе ұлғайту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1700</w:t>
            </w:r>
          </w:p>
          <w:p>
            <w:pPr>
              <w:spacing w:after="20"/>
              <w:ind w:left="20"/>
              <w:jc w:val="both"/>
            </w:pPr>
            <w:r>
              <w:rPr>
                <w:rFonts w:ascii="Times New Roman"/>
                <w:b/>
                <w:i w:val="false"/>
                <w:color w:val="000000"/>
                <w:sz w:val="20"/>
              </w:rPr>
              <w:t>1700</w:t>
            </w:r>
          </w:p>
          <w:p>
            <w:pPr>
              <w:spacing w:after="20"/>
              <w:ind w:left="20"/>
              <w:jc w:val="both"/>
            </w:pPr>
            <w:r>
              <w:rPr>
                <w:rFonts w:ascii="Times New Roman"/>
                <w:b w:val="false"/>
                <w:i w:val="false"/>
                <w:color w:val="000000"/>
                <w:sz w:val="20"/>
              </w:rPr>
              <w:t>1700</w:t>
            </w:r>
          </w:p>
          <w:p>
            <w:pPr>
              <w:spacing w:after="20"/>
              <w:ind w:left="20"/>
              <w:jc w:val="both"/>
            </w:pPr>
            <w:r>
              <w:rPr>
                <w:rFonts w:ascii="Times New Roman"/>
                <w:b/>
                <w:i w:val="false"/>
                <w:color w:val="000000"/>
                <w:sz w:val="20"/>
              </w:rPr>
              <w:t>1700</w:t>
            </w:r>
          </w:p>
          <w:p>
            <w:pPr>
              <w:spacing w:after="20"/>
              <w:ind w:left="20"/>
              <w:jc w:val="both"/>
            </w:pPr>
            <w:r>
              <w:rPr>
                <w:rFonts w:ascii="Times New Roman"/>
                <w:b w:val="false"/>
                <w:i w:val="false"/>
                <w:color w:val="000000"/>
                <w:sz w:val="20"/>
              </w:rPr>
              <w:t>1700</w:t>
            </w:r>
          </w:p>
        </w:tc>
      </w:tr>
      <w:tr>
        <w:trPr>
          <w:trHeight w:val="29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020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p>
            <w:pPr>
              <w:spacing w:after="20"/>
              <w:ind w:left="20"/>
              <w:jc w:val="both"/>
            </w:pPr>
            <w:r>
              <w:rPr>
                <w:rFonts w:ascii="Times New Roman"/>
                <w:b w:val="false"/>
                <w:i w:val="false"/>
                <w:color w:val="000000"/>
                <w:sz w:val="20"/>
              </w:rPr>
              <w:t>Трансферттер</w:t>
            </w:r>
          </w:p>
          <w:p>
            <w:pPr>
              <w:spacing w:after="20"/>
              <w:ind w:left="20"/>
              <w:jc w:val="both"/>
            </w:pPr>
            <w:r>
              <w:rPr>
                <w:rFonts w:ascii="Times New Roman"/>
                <w:b w:val="false"/>
                <w:i w:val="false"/>
                <w:color w:val="000000"/>
                <w:sz w:val="20"/>
              </w:rPr>
              <w:t>Аудандық қаржы бөлімі</w:t>
            </w:r>
          </w:p>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p>
            <w:pPr>
              <w:spacing w:after="20"/>
              <w:ind w:left="20"/>
              <w:jc w:val="both"/>
            </w:pPr>
            <w:r>
              <w:rPr>
                <w:rFonts w:ascii="Times New Roman"/>
                <w:b w:val="false"/>
                <w:i w:val="false"/>
                <w:color w:val="000000"/>
                <w:sz w:val="20"/>
              </w:rPr>
              <w:t>Бюджеттік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50 284,2</w:t>
            </w:r>
          </w:p>
          <w:p>
            <w:pPr>
              <w:spacing w:after="20"/>
              <w:ind w:left="20"/>
              <w:jc w:val="both"/>
            </w:pPr>
            <w:r>
              <w:rPr>
                <w:rFonts w:ascii="Times New Roman"/>
                <w:b w:val="false"/>
                <w:i w:val="false"/>
                <w:color w:val="000000"/>
                <w:sz w:val="20"/>
              </w:rPr>
              <w:t>50 284,2</w:t>
            </w:r>
          </w:p>
          <w:p>
            <w:pPr>
              <w:spacing w:after="20"/>
              <w:ind w:left="20"/>
              <w:jc w:val="both"/>
            </w:pPr>
            <w:r>
              <w:rPr>
                <w:rFonts w:ascii="Times New Roman"/>
                <w:b w:val="false"/>
                <w:i w:val="false"/>
                <w:color w:val="000000"/>
                <w:sz w:val="20"/>
              </w:rPr>
              <w:t>50 284,2</w:t>
            </w:r>
          </w:p>
          <w:p>
            <w:pPr>
              <w:spacing w:after="20"/>
              <w:ind w:left="20"/>
              <w:jc w:val="both"/>
            </w:pPr>
            <w:r>
              <w:rPr>
                <w:rFonts w:ascii="Times New Roman"/>
                <w:b w:val="false"/>
                <w:i w:val="false"/>
                <w:color w:val="000000"/>
                <w:sz w:val="20"/>
              </w:rPr>
              <w:t>587,2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49 697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00"/>
        <w:gridCol w:w="1041"/>
        <w:gridCol w:w="1001"/>
        <w:gridCol w:w="6467"/>
        <w:gridCol w:w="2252"/>
      </w:tblGrid>
      <w:tr>
        <w:trPr>
          <w:trHeight w:val="11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ісы</w:t>
            </w:r>
            <w:r>
              <w:br/>
            </w:r>
            <w:r>
              <w:rPr>
                <w:rFonts w:ascii="Times New Roman"/>
                <w:b w:val="false"/>
                <w:i w:val="false"/>
                <w:color w:val="000000"/>
                <w:sz w:val="20"/>
              </w:rPr>
              <w:t>
ныб</w:t>
            </w:r>
            <w:r>
              <w:br/>
            </w:r>
            <w:r>
              <w:rPr>
                <w:rFonts w:ascii="Times New Roman"/>
                <w:b w:val="false"/>
                <w:i w:val="false"/>
                <w:color w:val="000000"/>
                <w:sz w:val="20"/>
              </w:rPr>
              <w:t>
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Займдарды</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суі</w:t>
            </w:r>
          </w:p>
          <w:p>
            <w:pPr>
              <w:spacing w:after="20"/>
              <w:ind w:left="20"/>
              <w:jc w:val="both"/>
            </w:pPr>
            <w:r>
              <w:rPr>
                <w:rFonts w:ascii="Times New Roman"/>
                <w:b w:val="false"/>
                <w:i w:val="false"/>
                <w:color w:val="000000"/>
                <w:sz w:val="20"/>
              </w:rPr>
              <w:t>Мемлекеттік ішкі займ</w:t>
            </w:r>
          </w:p>
          <w:p>
            <w:pPr>
              <w:spacing w:after="20"/>
              <w:ind w:left="20"/>
              <w:jc w:val="both"/>
            </w:pPr>
            <w:r>
              <w:rPr>
                <w:rFonts w:ascii="Times New Roman"/>
                <w:b w:val="false"/>
                <w:i w:val="false"/>
                <w:color w:val="000000"/>
                <w:sz w:val="20"/>
              </w:rPr>
              <w:t>Займ шарттары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874 896,1</w:t>
            </w:r>
          </w:p>
          <w:p>
            <w:pPr>
              <w:spacing w:after="20"/>
              <w:ind w:left="20"/>
              <w:jc w:val="both"/>
            </w:pPr>
            <w:r>
              <w:rPr>
                <w:rFonts w:ascii="Times New Roman"/>
                <w:b w:val="false"/>
                <w:i w:val="false"/>
                <w:color w:val="000000"/>
                <w:sz w:val="20"/>
              </w:rPr>
              <w:t>874 896,1</w:t>
            </w:r>
          </w:p>
          <w:p>
            <w:pPr>
              <w:spacing w:after="20"/>
              <w:ind w:left="20"/>
              <w:jc w:val="both"/>
            </w:pPr>
            <w:r>
              <w:rPr>
                <w:rFonts w:ascii="Times New Roman"/>
                <w:b w:val="false"/>
                <w:i w:val="false"/>
                <w:color w:val="000000"/>
                <w:sz w:val="20"/>
              </w:rPr>
              <w:t>874 896,1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923"/>
        <w:gridCol w:w="984"/>
        <w:gridCol w:w="1024"/>
        <w:gridCol w:w="6468"/>
        <w:gridCol w:w="2280"/>
      </w:tblGrid>
      <w:tr>
        <w:trPr>
          <w:trHeight w:val="11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то</w:t>
            </w:r>
            <w:r>
              <w:br/>
            </w:r>
            <w:r>
              <w:rPr>
                <w:rFonts w:ascii="Times New Roman"/>
                <w:b w:val="false"/>
                <w:i w:val="false"/>
                <w:color w:val="000000"/>
                <w:sz w:val="20"/>
              </w:rPr>
              <w:t>
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2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 (профициті)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-874 896,1</w:t>
            </w:r>
          </w:p>
        </w:tc>
      </w:tr>
      <w:tr>
        <w:trPr>
          <w:trHeight w:val="58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ын қаржыландыру (профицитін пайдалану)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874 896,1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