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336c" w14:textId="a873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әкімінің 2010 жылғы 04 мамырдағы № 86 қаулысы. Ақтөбе облысы Хромтау ауданының Әділет басқармасында 2010 жылғы 24 мамырда N 3-12-120 тіркелді. Орындау мерзімі аяқталуына байланысты күші жойылды - Ақтөбе облысы Хромтау аудандық әкімдігінің 2010 жылғы 31 желтоқсандағы № 330 қаулысымен</w:t>
      </w:r>
    </w:p>
    <w:p>
      <w:pPr>
        <w:spacing w:after="0"/>
        <w:ind w:left="0"/>
        <w:jc w:val="left"/>
      </w:pPr>
      <w:r>
        <w:rPr>
          <w:rFonts w:ascii="Times New Roman"/>
          <w:b w:val="false"/>
          <w:i w:val="false"/>
          <w:color w:val="ff0000"/>
          <w:sz w:val="28"/>
        </w:rPr>
        <w:t>      Ескерту. Орындау мерзімі аяқталуына байланысты күші жойылды - Ақтөбе облысы Хромтау аудандық әкімдігінің 2010.12.31 № 330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жылдың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"Әскери міндеттілік және әскери қызмет туралы" Қазақстан Республикасының 2005 жылдың 8 шілдесіндегі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 баптары</w:t>
      </w:r>
      <w:r>
        <w:rPr>
          <w:rFonts w:ascii="Times New Roman"/>
          <w:b w:val="false"/>
          <w:i w:val="false"/>
          <w:color w:val="000000"/>
          <w:sz w:val="28"/>
        </w:rPr>
        <w:t xml:space="preserve"> негізінде,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«Хромтау ауданының Қорғаныс істері жөніндегі бөлімі» мемлекеттік мекемесі шақыру кезеңінде 18 жасқа толған, әскери қызметке шақырылуын кейінге қалдыру құқығы жоқ, сол сияқты 27 жасқа дейінгі шақыруды кейінге қалдыруға құқығы жоқ ер азаматтарды 2010 жылғы 1сәуірден 25 маусымға және 1 қазаннан 25 желтоқсанға дейінгі кезеңде Қазақстан Республикасы Қарулы Күштерінің қатарына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xml:space="preserve">2. Шақыруға арналған аудандық комиссияның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бекітілісін.</w:t>
      </w:r>
      <w:r>
        <w:br/>
      </w:r>
      <w:r>
        <w:rPr>
          <w:rFonts w:ascii="Times New Roman"/>
          <w:b w:val="false"/>
          <w:i w:val="false"/>
          <w:color w:val="000000"/>
          <w:sz w:val="28"/>
        </w:rPr>
        <w:t>
      </w:t>
      </w:r>
      <w:r>
        <w:rPr>
          <w:rFonts w:ascii="Times New Roman"/>
          <w:b w:val="false"/>
          <w:i w:val="false"/>
          <w:color w:val="000000"/>
          <w:sz w:val="28"/>
        </w:rPr>
        <w:t>3.«Аудандық орталық аурухана» мемлекеттік қазыналық коммуналдық кәсіпорының бас дәрігеріне (Қозбағаров Қ.- келісім бойынша) «Хромтау ауданының Қорғаныс істері жөніндегі бөлімі» мемлекеттік мекемесінің қарамағына:</w:t>
      </w:r>
      <w:r>
        <w:br/>
      </w:r>
      <w:r>
        <w:rPr>
          <w:rFonts w:ascii="Times New Roman"/>
          <w:b w:val="false"/>
          <w:i w:val="false"/>
          <w:color w:val="000000"/>
          <w:sz w:val="28"/>
        </w:rPr>
        <w:t xml:space="preserve">
      1) 2010 жылдың 1 сәуірінен 30 сәуіріне дейін және 1 қазанынан 31 қазанына дейін шақырушыларды медициналық куәландыру жүргізу үшін маман дәрігерлерді, медбикелерді </w:t>
      </w:r>
      <w:r>
        <w:rPr>
          <w:rFonts w:ascii="Times New Roman"/>
          <w:b w:val="false"/>
          <w:i w:val="false"/>
          <w:color w:val="000000"/>
          <w:sz w:val="28"/>
        </w:rPr>
        <w:t>2-қосымшаға</w:t>
      </w:r>
      <w:r>
        <w:rPr>
          <w:rFonts w:ascii="Times New Roman"/>
          <w:b w:val="false"/>
          <w:i w:val="false"/>
          <w:color w:val="000000"/>
          <w:sz w:val="28"/>
        </w:rPr>
        <w:t xml:space="preserve"> сәйкес бөлсін. (қоса беріледі)</w:t>
      </w:r>
      <w:r>
        <w:br/>
      </w:r>
      <w:r>
        <w:rPr>
          <w:rFonts w:ascii="Times New Roman"/>
          <w:b w:val="false"/>
          <w:i w:val="false"/>
          <w:color w:val="000000"/>
          <w:sz w:val="28"/>
        </w:rPr>
        <w:t>
      2) 2010 жылғы 1 сәуірге және 1 қазанға дейінгі мерзімде «Хромтау ауданының Қорғаныс істері жөніндегі бөлімі» мемлекеттік мекемесіне диспансерлік есепте тұрған адамдардың тізімін, сол сияқты ауыратын шақырылушылардың жеке карталарын (Ф.025у) жеткізсін;</w:t>
      </w:r>
      <w:r>
        <w:br/>
      </w:r>
      <w:r>
        <w:rPr>
          <w:rFonts w:ascii="Times New Roman"/>
          <w:b w:val="false"/>
          <w:i w:val="false"/>
          <w:color w:val="000000"/>
          <w:sz w:val="28"/>
        </w:rPr>
        <w:t>
      3) шақыру кезінде стационарлық емделуде жатқан шақырушылар туралы мәлімет үш күннің ішінде «Хромтау ауданының Қорғаныс істері жөніндегі бөлімі» мемлекеттік мекемесіне хабарласын.</w:t>
      </w:r>
      <w:r>
        <w:br/>
      </w:r>
      <w:r>
        <w:rPr>
          <w:rFonts w:ascii="Times New Roman"/>
          <w:b w:val="false"/>
          <w:i w:val="false"/>
          <w:color w:val="000000"/>
          <w:sz w:val="28"/>
        </w:rPr>
        <w:t>
      </w:t>
      </w:r>
      <w:r>
        <w:rPr>
          <w:rFonts w:ascii="Times New Roman"/>
          <w:b w:val="false"/>
          <w:i w:val="false"/>
          <w:color w:val="000000"/>
          <w:sz w:val="28"/>
        </w:rPr>
        <w:t>4. «Ақтөбе облысының ішкі істер Департаментінің Хромтау ауданының ішкі істер бөлімі» мемлекеттік мекемесі: (Тоқабаев С.– келісім бойынша):</w:t>
      </w:r>
      <w:r>
        <w:br/>
      </w:r>
      <w:r>
        <w:rPr>
          <w:rFonts w:ascii="Times New Roman"/>
          <w:b w:val="false"/>
          <w:i w:val="false"/>
          <w:color w:val="000000"/>
          <w:sz w:val="28"/>
        </w:rPr>
        <w:t>
      1) шақыру кезінде шақыру қосынында қоғамдық тәртіпті сақтау үшін екі адамнан тұратын полиция нарядын бөлсін;</w:t>
      </w:r>
      <w:r>
        <w:br/>
      </w:r>
      <w:r>
        <w:rPr>
          <w:rFonts w:ascii="Times New Roman"/>
          <w:b w:val="false"/>
          <w:i w:val="false"/>
          <w:color w:val="000000"/>
          <w:sz w:val="28"/>
        </w:rPr>
        <w:t>
      2) әскери міндеттілік және әскери қызметтен бас тартушы адамдарды іздестіру және шақыру учаскесіне жеткізу жүргізсін;</w:t>
      </w:r>
      <w:r>
        <w:br/>
      </w:r>
      <w:r>
        <w:rPr>
          <w:rFonts w:ascii="Times New Roman"/>
          <w:b w:val="false"/>
          <w:i w:val="false"/>
          <w:color w:val="000000"/>
          <w:sz w:val="28"/>
        </w:rPr>
        <w:t>
      3) жеті күндік мерзім ішінде «Хромтау ауданының Қорғаныс істері жөніндегі бөлімі» мемлекеттік мекемесіне анықтама немесе алдын ала тергеу жүргізіліп жатқан әскерге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5. Мемлекеттік орган және меншік түріне қарамастан ұйым басшылары әскерге шақырылушыларды іссапардан, еңбек демалысынан шақырып алу, оларға хабарлауды ұйымдастыру және олардың шақыру қосынына дер кезінде келуін қамтамасыз етуге тиіс.</w:t>
      </w:r>
      <w:r>
        <w:br/>
      </w:r>
      <w:r>
        <w:rPr>
          <w:rFonts w:ascii="Times New Roman"/>
          <w:b w:val="false"/>
          <w:i w:val="false"/>
          <w:color w:val="000000"/>
          <w:sz w:val="28"/>
        </w:rPr>
        <w:t>
      </w:t>
      </w:r>
      <w:r>
        <w:rPr>
          <w:rFonts w:ascii="Times New Roman"/>
          <w:b w:val="false"/>
          <w:i w:val="false"/>
          <w:color w:val="000000"/>
          <w:sz w:val="28"/>
        </w:rPr>
        <w:t>6. Селолық округтер әкімдері «Хромтау ауданының Қорғаныс істері жөніндегі бөлімі» мемлекеттік мекемесінің келісімі бойынша оларға шақыру қосынына шақырылуы туралы хабарлауды және осы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7. «Хромтау аудандық жұмыспен қамту және әлеуметтік бағдарламалар бөлімі» мемлекеттік мекеме бастығы (Әубәкіров Е.) тіркеу комиссиясының жұмысына қажетті мөлшерде техникалық жұмысшыларды бөлуіді </w:t>
      </w:r>
      <w:r>
        <w:rPr>
          <w:rFonts w:ascii="Times New Roman"/>
          <w:b w:val="false"/>
          <w:i w:val="false"/>
          <w:color w:val="000000"/>
          <w:sz w:val="28"/>
        </w:rPr>
        <w:t>3-қосымшаға</w:t>
      </w:r>
      <w:r>
        <w:rPr>
          <w:rFonts w:ascii="Times New Roman"/>
          <w:b w:val="false"/>
          <w:i w:val="false"/>
          <w:color w:val="000000"/>
          <w:sz w:val="28"/>
        </w:rPr>
        <w:t xml:space="preserve"> сәйкес қамтамасыз етсін.</w:t>
      </w:r>
      <w:r>
        <w:br/>
      </w:r>
      <w:r>
        <w:rPr>
          <w:rFonts w:ascii="Times New Roman"/>
          <w:b w:val="false"/>
          <w:i w:val="false"/>
          <w:color w:val="000000"/>
          <w:sz w:val="28"/>
        </w:rPr>
        <w:t>
      </w:t>
      </w:r>
      <w:r>
        <w:rPr>
          <w:rFonts w:ascii="Times New Roman"/>
          <w:b w:val="false"/>
          <w:i w:val="false"/>
          <w:color w:val="000000"/>
          <w:sz w:val="28"/>
        </w:rPr>
        <w:t>8. «Аудандық экономика және бюджеттік жоспарлау бөлімі» мемлекеттік мекеме бастығы (Нұрманова К.) іс шараларды өткізу үшін қарастырылған қаржыны мерзімінде бөлуді жүзеге асырсын.</w:t>
      </w:r>
      <w:r>
        <w:br/>
      </w:r>
      <w:r>
        <w:rPr>
          <w:rFonts w:ascii="Times New Roman"/>
          <w:b w:val="false"/>
          <w:i w:val="false"/>
          <w:color w:val="000000"/>
          <w:sz w:val="28"/>
        </w:rPr>
        <w:t>
      </w:t>
      </w:r>
      <w:r>
        <w:rPr>
          <w:rFonts w:ascii="Times New Roman"/>
          <w:b w:val="false"/>
          <w:i w:val="false"/>
          <w:color w:val="000000"/>
          <w:sz w:val="28"/>
        </w:rPr>
        <w:t>9. «Хромтау ауданының Қорғаныс істері жөніндегі бөлімі» мемлекеттік мекеме бастығы (Құмаров А.М.) аудан әкіміне 2010 жылдың 25 маусымында және 2010 жылдың 25 желтоқсанында шақыру қорытындылары бойынша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Хромтау аудандық әкімдігінің 2010.11.12 </w:t>
      </w:r>
      <w:r>
        <w:rPr>
          <w:rFonts w:ascii="Times New Roman"/>
          <w:b w:val="false"/>
          <w:i w:val="false"/>
          <w:color w:val="ff0000"/>
          <w:sz w:val="28"/>
        </w:rPr>
        <w:t>№ 282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10. Осы қаулының орындалуын бақылау аудан әкімінің орынбасары С.Елдесовке жүктелсін.</w:t>
      </w:r>
      <w:r>
        <w:br/>
      </w:r>
      <w:r>
        <w:rPr>
          <w:rFonts w:ascii="Times New Roman"/>
          <w:b w:val="false"/>
          <w:i w:val="false"/>
          <w:color w:val="000000"/>
          <w:sz w:val="28"/>
        </w:rPr>
        <w:t>
      </w:t>
      </w:r>
      <w:r>
        <w:rPr>
          <w:rFonts w:ascii="Times New Roman"/>
          <w:b w:val="false"/>
          <w:i w:val="false"/>
          <w:color w:val="000000"/>
          <w:sz w:val="28"/>
        </w:rPr>
        <w:t>11. Осы қаулы алғаш ресми жарияланғанан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Усмангалиев</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Жоба енгізді:</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ауданының</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істер жөніңдегі</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Ілиясов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әкімінің </w:t>
            </w:r>
            <w:r>
              <w:br/>
            </w:r>
            <w:r>
              <w:rPr>
                <w:rFonts w:ascii="Times New Roman"/>
                <w:b w:val="false"/>
                <w:i w:val="false"/>
                <w:color w:val="000000"/>
                <w:sz w:val="20"/>
              </w:rPr>
              <w:t xml:space="preserve">2010 жылғы 26 сәуірдегі </w:t>
            </w:r>
            <w:r>
              <w:br/>
            </w:r>
            <w:r>
              <w:rPr>
                <w:rFonts w:ascii="Times New Roman"/>
                <w:b w:val="false"/>
                <w:i w:val="false"/>
                <w:color w:val="000000"/>
                <w:sz w:val="20"/>
              </w:rPr>
              <w:t>№ 5 шешіміне № 1-қосымша</w:t>
            </w:r>
          </w:p>
        </w:tc>
      </w:tr>
    </w:tbl>
    <w:p>
      <w:pPr>
        <w:spacing w:after="0"/>
        <w:ind w:left="0"/>
        <w:jc w:val="left"/>
      </w:pPr>
      <w:r>
        <w:rPr>
          <w:rFonts w:ascii="Times New Roman"/>
          <w:b/>
          <w:i w:val="false"/>
          <w:color w:val="000000"/>
        </w:rPr>
        <w:t xml:space="preserve"> Шақыру комиссиясының жұмысына қатысатын маман дәрігерлердің ҚҰРАМЫ</w:t>
      </w:r>
    </w:p>
    <w:p>
      <w:pPr>
        <w:spacing w:after="0"/>
        <w:ind w:left="0"/>
        <w:jc w:val="left"/>
      </w:pPr>
      <w:r>
        <w:rPr>
          <w:rFonts w:ascii="Times New Roman"/>
          <w:b w:val="false"/>
          <w:i w:val="false"/>
          <w:color w:val="000000"/>
          <w:sz w:val="28"/>
        </w:rPr>
        <w:t>
      Невропатолог Бегимбаев К.С.</w:t>
      </w:r>
      <w:r>
        <w:br/>
      </w:r>
      <w:r>
        <w:rPr>
          <w:rFonts w:ascii="Times New Roman"/>
          <w:b w:val="false"/>
          <w:i w:val="false"/>
          <w:color w:val="000000"/>
          <w:sz w:val="28"/>
        </w:rPr>
        <w:t>
      Отолоринголог Әліпов С.А.</w:t>
      </w:r>
      <w:r>
        <w:br/>
      </w:r>
      <w:r>
        <w:rPr>
          <w:rFonts w:ascii="Times New Roman"/>
          <w:b w:val="false"/>
          <w:i w:val="false"/>
          <w:color w:val="000000"/>
          <w:sz w:val="28"/>
        </w:rPr>
        <w:t>
      Стоматолог Кенжебаева А.</w:t>
      </w:r>
      <w:r>
        <w:br/>
      </w:r>
      <w:r>
        <w:rPr>
          <w:rFonts w:ascii="Times New Roman"/>
          <w:b w:val="false"/>
          <w:i w:val="false"/>
          <w:color w:val="000000"/>
          <w:sz w:val="28"/>
        </w:rPr>
        <w:t>
      Хирург Жанбурин Ж.И.</w:t>
      </w:r>
      <w:r>
        <w:br/>
      </w:r>
      <w:r>
        <w:rPr>
          <w:rFonts w:ascii="Times New Roman"/>
          <w:b w:val="false"/>
          <w:i w:val="false"/>
          <w:color w:val="000000"/>
          <w:sz w:val="28"/>
        </w:rPr>
        <w:t>
      Терапевт Тулеубаева И.Б.</w:t>
      </w:r>
      <w:r>
        <w:br/>
      </w:r>
      <w:r>
        <w:rPr>
          <w:rFonts w:ascii="Times New Roman"/>
          <w:b w:val="false"/>
          <w:i w:val="false"/>
          <w:color w:val="000000"/>
          <w:sz w:val="28"/>
        </w:rPr>
        <w:t>
      Окулист Кожамуратова Б.К.</w:t>
      </w:r>
      <w:r>
        <w:br/>
      </w:r>
      <w:r>
        <w:rPr>
          <w:rFonts w:ascii="Times New Roman"/>
          <w:b w:val="false"/>
          <w:i w:val="false"/>
          <w:color w:val="000000"/>
          <w:sz w:val="28"/>
        </w:rPr>
        <w:t>
      Рентгенолог Дускеева З.А.</w:t>
      </w:r>
      <w:r>
        <w:br/>
      </w:r>
      <w:r>
        <w:rPr>
          <w:rFonts w:ascii="Times New Roman"/>
          <w:b w:val="false"/>
          <w:i w:val="false"/>
          <w:color w:val="000000"/>
          <w:sz w:val="28"/>
        </w:rPr>
        <w:t>
      Кардиолог Волненко Л.С.</w:t>
      </w:r>
      <w:r>
        <w:br/>
      </w:r>
      <w:r>
        <w:rPr>
          <w:rFonts w:ascii="Times New Roman"/>
          <w:b w:val="false"/>
          <w:i w:val="false"/>
          <w:color w:val="000000"/>
          <w:sz w:val="28"/>
        </w:rPr>
        <w:t>
      Рентген-лаборант Шалова Г.</w:t>
      </w:r>
      <w:r>
        <w:br/>
      </w:r>
      <w:r>
        <w:rPr>
          <w:rFonts w:ascii="Times New Roman"/>
          <w:b w:val="false"/>
          <w:i w:val="false"/>
          <w:color w:val="000000"/>
          <w:sz w:val="28"/>
        </w:rPr>
        <w:t>
      Лаборант Абенова К.К.</w:t>
      </w:r>
      <w:r>
        <w:br/>
      </w:r>
      <w:r>
        <w:rPr>
          <w:rFonts w:ascii="Times New Roman"/>
          <w:b w:val="false"/>
          <w:i w:val="false"/>
          <w:color w:val="000000"/>
          <w:sz w:val="28"/>
        </w:rPr>
        <w:t>
      Лаборант Ибраева С.</w:t>
      </w:r>
      <w:r>
        <w:br/>
      </w:r>
      <w:r>
        <w:rPr>
          <w:rFonts w:ascii="Times New Roman"/>
          <w:b w:val="false"/>
          <w:i w:val="false"/>
          <w:color w:val="000000"/>
          <w:sz w:val="28"/>
        </w:rPr>
        <w:t>
      Мед.бике Наурызалиева Л.</w:t>
      </w:r>
      <w:r>
        <w:br/>
      </w:r>
      <w:r>
        <w:rPr>
          <w:rFonts w:ascii="Times New Roman"/>
          <w:b w:val="false"/>
          <w:i w:val="false"/>
          <w:color w:val="000000"/>
          <w:sz w:val="28"/>
        </w:rPr>
        <w:t>
      Мед.бике Стебнева С.</w:t>
      </w:r>
      <w:r>
        <w:br/>
      </w:r>
      <w:r>
        <w:rPr>
          <w:rFonts w:ascii="Times New Roman"/>
          <w:b w:val="false"/>
          <w:i w:val="false"/>
          <w:color w:val="000000"/>
          <w:sz w:val="28"/>
        </w:rPr>
        <w:t>
      Мед.бике Аппакова Г.К.</w:t>
      </w:r>
      <w:r>
        <w:br/>
      </w:r>
      <w:r>
        <w:rPr>
          <w:rFonts w:ascii="Times New Roman"/>
          <w:b w:val="false"/>
          <w:i w:val="false"/>
          <w:color w:val="000000"/>
          <w:sz w:val="28"/>
        </w:rPr>
        <w:t>
      Мед.бике Курманова Н.</w:t>
      </w:r>
      <w:r>
        <w:br/>
      </w:r>
      <w:r>
        <w:rPr>
          <w:rFonts w:ascii="Times New Roman"/>
          <w:b w:val="false"/>
          <w:i w:val="false"/>
          <w:color w:val="000000"/>
          <w:sz w:val="28"/>
        </w:rPr>
        <w:t>
      Секретарь Бралина Ш.</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әкімінің </w:t>
            </w:r>
            <w:r>
              <w:br/>
            </w:r>
            <w:r>
              <w:rPr>
                <w:rFonts w:ascii="Times New Roman"/>
                <w:b w:val="false"/>
                <w:i w:val="false"/>
                <w:color w:val="000000"/>
                <w:sz w:val="20"/>
              </w:rPr>
              <w:t xml:space="preserve">2010 жылғы 26 сәуірдегі </w:t>
            </w:r>
            <w:r>
              <w:br/>
            </w:r>
            <w:r>
              <w:rPr>
                <w:rFonts w:ascii="Times New Roman"/>
                <w:b w:val="false"/>
                <w:i w:val="false"/>
                <w:color w:val="000000"/>
                <w:sz w:val="20"/>
              </w:rPr>
              <w:t>№ 5 шешіміне № 2-қосымша</w:t>
            </w:r>
          </w:p>
        </w:tc>
      </w:tr>
    </w:tbl>
    <w:p>
      <w:pPr>
        <w:spacing w:after="0"/>
        <w:ind w:left="0"/>
        <w:jc w:val="left"/>
      </w:pPr>
      <w:r>
        <w:rPr>
          <w:rFonts w:ascii="Times New Roman"/>
          <w:b/>
          <w:i w:val="false"/>
          <w:color w:val="000000"/>
        </w:rPr>
        <w:t xml:space="preserve"> Аудандық шақыру комиссиясының ҚҰРАМЫ</w:t>
      </w:r>
    </w:p>
    <w:p>
      <w:pPr>
        <w:spacing w:after="0"/>
        <w:ind w:left="0"/>
        <w:jc w:val="left"/>
      </w:pPr>
      <w:r>
        <w:rPr>
          <w:rFonts w:ascii="Times New Roman"/>
          <w:b w:val="false"/>
          <w:i w:val="false"/>
          <w:color w:val="000000"/>
          <w:sz w:val="28"/>
        </w:rPr>
        <w:t>
      Құмаров А.М. комиссия төрағысы</w:t>
      </w:r>
      <w:r>
        <w:br/>
      </w:r>
      <w:r>
        <w:rPr>
          <w:rFonts w:ascii="Times New Roman"/>
          <w:b w:val="false"/>
          <w:i w:val="false"/>
          <w:color w:val="000000"/>
          <w:sz w:val="28"/>
        </w:rPr>
        <w:t>
      «Хромтау аудандының</w:t>
      </w:r>
      <w:r>
        <w:br/>
      </w:r>
      <w:r>
        <w:rPr>
          <w:rFonts w:ascii="Times New Roman"/>
          <w:b w:val="false"/>
          <w:i w:val="false"/>
          <w:color w:val="000000"/>
          <w:sz w:val="28"/>
        </w:rPr>
        <w:t>
      Қорғаныс істер жөніндегі</w:t>
      </w:r>
      <w:r>
        <w:br/>
      </w:r>
      <w:r>
        <w:rPr>
          <w:rFonts w:ascii="Times New Roman"/>
          <w:b w:val="false"/>
          <w:i w:val="false"/>
          <w:color w:val="000000"/>
          <w:sz w:val="28"/>
        </w:rPr>
        <w:t>
      бөлім»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Кагиров Р.Ф. комиссиясының мүшесі</w:t>
      </w:r>
      <w:r>
        <w:br/>
      </w:r>
      <w:r>
        <w:rPr>
          <w:rFonts w:ascii="Times New Roman"/>
          <w:b w:val="false"/>
          <w:i w:val="false"/>
          <w:color w:val="000000"/>
          <w:sz w:val="28"/>
        </w:rPr>
        <w:t>
      Хромтау аудан әкімі</w:t>
      </w:r>
      <w:r>
        <w:br/>
      </w:r>
      <w:r>
        <w:rPr>
          <w:rFonts w:ascii="Times New Roman"/>
          <w:b w:val="false"/>
          <w:i w:val="false"/>
          <w:color w:val="000000"/>
          <w:sz w:val="28"/>
        </w:rPr>
        <w:t>
      аппаратының</w:t>
      </w:r>
      <w:r>
        <w:br/>
      </w:r>
      <w:r>
        <w:rPr>
          <w:rFonts w:ascii="Times New Roman"/>
          <w:b w:val="false"/>
          <w:i w:val="false"/>
          <w:color w:val="000000"/>
          <w:sz w:val="28"/>
        </w:rPr>
        <w:t>
      әскери жұмылдыру</w:t>
      </w:r>
      <w:r>
        <w:br/>
      </w:r>
      <w:r>
        <w:rPr>
          <w:rFonts w:ascii="Times New Roman"/>
          <w:b w:val="false"/>
          <w:i w:val="false"/>
          <w:color w:val="000000"/>
          <w:sz w:val="28"/>
        </w:rPr>
        <w:t>
      жұмыстары азаматтық</w:t>
      </w:r>
      <w:r>
        <w:br/>
      </w:r>
      <w:r>
        <w:rPr>
          <w:rFonts w:ascii="Times New Roman"/>
          <w:b w:val="false"/>
          <w:i w:val="false"/>
          <w:color w:val="000000"/>
          <w:sz w:val="28"/>
        </w:rPr>
        <w:t>
      қорғаныс және</w:t>
      </w:r>
      <w:r>
        <w:br/>
      </w:r>
      <w:r>
        <w:rPr>
          <w:rFonts w:ascii="Times New Roman"/>
          <w:b w:val="false"/>
          <w:i w:val="false"/>
          <w:color w:val="000000"/>
          <w:sz w:val="28"/>
        </w:rPr>
        <w:t>
      төтенше жағдай жөніндегі</w:t>
      </w:r>
      <w:r>
        <w:br/>
      </w:r>
      <w:r>
        <w:rPr>
          <w:rFonts w:ascii="Times New Roman"/>
          <w:b w:val="false"/>
          <w:i w:val="false"/>
          <w:color w:val="000000"/>
          <w:sz w:val="28"/>
        </w:rPr>
        <w:t>
      бас маманы</w:t>
      </w:r>
      <w:r>
        <w:br/>
      </w:r>
      <w:r>
        <w:rPr>
          <w:rFonts w:ascii="Times New Roman"/>
          <w:b w:val="false"/>
          <w:i w:val="false"/>
          <w:color w:val="000000"/>
          <w:sz w:val="28"/>
        </w:rPr>
        <w:t>
       Сәрсенғалиев Н. комиссиясының мүшесі</w:t>
      </w:r>
      <w:r>
        <w:br/>
      </w:r>
      <w:r>
        <w:rPr>
          <w:rFonts w:ascii="Times New Roman"/>
          <w:b w:val="false"/>
          <w:i w:val="false"/>
          <w:color w:val="000000"/>
          <w:sz w:val="28"/>
        </w:rPr>
        <w:t>
      «Ақтөбе облысының ішкі</w:t>
      </w:r>
      <w:r>
        <w:br/>
      </w:r>
      <w:r>
        <w:rPr>
          <w:rFonts w:ascii="Times New Roman"/>
          <w:b w:val="false"/>
          <w:i w:val="false"/>
          <w:color w:val="000000"/>
          <w:sz w:val="28"/>
        </w:rPr>
        <w:t>
      істер Департаменті Хромтау</w:t>
      </w:r>
      <w:r>
        <w:br/>
      </w:r>
      <w:r>
        <w:rPr>
          <w:rFonts w:ascii="Times New Roman"/>
          <w:b w:val="false"/>
          <w:i w:val="false"/>
          <w:color w:val="000000"/>
          <w:sz w:val="28"/>
        </w:rPr>
        <w:t>
      ауданының істер</w:t>
      </w:r>
      <w:r>
        <w:br/>
      </w:r>
      <w:r>
        <w:rPr>
          <w:rFonts w:ascii="Times New Roman"/>
          <w:b w:val="false"/>
          <w:i w:val="false"/>
          <w:color w:val="000000"/>
          <w:sz w:val="28"/>
        </w:rPr>
        <w:t>
      бөлімі»мемлекеттік</w:t>
      </w:r>
      <w:r>
        <w:br/>
      </w:r>
      <w:r>
        <w:rPr>
          <w:rFonts w:ascii="Times New Roman"/>
          <w:b w:val="false"/>
          <w:i w:val="false"/>
          <w:color w:val="000000"/>
          <w:sz w:val="28"/>
        </w:rPr>
        <w:t>
      бастығының мекемесінің</w:t>
      </w:r>
      <w:r>
        <w:br/>
      </w:r>
      <w:r>
        <w:rPr>
          <w:rFonts w:ascii="Times New Roman"/>
          <w:b w:val="false"/>
          <w:i w:val="false"/>
          <w:color w:val="000000"/>
          <w:sz w:val="28"/>
        </w:rPr>
        <w:t>
      орынбасары</w:t>
      </w:r>
      <w:r>
        <w:br/>
      </w:r>
      <w:r>
        <w:rPr>
          <w:rFonts w:ascii="Times New Roman"/>
          <w:b w:val="false"/>
          <w:i w:val="false"/>
          <w:color w:val="000000"/>
          <w:sz w:val="28"/>
        </w:rPr>
        <w:t>
       Тулеубаева И.Б. медициналық комиссияның</w:t>
      </w:r>
      <w:r>
        <w:br/>
      </w:r>
      <w:r>
        <w:rPr>
          <w:rFonts w:ascii="Times New Roman"/>
          <w:b w:val="false"/>
          <w:i w:val="false"/>
          <w:color w:val="000000"/>
          <w:sz w:val="28"/>
        </w:rPr>
        <w:t>
      төрайымы</w:t>
      </w:r>
      <w:r>
        <w:br/>
      </w:r>
      <w:r>
        <w:rPr>
          <w:rFonts w:ascii="Times New Roman"/>
          <w:b w:val="false"/>
          <w:i w:val="false"/>
          <w:color w:val="000000"/>
          <w:sz w:val="28"/>
        </w:rPr>
        <w:t>
       Бралина Ш. комиссия хатшысы</w:t>
      </w:r>
      <w:r>
        <w:br/>
      </w:r>
      <w:r>
        <w:rPr>
          <w:rFonts w:ascii="Times New Roman"/>
          <w:b w:val="false"/>
          <w:i w:val="false"/>
          <w:color w:val="000000"/>
          <w:sz w:val="28"/>
        </w:rPr>
        <w:t>
</w:t>
      </w:r>
      <w:r>
        <w:rPr>
          <w:rFonts w:ascii="Times New Roman"/>
          <w:b w:val="false"/>
          <w:i w:val="false"/>
          <w:color w:val="ff0000"/>
          <w:sz w:val="28"/>
        </w:rPr>
        <w:t xml:space="preserve">      Ескерту. 2 қосымшаға өзгерту енгізілді - Ақтөбе облысы Хромтау аудандық әкімдігінің 2010.11.12 </w:t>
      </w:r>
      <w:r>
        <w:rPr>
          <w:rFonts w:ascii="Times New Roman"/>
          <w:b w:val="false"/>
          <w:i w:val="false"/>
          <w:color w:val="ff0000"/>
          <w:sz w:val="28"/>
        </w:rPr>
        <w:t>№ 282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әкімінің </w:t>
            </w:r>
            <w:r>
              <w:br/>
            </w:r>
            <w:r>
              <w:rPr>
                <w:rFonts w:ascii="Times New Roman"/>
                <w:b w:val="false"/>
                <w:i w:val="false"/>
                <w:color w:val="000000"/>
                <w:sz w:val="20"/>
              </w:rPr>
              <w:t xml:space="preserve">2010 жылғы 26 сәуірдегі </w:t>
            </w:r>
            <w:r>
              <w:br/>
            </w:r>
            <w:r>
              <w:rPr>
                <w:rFonts w:ascii="Times New Roman"/>
                <w:b w:val="false"/>
                <w:i w:val="false"/>
                <w:color w:val="000000"/>
                <w:sz w:val="20"/>
              </w:rPr>
              <w:t>№ 5 шешіміне № 3-қосымша</w:t>
            </w:r>
          </w:p>
        </w:tc>
      </w:tr>
    </w:tbl>
    <w:p>
      <w:pPr>
        <w:spacing w:after="0"/>
        <w:ind w:left="0"/>
        <w:jc w:val="left"/>
      </w:pPr>
      <w:r>
        <w:rPr>
          <w:rFonts w:ascii="Times New Roman"/>
          <w:b/>
          <w:i w:val="false"/>
          <w:color w:val="000000"/>
        </w:rPr>
        <w:t xml:space="preserve"> Тіркеу комиссисының жұмысын қамтамасыз ету үшін "Аудандық жұмыспен қамту және әлеуметтік бағдарламалар бөлімі" ММ арқылы бөлінетін техникалық жұмысшылардың құрамы.</w:t>
      </w:r>
    </w:p>
    <w:p>
      <w:pPr>
        <w:spacing w:after="0"/>
        <w:ind w:left="0"/>
        <w:jc w:val="left"/>
      </w:pP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816"/>
        <w:gridCol w:w="2859"/>
        <w:gridCol w:w="6063"/>
      </w:tblGrid>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w:t>
            </w:r>
            <w:r>
              <w:br/>
            </w:r>
            <w:r>
              <w:rPr>
                <w:rFonts w:ascii="Times New Roman"/>
                <w:b w:val="false"/>
                <w:i w:val="false"/>
                <w:color w:val="000000"/>
                <w:sz w:val="20"/>
              </w:rPr>
              <w:t>
калық</w:t>
            </w:r>
            <w:r>
              <w:br/>
            </w:r>
            <w:r>
              <w:rPr>
                <w:rFonts w:ascii="Times New Roman"/>
                <w:b w:val="false"/>
                <w:i w:val="false"/>
                <w:color w:val="000000"/>
                <w:sz w:val="20"/>
              </w:rPr>
              <w:t>
қызмет</w:t>
            </w:r>
            <w:r>
              <w:br/>
            </w:r>
            <w:r>
              <w:rPr>
                <w:rFonts w:ascii="Times New Roman"/>
                <w:b w:val="false"/>
                <w:i w:val="false"/>
                <w:color w:val="000000"/>
                <w:sz w:val="20"/>
              </w:rPr>
              <w:t>
керлер</w:t>
            </w:r>
            <w:r>
              <w:br/>
            </w:r>
            <w:r>
              <w:rPr>
                <w:rFonts w:ascii="Times New Roman"/>
                <w:b w:val="false"/>
                <w:i w:val="false"/>
                <w:color w:val="000000"/>
                <w:sz w:val="20"/>
              </w:rPr>
              <w:t>
саны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Қойылатын талаптар</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 мерзімде</w:t>
            </w:r>
            <w:r>
              <w:br/>
            </w:r>
            <w:r>
              <w:rPr>
                <w:rFonts w:ascii="Times New Roman"/>
                <w:b w:val="false"/>
                <w:i w:val="false"/>
                <w:color w:val="000000"/>
                <w:sz w:val="20"/>
              </w:rPr>
              <w:t>
бөлінеді</w:t>
            </w:r>
            <w:r>
              <w:br/>
            </w:r>
            <w:r>
              <w:rPr>
                <w:rFonts w:ascii="Times New Roman"/>
                <w:b w:val="false"/>
                <w:i w:val="false"/>
                <w:color w:val="000000"/>
                <w:sz w:val="20"/>
              </w:rPr>
              <w:t>
</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Көктем</w:t>
            </w:r>
            <w:r>
              <w:br/>
            </w:r>
            <w:r>
              <w:rPr>
                <w:rFonts w:ascii="Times New Roman"/>
                <w:b w:val="false"/>
                <w:i w:val="false"/>
                <w:color w:val="000000"/>
                <w:sz w:val="20"/>
              </w:rPr>
              <w:t>
2010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Орта білімді, жазуы анық</w:t>
            </w:r>
            <w:r>
              <w:br/>
            </w:r>
            <w:r>
              <w:rPr>
                <w:rFonts w:ascii="Times New Roman"/>
                <w:b w:val="false"/>
                <w:i w:val="false"/>
                <w:color w:val="000000"/>
                <w:sz w:val="20"/>
              </w:rPr>
              <w:t>
әйел адам</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25.03.2010 жылдан</w:t>
            </w:r>
            <w:r>
              <w:br/>
            </w:r>
            <w:r>
              <w:rPr>
                <w:rFonts w:ascii="Times New Roman"/>
                <w:b w:val="false"/>
                <w:i w:val="false"/>
                <w:color w:val="000000"/>
                <w:sz w:val="20"/>
              </w:rPr>
              <w:t>
25.06.2010 ж.</w:t>
            </w:r>
            <w:r>
              <w:br/>
            </w:r>
            <w:r>
              <w:rPr>
                <w:rFonts w:ascii="Times New Roman"/>
                <w:b w:val="false"/>
                <w:i w:val="false"/>
                <w:color w:val="000000"/>
                <w:sz w:val="20"/>
              </w:rPr>
              <w:t>
дейін</w:t>
            </w:r>
            <w:r>
              <w:br/>
            </w:r>
            <w:r>
              <w:rPr>
                <w:rFonts w:ascii="Times New Roman"/>
                <w:b w:val="false"/>
                <w:i w:val="false"/>
                <w:color w:val="000000"/>
                <w:sz w:val="20"/>
              </w:rPr>
              <w:t>
</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Жасы 25–тен кіші емес</w:t>
            </w:r>
            <w:r>
              <w:br/>
            </w:r>
            <w:r>
              <w:rPr>
                <w:rFonts w:ascii="Times New Roman"/>
                <w:b w:val="false"/>
                <w:i w:val="false"/>
                <w:color w:val="000000"/>
                <w:sz w:val="20"/>
              </w:rPr>
              <w:t>
әскери қызметін атқарған</w:t>
            </w:r>
            <w:r>
              <w:br/>
            </w:r>
            <w:r>
              <w:rPr>
                <w:rFonts w:ascii="Times New Roman"/>
                <w:b w:val="false"/>
                <w:i w:val="false"/>
                <w:color w:val="000000"/>
                <w:sz w:val="20"/>
              </w:rPr>
              <w:t>
адам</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25.03.2010 жылдан</w:t>
            </w:r>
            <w:r>
              <w:br/>
            </w:r>
            <w:r>
              <w:rPr>
                <w:rFonts w:ascii="Times New Roman"/>
                <w:b w:val="false"/>
                <w:i w:val="false"/>
                <w:color w:val="000000"/>
                <w:sz w:val="20"/>
              </w:rPr>
              <w:t>
25.06.2010 ж.</w:t>
            </w:r>
            <w:r>
              <w:br/>
            </w:r>
            <w:r>
              <w:rPr>
                <w:rFonts w:ascii="Times New Roman"/>
                <w:b w:val="false"/>
                <w:i w:val="false"/>
                <w:color w:val="000000"/>
                <w:sz w:val="20"/>
              </w:rPr>
              <w:t>
дейін</w:t>
            </w:r>
            <w:r>
              <w:br/>
            </w:r>
            <w:r>
              <w:rPr>
                <w:rFonts w:ascii="Times New Roman"/>
                <w:b w:val="false"/>
                <w:i w:val="false"/>
                <w:color w:val="000000"/>
                <w:sz w:val="20"/>
              </w:rPr>
              <w:t>
</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Күз</w:t>
            </w:r>
            <w:r>
              <w:br/>
            </w:r>
            <w:r>
              <w:rPr>
                <w:rFonts w:ascii="Times New Roman"/>
                <w:b w:val="false"/>
                <w:i w:val="false"/>
                <w:color w:val="000000"/>
                <w:sz w:val="20"/>
              </w:rPr>
              <w:t>
2010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Орта білімді, жазуы анық</w:t>
            </w:r>
            <w:r>
              <w:br/>
            </w:r>
            <w:r>
              <w:rPr>
                <w:rFonts w:ascii="Times New Roman"/>
                <w:b w:val="false"/>
                <w:i w:val="false"/>
                <w:color w:val="000000"/>
                <w:sz w:val="20"/>
              </w:rPr>
              <w:t>
әйел адам</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25.09.2010 жылдан</w:t>
            </w:r>
            <w:r>
              <w:br/>
            </w:r>
            <w:r>
              <w:rPr>
                <w:rFonts w:ascii="Times New Roman"/>
                <w:b w:val="false"/>
                <w:i w:val="false"/>
                <w:color w:val="000000"/>
                <w:sz w:val="20"/>
              </w:rPr>
              <w:t>
25.12.2010 ж.</w:t>
            </w:r>
            <w:r>
              <w:br/>
            </w:r>
            <w:r>
              <w:rPr>
                <w:rFonts w:ascii="Times New Roman"/>
                <w:b w:val="false"/>
                <w:i w:val="false"/>
                <w:color w:val="000000"/>
                <w:sz w:val="20"/>
              </w:rPr>
              <w:t>
дейін</w:t>
            </w:r>
            <w:r>
              <w:br/>
            </w:r>
            <w:r>
              <w:rPr>
                <w:rFonts w:ascii="Times New Roman"/>
                <w:b w:val="false"/>
                <w:i w:val="false"/>
                <w:color w:val="000000"/>
                <w:sz w:val="20"/>
              </w:rPr>
              <w:t>
</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Жасы 25-тен кіші емес</w:t>
            </w:r>
            <w:r>
              <w:br/>
            </w:r>
            <w:r>
              <w:rPr>
                <w:rFonts w:ascii="Times New Roman"/>
                <w:b w:val="false"/>
                <w:i w:val="false"/>
                <w:color w:val="000000"/>
                <w:sz w:val="20"/>
              </w:rPr>
              <w:t>
әскери қызмет атқарған</w:t>
            </w:r>
            <w:r>
              <w:br/>
            </w:r>
            <w:r>
              <w:rPr>
                <w:rFonts w:ascii="Times New Roman"/>
                <w:b w:val="false"/>
                <w:i w:val="false"/>
                <w:color w:val="000000"/>
                <w:sz w:val="20"/>
              </w:rPr>
              <w:t>
адам</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25.09.2010 жылдан</w:t>
            </w:r>
            <w:r>
              <w:br/>
            </w:r>
            <w:r>
              <w:rPr>
                <w:rFonts w:ascii="Times New Roman"/>
                <w:b w:val="false"/>
                <w:i w:val="false"/>
                <w:color w:val="000000"/>
                <w:sz w:val="20"/>
              </w:rPr>
              <w:t>
25.12.2010 ж.</w:t>
            </w:r>
            <w:r>
              <w:br/>
            </w:r>
            <w:r>
              <w:rPr>
                <w:rFonts w:ascii="Times New Roman"/>
                <w:b w:val="false"/>
                <w:i w:val="false"/>
                <w:color w:val="000000"/>
                <w:sz w:val="20"/>
              </w:rPr>
              <w:t>
дейін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