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7894" w14:textId="9157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туылған азаматтарды Шалқар аудандық қорғаныс істер бөлімінің шақыру участкесіне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2010 жылғы 10 қаңтардағы № 1 шешімі. Ақтөбе облысының Шалқар аудандық әділет басқармасында 2010 жылдың 10 ақпанда № 3-13-120 тіркелді. Күші жойылды - Ақтөбе облысы Шалқар аудандық әкімдігінің 2010 жылғы 3 шілдедегі № 8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әкімдігінің 2010.07.03 № 8 шешімімен.</w:t>
      </w:r>
      <w:r>
        <w:br/>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Қазақстан Республикасы Үкіметінің 2006 жылғы 5 мамырдағы N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Қазақстан Республикасының 2001 жылғы 23 қаңтардағы "Қазақстан Республикасындағы жергілікті мемлекеттік басқару және өзін өзі басқару туралы" Заңының 33 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және </w:t>
      </w:r>
      <w:r>
        <w:rPr>
          <w:rFonts w:ascii="Times New Roman"/>
          <w:b w:val="false"/>
          <w:i w:val="false"/>
          <w:color w:val="000000"/>
          <w:sz w:val="28"/>
        </w:rPr>
        <w:t>37 бабының</w:t>
      </w:r>
      <w:r>
        <w:rPr>
          <w:rFonts w:ascii="Times New Roman"/>
          <w:b w:val="false"/>
          <w:i w:val="false"/>
          <w:color w:val="000000"/>
          <w:sz w:val="28"/>
        </w:rPr>
        <w:t xml:space="preserve"> негізінде аудан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жылдың 10-қаңтары мен 31 наурызы аралығында Шалқар ауданы қорғаныс істер жөніндегі бөлімінің шақыру учаскесіне тіркелу жасы 17-ге толатын 1993 жылы туылған азаматтарды, сонымен қатар бұрын тіркеуден өтпеген, тұрақты немесе уақытша Шалқар аумағында тұратын ересек жастағы азаматтарды тіркеу жүргізілсін.</w:t>
      </w:r>
      <w:r>
        <w:br/>
      </w:r>
      <w:r>
        <w:rPr>
          <w:rFonts w:ascii="Times New Roman"/>
          <w:b w:val="false"/>
          <w:i w:val="false"/>
          <w:color w:val="000000"/>
          <w:sz w:val="28"/>
        </w:rPr>
        <w:t>
      Шараларды орындауға қатысты шығындар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2. Аудандық емханасының бас дәрігері (Ж.Көптілеуов келісім бойынша) аудандық қорғаныс істер жөніндегі бөлімінің сұранысына сәйкес мыналарды бөлсін:</w:t>
      </w:r>
      <w:r>
        <w:br/>
      </w:r>
      <w:r>
        <w:rPr>
          <w:rFonts w:ascii="Times New Roman"/>
          <w:b w:val="false"/>
          <w:i w:val="false"/>
          <w:color w:val="000000"/>
          <w:sz w:val="28"/>
        </w:rPr>
        <w:t>
</w:t>
      </w:r>
      <w:r>
        <w:rPr>
          <w:rFonts w:ascii="Times New Roman"/>
          <w:b w:val="false"/>
          <w:i w:val="false"/>
          <w:color w:val="000000"/>
          <w:sz w:val="28"/>
        </w:rPr>
        <w:t>
      1) бекітілген құрамға сәйкес тіркелетіндерге медициналық куәлік беруді жүргізу үшін дәрігер мамандарды;</w:t>
      </w:r>
      <w:r>
        <w:br/>
      </w:r>
      <w:r>
        <w:rPr>
          <w:rFonts w:ascii="Times New Roman"/>
          <w:b w:val="false"/>
          <w:i w:val="false"/>
          <w:color w:val="000000"/>
          <w:sz w:val="28"/>
        </w:rPr>
        <w:t>
</w:t>
      </w:r>
      <w:r>
        <w:rPr>
          <w:rFonts w:ascii="Times New Roman"/>
          <w:b w:val="false"/>
          <w:i w:val="false"/>
          <w:color w:val="000000"/>
          <w:sz w:val="28"/>
        </w:rPr>
        <w:t>
      2) тіркелетіндерді медициналық құжаттармен сапалы және толық қамтамасыз ету үшін жеткіншектер кабинеттерінің дәрігерлерін;</w:t>
      </w:r>
      <w:r>
        <w:br/>
      </w:r>
      <w:r>
        <w:rPr>
          <w:rFonts w:ascii="Times New Roman"/>
          <w:b w:val="false"/>
          <w:i w:val="false"/>
          <w:color w:val="000000"/>
          <w:sz w:val="28"/>
        </w:rPr>
        <w:t>
</w:t>
      </w:r>
      <w:r>
        <w:rPr>
          <w:rFonts w:ascii="Times New Roman"/>
          <w:b w:val="false"/>
          <w:i w:val="false"/>
          <w:color w:val="000000"/>
          <w:sz w:val="28"/>
        </w:rPr>
        <w:t>
      3) медициналық комиссия жұмысы үшін қажетті медициналық мүліктерді, құралдарды және дәрі-дәрмектерді.</w:t>
      </w:r>
      <w:r>
        <w:br/>
      </w:r>
      <w:r>
        <w:rPr>
          <w:rFonts w:ascii="Times New Roman"/>
          <w:b w:val="false"/>
          <w:i w:val="false"/>
          <w:color w:val="000000"/>
          <w:sz w:val="28"/>
        </w:rPr>
        <w:t>
</w:t>
      </w:r>
      <w:r>
        <w:rPr>
          <w:rFonts w:ascii="Times New Roman"/>
          <w:b w:val="false"/>
          <w:i w:val="false"/>
          <w:color w:val="000000"/>
          <w:sz w:val="28"/>
        </w:rPr>
        <w:t>
      3. Меншік түріне қарамастан кәсіпорын, мекеме, ұйым және оқу орындарының басшылары:</w:t>
      </w:r>
      <w:r>
        <w:br/>
      </w:r>
      <w:r>
        <w:rPr>
          <w:rFonts w:ascii="Times New Roman"/>
          <w:b w:val="false"/>
          <w:i w:val="false"/>
          <w:color w:val="000000"/>
          <w:sz w:val="28"/>
        </w:rPr>
        <w:t>
</w:t>
      </w:r>
      <w:r>
        <w:rPr>
          <w:rFonts w:ascii="Times New Roman"/>
          <w:b w:val="false"/>
          <w:i w:val="false"/>
          <w:color w:val="000000"/>
          <w:sz w:val="28"/>
        </w:rPr>
        <w:t>
      1) тіркеуге жататын азаматтарға хабар берсін, оларды аудандық шақыру пунктіне шақырсын және олардың бұл шақыру бойынша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2) шақыруға дейінгілерді әскери есепке қоюға байланысты міндеттілерді орындауға қажетті уақытқа оларды жұмыстан ( оқудан) босатсын.</w:t>
      </w:r>
      <w:r>
        <w:br/>
      </w:r>
      <w:r>
        <w:rPr>
          <w:rFonts w:ascii="Times New Roman"/>
          <w:b w:val="false"/>
          <w:i w:val="false"/>
          <w:color w:val="000000"/>
          <w:sz w:val="28"/>
        </w:rPr>
        <w:t>
</w:t>
      </w:r>
      <w:r>
        <w:rPr>
          <w:rFonts w:ascii="Times New Roman"/>
          <w:b w:val="false"/>
          <w:i w:val="false"/>
          <w:color w:val="000000"/>
          <w:sz w:val="28"/>
        </w:rPr>
        <w:t>
      4. Аудандық білім бөлімі (Қ.Табаналы), аудандық қорғаныс істері жөніндегі бөлімнің бастығы (А.Қоныратбаев келісім бойынша) бірлесе отырып қала, селолық округтер мектептерінде оқитын барлық 1993 жылы туылған жасөспірімдерді толық тіркеуге алуды бақылауды жүзеге асырсын.</w:t>
      </w:r>
      <w:r>
        <w:br/>
      </w:r>
      <w:r>
        <w:rPr>
          <w:rFonts w:ascii="Times New Roman"/>
          <w:b w:val="false"/>
          <w:i w:val="false"/>
          <w:color w:val="000000"/>
          <w:sz w:val="28"/>
        </w:rPr>
        <w:t>
      Тіркелу кезінде анықталған барлық орта білімі жоқ жасөспірімдерді кейіннен күндізгі және сырттай жалпы білім беру мектептерінде оқытатындай етіп, есепке алсын.</w:t>
      </w:r>
      <w:r>
        <w:br/>
      </w:r>
      <w:r>
        <w:rPr>
          <w:rFonts w:ascii="Times New Roman"/>
          <w:b w:val="false"/>
          <w:i w:val="false"/>
          <w:color w:val="000000"/>
          <w:sz w:val="28"/>
        </w:rPr>
        <w:t>
</w:t>
      </w:r>
      <w:r>
        <w:rPr>
          <w:rFonts w:ascii="Times New Roman"/>
          <w:b w:val="false"/>
          <w:i w:val="false"/>
          <w:color w:val="000000"/>
          <w:sz w:val="28"/>
        </w:rPr>
        <w:t>
      5. "Шалқар қаласындағы N 1 аула клубы" ММ-нің бастығы (Н. Мәмбетов) азаматтарды әскер қатарына шақыруға дайындау және тіркеу кезінде N 1 аула клубын қорғаныс істері жөніндегі бөлімінің шақыру пункті ретінде пайдалануға беретін болсын.</w:t>
      </w:r>
      <w:r>
        <w:br/>
      </w:r>
      <w:r>
        <w:rPr>
          <w:rFonts w:ascii="Times New Roman"/>
          <w:b w:val="false"/>
          <w:i w:val="false"/>
          <w:color w:val="000000"/>
          <w:sz w:val="28"/>
        </w:rPr>
        <w:t>
</w:t>
      </w:r>
      <w:r>
        <w:rPr>
          <w:rFonts w:ascii="Times New Roman"/>
          <w:b w:val="false"/>
          <w:i w:val="false"/>
          <w:color w:val="000000"/>
          <w:sz w:val="28"/>
        </w:rPr>
        <w:t>
      6. Аудандық жұмыспен қамту және әлеуметтік қорғау бөлімінің бастығы (И.Ерішов) аудандық қорғаныс істері жөніндегі бөліміне ақылы қоғамдық жұмысқа жұмысшылар бөлсін.</w:t>
      </w:r>
      <w:r>
        <w:br/>
      </w:r>
      <w:r>
        <w:rPr>
          <w:rFonts w:ascii="Times New Roman"/>
          <w:b w:val="false"/>
          <w:i w:val="false"/>
          <w:color w:val="000000"/>
          <w:sz w:val="28"/>
        </w:rPr>
        <w:t>
</w:t>
      </w:r>
      <w:r>
        <w:rPr>
          <w:rFonts w:ascii="Times New Roman"/>
          <w:b w:val="false"/>
          <w:i w:val="false"/>
          <w:color w:val="000000"/>
          <w:sz w:val="28"/>
        </w:rPr>
        <w:t>
      7. Аудандық ішкі істер бөліміне (Қ.Ақшолақ келісім бойынша) тіркеуді жүргізу кезінде қоғамдық тәртіпті сақтау үшін полиция нарядын бөлсін.</w:t>
      </w:r>
      <w:r>
        <w:br/>
      </w:r>
      <w:r>
        <w:rPr>
          <w:rFonts w:ascii="Times New Roman"/>
          <w:b w:val="false"/>
          <w:i w:val="false"/>
          <w:color w:val="000000"/>
          <w:sz w:val="28"/>
        </w:rPr>
        <w:t>
</w:t>
      </w:r>
      <w:r>
        <w:rPr>
          <w:rFonts w:ascii="Times New Roman"/>
          <w:b w:val="false"/>
          <w:i w:val="false"/>
          <w:color w:val="000000"/>
          <w:sz w:val="28"/>
        </w:rPr>
        <w:t>
      8. Селолық округтер әкімдері аудандық қорғаныс істер жөніндегі бөлімінің талабы бойынша әскерге шақырылатын жасқа дейінгілер мен әскерге шақырылушыларды шақырту пунктіне шақырылғанын хабарласын және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9. Аудандық қорғаныс істері жөніндегі бөлімінің бастығы А.Қоңыратбаевқа азаматтардың әскерге шақыру учаскесіне тіркелуін ұйымшылдықпен жүргізуді қамтамасыз ету шараларын алсын. Тіркеу қорытындысы туралы 2010 жылдың 31 наурызында аудан әкіміне хабарласын.</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 аудан әкімі орынбасары З.Жұмабаеваға және аудандық қорғаныс істері жөніндегі бөлімінің бастығы Ж.Қоңыратбаевқа жүктелсін.</w:t>
      </w:r>
      <w:r>
        <w:br/>
      </w:r>
      <w:r>
        <w:rPr>
          <w:rFonts w:ascii="Times New Roman"/>
          <w:b w:val="false"/>
          <w:i w:val="false"/>
          <w:color w:val="000000"/>
          <w:sz w:val="28"/>
        </w:rPr>
        <w:t>
</w:t>
      </w:r>
      <w:r>
        <w:rPr>
          <w:rFonts w:ascii="Times New Roman"/>
          <w:b w:val="false"/>
          <w:i w:val="false"/>
          <w:color w:val="000000"/>
          <w:sz w:val="28"/>
        </w:rPr>
        <w:t>
      11. Осы шешім Шалқар аудандық әділет басқармасында тіркеліп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С.Көпенов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