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07dc" w14:textId="f230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ауданы халқының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әкімдігінің 2010 жылғы 5 наурыздағы N 88 қаулысы. Ақтөбе облысы Шалқар ауданының Әділет басқармасында 2010 жылдың 8 сәуірде N 3-13-129 тіркелді. Күші жойылды - Ақтөбе облысы Шалқар ауданы әкімдігінің 24.12.2014 № 284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Ескерту. Күші жойылды - Ақтөбе облысы Шалқар ауданы әкімдігінің 24.12.2014 № 284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14 </w:t>
      </w:r>
      <w:r>
        <w:rPr>
          <w:rFonts w:ascii="Times New Roman"/>
          <w:b w:val="false"/>
          <w:i w:val="false"/>
          <w:color w:val="000000"/>
          <w:sz w:val="28"/>
        </w:rPr>
        <w:t>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37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 5 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Еңбек рыногындағы жағдай мен бюджеттік қаражатына қарай Шалқар ауданы халқының нысаналы топтарына жататын тұлғалардың келесі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дәрігерлік-консультациялық комиссияның анықтамалары бойынша жұмысқа шектеу қойылатын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50 жастан асқан әйелдер;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55-жастан асқан ерлер;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25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ұзақ уақыт бойы жұмыс жасамаған тұлғалар (бір жылдан астам);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жанұясында бір де бір адам жұмыс жасамайтын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5-жасқа дейінгі балалары бар әйелдер.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қаулының орындалуын бақылау аудан әкімінің орынбасары З.Жұмабаеваға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қаулы әділет басқармасына мемлекеттік тіркелген күннен бастап күшіне енеді және алғашқы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Сыдықов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