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a658" w14:textId="9b6a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2009 жылғы 9 желтоқсандағы "Алматы облысының 2010-2012 жылдарға арналған облыстық бюджеті туралы" N 26-162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2010 жылғы 25 наурыздағы N 31-185 шешімі. Алматы облысының әділет департаментінде 2010 жылы 30 наурызда N 2047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Бюджет кодексінің 106–бабы 2–тармағының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2010 жылғы 17 наурыздағы "Қазақстан Республикасы Үкіметінің 2010 жылғы 15 наурыздағы N 198 қаулысына толықтырулар енгізу туралы" N 212 қаулысының </w:t>
      </w:r>
      <w:r>
        <w:rPr>
          <w:rFonts w:ascii="Times New Roman"/>
          <w:b w:val="false"/>
          <w:i w:val="false"/>
          <w:color w:val="000000"/>
          <w:sz w:val="28"/>
        </w:rPr>
        <w:t>2-1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Алматы облыстық мәслихаттың 2009 жылғы 9 желтоқсандағы "Алматы облысының 2010-2012 жылдарға арналған облыстық бюджет туралы" N 26-162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25 желтоқсанда нормативтік құқықтық актілерді мемлекеттік тіркеу тізілімінде 2041 нөмірімен тіркелген, 2010 жылғы 12 қаңтардағы N 4-5 "Огни Алатау" және 2010 жылғы 19 қаңтардағы N 8 "Жетісу" газеттерінде жарияланған, Алматы облыстық мәслихаттың 2010 жылғы 28 қаңтардағы "Алматы облысының 2010-2012 жылдарға арналған облыстық бюджет туралы" N 27-173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енгізілген, 2010 жылғы 11 ақпанда нормативтік құқықтық актілерді мемлекеттік тіркеу тізілімінде 2045 нөмірімен тіркелген),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"164333266" саны "165203266"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"149755298" саны "150625298"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 – 870000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бюджеттерге, Астана және Алматы қалаларының бюджеттеріне әкімшілік-аумақтық бірліктің саяси, экономикалық және әлеуметтік тұрақтылығына, адамдардың өмірі мен денсаулығына қауіп төндіретін табиғи және техногендік сипаттағы төтенше жағдайлар туындағанда, жалпы республикалық не халықаралық маңызы бар іс-шаралар өткізілген жағдайда берілетін трансферттер – 870000 мың теңге" деген жолдар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"161247149" саны "162117149"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2010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А.Сыдық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25 наурыз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31-185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26-162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2010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513"/>
        <w:gridCol w:w="9653"/>
        <w:gridCol w:w="20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165203266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14539572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7946507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7946507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6015029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6015029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578036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578036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16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19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150625298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19484878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19484878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130270420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130270420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бюджеттерінің басқа облыстық бюджеттермен,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қалаларының бюджеттерімен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713"/>
        <w:gridCol w:w="713"/>
        <w:gridCol w:w="861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162117149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1714715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1398278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1358893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689265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қағидаты бойынша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халыққа қызмет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561628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жиналуын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141913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аумақтық қорғанысы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582341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221189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жұмылдыру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361152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дүлей зілзалалардан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жөнінде жұмыстар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361152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4185737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4185737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4185737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3648719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айықтырғыштардың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айықтырғыштардың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 полиция бөлімшелерінің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384611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 уақытша оқшалау,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бейімдеуді және оңалтуды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23937302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3740287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1144838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975317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2595449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658870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460441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ұстауға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917839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</w:tr>
      <w:tr>
        <w:trPr>
          <w:trHeight w:val="15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бастауыш,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 лингафондық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кабинеттер құруға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3965321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3846318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3846318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779359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763187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562488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15452335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9140572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367100</w:t>
            </w:r>
          </w:p>
        </w:tc>
      </w:tr>
      <w:tr>
        <w:trPr>
          <w:trHeight w:val="15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 күрделі, ағымды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1130500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114071</w:t>
            </w:r>
          </w:p>
        </w:tc>
      </w:tr>
      <w:tr>
        <w:trPr>
          <w:trHeight w:val="24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бюджеттеріне "Өзін-өзі тану"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пәні бойынша 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ұйымдарын, орта білім беру,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кәсіптік білім беру,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ұйымдарын,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институттарын оқу материалдарымен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арналған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7116031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6311763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жаңартуға 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5736585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427458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щеңберінде білім беру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сейсмотұрақтылығын күшейту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жаңғырту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28006189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547348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бастапқы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 бойынша стационарлық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531981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қанды, оның құрамдарын және дәрілерді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4397132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4397132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аурулардан және жүйкесі бұзылуынан зардап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шегетін 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2828005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279564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құралдарымен, диализаторлармен,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материалдарымен және бүйрегі алмастырылған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 дәрі-дәрмек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кезінде қанның ұюы факторлармен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454636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343923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 инфарктысымен науқастанушыларды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препараттарымен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11065548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11065548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 амбулаторлық-емханалық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10260473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мамандандырылған балалар және 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805075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11263179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3086610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48071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денсаулық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мен құрылыстарын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1668260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8176569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385122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7791447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3970531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2005262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1429089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340749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353295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576173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576173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1194166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141366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ең төменгі күнкөрістің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өскеніне байланысты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көмегін және 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балаларға ай сайынғы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197302</w:t>
            </w:r>
          </w:p>
        </w:tc>
      </w:tr>
      <w:tr>
        <w:trPr>
          <w:trHeight w:val="15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мүгедектерінің жол жүруін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30903</w:t>
            </w:r>
          </w:p>
        </w:tc>
      </w:tr>
      <w:tr>
        <w:trPr>
          <w:trHeight w:val="13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көмекті төлеу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440595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әлеуметтік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жастар тәжірибесі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кеңейтуге 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771103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771103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609563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22468486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11111919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11111919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978074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10133845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11356567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11156567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724750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2981094</w:t>
            </w:r>
          </w:p>
        </w:tc>
      </w:tr>
      <w:tr>
        <w:trPr>
          <w:trHeight w:val="16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және елді-мекендерді көркейтуге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2950265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2575435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оларға сараптама жасау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1537272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Облыстық, республикалық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бюджеттерінен берілген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халықаралық маңызы бар,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бірліктің саяси,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тұрақтылығына, адамдардың өмірі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қауіп төндіретін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салдарын жою үшін даму шығындарына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5606545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1022965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680255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қол жетімді болуын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3460114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1405948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69904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республикалық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1306177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2054166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658730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368632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тiлді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спорт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11780833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3295101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3226590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457426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457283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мен сапасын арттыруды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177233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жеткізу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404446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 дақылдарының және жүзімнің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көшеттерінің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өсіруді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383385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қажетті жанар-жағар май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1169770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қолдан ұрықтандыратын,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өнімі мен шикізатын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дайындайтын мемлекеттік пункттерді,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малын соятын алаңдарды,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пестицидтерді, улы химикаттарды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ыдыстарын арнайы сақтау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(көмінділерді) ұстау және 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44113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 сумен жабдықтаудың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топтық жүйелерiнен ауыз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 құнын субсидиялау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485035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260263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7135345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5062245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3869703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917204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бөлімшелерін ұстауға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2073100</w:t>
            </w:r>
          </w:p>
        </w:tc>
      </w:tr>
      <w:tr>
        <w:trPr>
          <w:trHeight w:val="21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қаржыландыруға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1175335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888887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Облыстық, республикалық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бюджеттерінен берілген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халықаралық маңызы бар,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бірліктің саяси,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тұрақтылығына, адамдардың өмірі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қауіп төндіретін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салдарын жою үшін даму шығындарына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6620987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3514791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3514791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3401579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 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2880630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2880630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354000</w:t>
            </w:r>
          </w:p>
        </w:tc>
      </w:tr>
      <w:tr>
        <w:trPr>
          <w:trHeight w:val="21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елді-мекендер көшелерін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1228169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облыстық,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бюджеттерінен берілген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халықаралық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бірліктің саяси,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тұрақтылығына, адамдардың өмірі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қауіп төндіретін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салдарын жою үшін ағымдағы шығындарға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376053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51667505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51667505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51667505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32939291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8860305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бюджеттен төмен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өтемақыға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5112050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4748639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1175812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1955612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"Даму" кәсіпкерлікті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қоры" АҚ несиелеу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 қаржыландыру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халқына шағын кредит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ҰБХ" АҚ-ның еншілес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93"/>
        <w:gridCol w:w="8993"/>
        <w:gridCol w:w="20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779800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713"/>
        <w:gridCol w:w="753"/>
        <w:gridCol w:w="8453"/>
        <w:gridCol w:w="2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5197616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5197616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үшін уәкілетті ұйымның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4983616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593"/>
        <w:gridCol w:w="713"/>
        <w:gridCol w:w="8753"/>
        <w:gridCol w:w="19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713"/>
        <w:gridCol w:w="8993"/>
        <w:gridCol w:w="19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-3287311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3161699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93"/>
        <w:gridCol w:w="813"/>
        <w:gridCol w:w="713"/>
        <w:gridCol w:w="8433"/>
        <w:gridCol w:w="19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