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79c5" w14:textId="dca7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Жекешелендіруге жататын коммуналдық меншіктегі нысандардың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2010 жылғы 18 мамырдағы N 69 қаулысы. Алматы облысының Әділет департаментінде 2010 жылы 18 маусымда N 2054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27-бабындағы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"Жекешелендіру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Жекешелендіруге жататын коммуналдық меншіктегі нысандарды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Б.Д. Тәкеновке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69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Жекешелендіруге жататын коммуналдық меншіктегі автокөлік</w:t>
      </w:r>
      <w:r>
        <w:br/>
      </w:r>
      <w:r>
        <w:rPr>
          <w:rFonts w:ascii="Times New Roman"/>
          <w:b/>
          <w:i w:val="false"/>
          <w:color w:val="000000"/>
        </w:rPr>
        <w:t>
құралдарының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734"/>
        <w:gridCol w:w="2622"/>
        <w:gridCol w:w="4011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аталуы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091 CD мемлекеттік нөмірлі,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126 АА мемлекеттік нөмірлі, ГАЗ-31022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127 ВВ мемлекеттік нөмірлі, ГАЗ-3110101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063 СD мемлекеттік нөмірлі,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В 127 АА мемлекеттік нөмірлі, ГАЗ-310290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628 ВЕ мемлекеттік нөмірлі,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"Облыстық арнайы медициналық жабдықтау базасы" мемлекеттік денсаулық сақтау мекемесі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 жылы шыққан, В 573 АТ мемлекеттік нөмірлі, Opel Kadet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Жансүгір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өңірі" газеті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 жылы шыққан, В 894 ВР мемлекеттік нөмірлі, Audi-100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Жансүгір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өңірі" газеті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 жылы шыққан, В 969 АХ мемлекеттік нөмірлі, УАЗ-3962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 орталық аурухана"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 жылы шыққан, В 043 BL мемлекеттік нөмірлі, УАЗ-396202-016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Голубиновка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"Кербұлақ аудандық орталық ауруханасы"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826 АW мемлекеттік нөмірлі, Nissan Maxima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Жансүгір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607 ВЕ мемлекеттік нөмірлі, ВАЗ-21060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Кеген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"Хантәңірі" газеті редакциясы мемлекеттік қазыналық кәсіпорыны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282 ВВ мемлекеттік нөмірлі,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119 ВВ мемлекеттік нөмірлі, ГАЗ-3110101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 жылы шыққан, В 129 АW мемлекеттік нөмірлі, ГАЗ-3110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жылы шыққан, В 812 АТ мемлекеттік нөмірлі, УАЗ-3962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облыстық балалар ауруханасы" мемлекеттік денсаулық сақтау мекемесі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187 ВВ мемлекеттік нөмірлі, "Саманд"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189 АА мемлекеттік нөмірлі, ГАЗ-322130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744 ВY мемлекеттік нөмірлі, ГАЗ-3110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735 ВY мемлекеттік нөмірлі,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730 ВY мемлекеттік нөмірлі, ГАЗ-3110-411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жылы шыққан, В 830 АS мемлекеттік нөмірлі, Пежо "Саманд"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 әкімі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927 АЕ мемлекеттік нөмірлі, ВАЗ-21099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қаржы бөлімі мемлекеттік мекемесі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 жылы шыққан, В 866 АТ мемлекеттік нөмірлі, ВАЗ-21051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жұмыспен қамту және әлеуметтік бағдарламалар бөлімі мемлекеттік мекемесі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шыққан, В 882 ВЕ мемлекеттік нөмірлі, ГАЗ-3110411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ауыл шаруашылық бөлімі мемлекеттік мекемесі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688 АТ мемлекеттік нөмірлі ГАЗ-2705-44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"Қамқор" Талдықорған балаларға арналған психоневрологиялық медициналық-әлеуметтік мекемесі" мемлекеттік мекемесі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541 АТ мемлекеттік нөмірлі,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Қабанбай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ауруханасы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жылы шыққан В 065 СS мемлекеттік нөмірлі ГАЗ-3110 411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әкімінің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196 АS мемлекеттік нөмірлі ГАЗ-3110 411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ауданы, Шонжы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қаржы бөлімі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жылы шыққан, В 206 ВV мемлекеттік нөмірлі ГАЗ-330273-28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Кеген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әкімінің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785 АS мемлекеттік нөмірлі ГАЗ-3110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 Балпық би кенті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ауданының білім беру бөлімі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жылы шыққан, В 496 АҒ мемлекеттік нөмірлі ВАЗ-2110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мемлекеттік сәулет- құрылыс бақылау басқармасы мемлекеттік мекемесі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901 АЕ мемлекеттік нөмірлі, ГАЗ-3110 411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 қаржы бөлімі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397 ВВ мемлекеттік нөмірлі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Кеген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әкімінің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401 ВВ мемлекеттік нөмірлі ВАЗ-21213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Кеген ауылы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 әкімінің аппараты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жылы шыққан, В 883 АХ мемлекеттік нөмірлі, УАЗ-3962 автокөлігі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ауданы, Есік қаласы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 орталық аурухана" мемлекеттік қазыналық кәсіпорыны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