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f5435" w14:textId="58f54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облыстық мәслихатының 2009 жылғы 9 желтоқсандағы "Алматы облысының 2010-2012 жылдарға арналған облыстық бюджеті туралы" N 26-162 шешіміне өзгерістер мен толықтырулар енгізу туралы</w:t>
      </w:r>
    </w:p>
    <w:p>
      <w:pPr>
        <w:spacing w:after="0"/>
        <w:ind w:left="0"/>
        <w:jc w:val="both"/>
      </w:pPr>
      <w:r>
        <w:rPr>
          <w:rFonts w:ascii="Times New Roman"/>
          <w:b w:val="false"/>
          <w:i w:val="false"/>
          <w:color w:val="000000"/>
          <w:sz w:val="28"/>
        </w:rPr>
        <w:t>Алматы облыстық мәслихатының 2010 жылғы 16 маусымдағы N 34-201 шешімі. Алматы облысының Әділет департаментінде 2010 жылы 25 маусымда N 2055 тіркелді</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 Бюджет кодексінің 106–бабы 2–тармағының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4–тармақшаларына</w:t>
      </w:r>
      <w:r>
        <w:rPr>
          <w:rFonts w:ascii="Times New Roman"/>
          <w:b w:val="false"/>
          <w:i w:val="false"/>
          <w:color w:val="000000"/>
          <w:sz w:val="28"/>
        </w:rPr>
        <w:t>, Қазақстан Республикасы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1–тармақшасына</w:t>
      </w:r>
      <w:r>
        <w:rPr>
          <w:rFonts w:ascii="Times New Roman"/>
          <w:b w:val="false"/>
          <w:i w:val="false"/>
          <w:color w:val="000000"/>
          <w:sz w:val="28"/>
        </w:rPr>
        <w:t xml:space="preserve"> және Қазақстан Республикасы Үкіметінің 2010 жылдың 12 мамырдағы "2010 жылға арналған республикалық бюджеттің көрсеткіштерін түзету туралы" N 406 </w:t>
      </w:r>
      <w:r>
        <w:rPr>
          <w:rFonts w:ascii="Times New Roman"/>
          <w:b w:val="false"/>
          <w:i w:val="false"/>
          <w:color w:val="000000"/>
          <w:sz w:val="28"/>
        </w:rPr>
        <w:t>қаулысына</w:t>
      </w:r>
      <w:r>
        <w:rPr>
          <w:rFonts w:ascii="Times New Roman"/>
          <w:b w:val="false"/>
          <w:i w:val="false"/>
          <w:color w:val="000000"/>
          <w:sz w:val="28"/>
        </w:rPr>
        <w:t xml:space="preserve"> сәйкес, Алматы облыстық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Алматы облыстық мәслихаттың 2009 жылғы 9 желтоқсандағы "Алматы облысының 2010-2012 жылдарға арналған облыстық бюджет туралы" N 26-162 </w:t>
      </w:r>
      <w:r>
        <w:rPr>
          <w:rFonts w:ascii="Times New Roman"/>
          <w:b w:val="false"/>
          <w:i w:val="false"/>
          <w:color w:val="000000"/>
          <w:sz w:val="28"/>
        </w:rPr>
        <w:t>шешіміне</w:t>
      </w:r>
      <w:r>
        <w:rPr>
          <w:rFonts w:ascii="Times New Roman"/>
          <w:b w:val="false"/>
          <w:i w:val="false"/>
          <w:color w:val="000000"/>
          <w:sz w:val="28"/>
        </w:rPr>
        <w:t xml:space="preserve"> (2009 жылғы 25 желтоқсанда нормативтік құқықтық актілерді мемлекеттік тіркеу тізілімінде 2041 нөмірімен тіркелген, 2010 жылғы 12 қаңтардағы N 4-5 "Огни Алатау" және 2010 жылғы 19 қаңтардағы N 8 "Жетісу" газеттерінде жарияланған, Алматы облыстық мәслихаттың 2010 жылғы 28 қаңтардағы "Алматы облыстық мәслихаттың 2009 жылғы 9 желтоқсандағы "Алматы облысының 2010-2012 жылдарға арналған облыстық бюджет туралы" N 26-162 шешіміне өзгерістер мен толықтырулар енгізу туралы" </w:t>
      </w:r>
      <w:r>
        <w:rPr>
          <w:rFonts w:ascii="Times New Roman"/>
          <w:b w:val="false"/>
          <w:i w:val="false"/>
          <w:color w:val="000000"/>
          <w:sz w:val="28"/>
        </w:rPr>
        <w:t>N 27-173</w:t>
      </w:r>
      <w:r>
        <w:rPr>
          <w:rFonts w:ascii="Times New Roman"/>
          <w:b w:val="false"/>
          <w:i w:val="false"/>
          <w:color w:val="000000"/>
          <w:sz w:val="28"/>
        </w:rPr>
        <w:t>, 2010 жылғы 11 ақпанда нормативтік құқықтық актілерді мемлекеттік тіркеу тізілімінде 2045 нөмірімен тіркелген, 2010 жылғы 11 наурыздағы N 32 "Огни Алатау" және 2010 жылғы 11 наурыздағы N 32 "Жетісу" газеттерінде жарияланған, Алматы облыстық мәслихаттың 2010 жылғы 25 наурыздағы "Алматы облыстық мәслихаттың 2009 жылғы 9 желтоқсандағы "Алматы облысының 2010-2012 жылдарға арналған облыстық бюджет туралы" N 26-162 шешіміне өзгерістер мен толықтырулар енгізу туралы" </w:t>
      </w:r>
      <w:r>
        <w:rPr>
          <w:rFonts w:ascii="Times New Roman"/>
          <w:b w:val="false"/>
          <w:i w:val="false"/>
          <w:color w:val="000000"/>
          <w:sz w:val="28"/>
        </w:rPr>
        <w:t>N 31-185</w:t>
      </w:r>
      <w:r>
        <w:rPr>
          <w:rFonts w:ascii="Times New Roman"/>
          <w:b w:val="false"/>
          <w:i w:val="false"/>
          <w:color w:val="000000"/>
          <w:sz w:val="28"/>
        </w:rPr>
        <w:t>, 2010 жылғы 30 наурыздағы нормативтік құқықтық актілерді мемлекеттік тіркеу тізілімінде 2047 нөмірімен тіркелген, 2010 жылғы 6 сәуіріндегі N 43 "Огни Алатау" және 2010 жылғы 6 сәуіріндегі N 43 "Жетісу" газеттерінде жарияланған, және Алматы облыстық мәслихаттың 2010 жылғы 12 сәуірдегі "Алматы облыстық мәслихатының 2009 жылғы 9 желтоқсандағы "Алматы облысының 2010-2012 жылдарға арналған облыстық бюджеті туралы" N 26-162 шешіміне өзгерістер мен толықтырулар енгізу туралы" </w:t>
      </w:r>
      <w:r>
        <w:rPr>
          <w:rFonts w:ascii="Times New Roman"/>
          <w:b w:val="false"/>
          <w:i w:val="false"/>
          <w:color w:val="000000"/>
          <w:sz w:val="28"/>
        </w:rPr>
        <w:t>N 32-188</w:t>
      </w:r>
      <w:r>
        <w:rPr>
          <w:rFonts w:ascii="Times New Roman"/>
          <w:b w:val="false"/>
          <w:i w:val="false"/>
          <w:color w:val="000000"/>
          <w:sz w:val="28"/>
        </w:rPr>
        <w:t>, 2010 жылғы 22 сәуірдегі нормативтік құқықтық актілерді мемлекеттік тіркеу тізілімінде 2049 нөмірімен тіркелген, 2010 жылғы 29 сәуірдегі N 52 "Огни Алатау" және 2010 жылғы 6 мамырдағы N 54 "Жетісу" газеттерінде жарияланған шешімдерімен өзгерістер мен толықтырулар енгізілген), төмендегі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 xml:space="preserve"> төмендегі жолдар бойынша:</w:t>
      </w:r>
      <w:r>
        <w:br/>
      </w:r>
      <w:r>
        <w:rPr>
          <w:rFonts w:ascii="Times New Roman"/>
          <w:b w:val="false"/>
          <w:i w:val="false"/>
          <w:color w:val="000000"/>
          <w:sz w:val="28"/>
        </w:rPr>
        <w:t>
      "Кірістер" "165584917" саны "168305993" санына ауыстырылсын, оның ішінде:</w:t>
      </w:r>
      <w:r>
        <w:br/>
      </w:r>
      <w:r>
        <w:rPr>
          <w:rFonts w:ascii="Times New Roman"/>
          <w:b w:val="false"/>
          <w:i w:val="false"/>
          <w:color w:val="000000"/>
          <w:sz w:val="28"/>
        </w:rPr>
        <w:t>
      "салықтық түсімдер бойынша" "14561557" саны "15359541" санына ауыстырылсын;</w:t>
      </w:r>
      <w:r>
        <w:br/>
      </w:r>
      <w:r>
        <w:rPr>
          <w:rFonts w:ascii="Times New Roman"/>
          <w:b w:val="false"/>
          <w:i w:val="false"/>
          <w:color w:val="000000"/>
          <w:sz w:val="28"/>
        </w:rPr>
        <w:t>
      "салықтық емес түсімдер бойынша" "29396" саны "35194" санына ауыстырылсын;</w:t>
      </w:r>
      <w:r>
        <w:br/>
      </w:r>
      <w:r>
        <w:rPr>
          <w:rFonts w:ascii="Times New Roman"/>
          <w:b w:val="false"/>
          <w:i w:val="false"/>
          <w:color w:val="000000"/>
          <w:sz w:val="28"/>
        </w:rPr>
        <w:t>
      "негізгі капиталды сатудан түсетін түсімдер бойынша" "9000" саны "3202" санына ауыстырылсын;</w:t>
      </w:r>
      <w:r>
        <w:br/>
      </w:r>
      <w:r>
        <w:rPr>
          <w:rFonts w:ascii="Times New Roman"/>
          <w:b w:val="false"/>
          <w:i w:val="false"/>
          <w:color w:val="000000"/>
          <w:sz w:val="28"/>
        </w:rPr>
        <w:t>
      "трансферттердің түсімдері бойынша" "150984964" саны "152908056" санына ауыстырылсын, оның ішінде:</w:t>
      </w:r>
      <w:r>
        <w:br/>
      </w:r>
      <w:r>
        <w:rPr>
          <w:rFonts w:ascii="Times New Roman"/>
          <w:b w:val="false"/>
          <w:i w:val="false"/>
          <w:color w:val="000000"/>
          <w:sz w:val="28"/>
        </w:rPr>
        <w:t>
      "республикалық бюджеттен түсетін трансферттер – барлығы" – "131872005" саны "133394336" санына ауыстырылсын, оның ішінде:</w:t>
      </w:r>
      <w:r>
        <w:br/>
      </w:r>
      <w:r>
        <w:rPr>
          <w:rFonts w:ascii="Times New Roman"/>
          <w:b w:val="false"/>
          <w:i w:val="false"/>
          <w:color w:val="000000"/>
          <w:sz w:val="28"/>
        </w:rPr>
        <w:t>
      "ағымдағы мақсатты трансферттер" "27048782" саны "28022109" санына ауыстырылсын, оның ішінде:</w:t>
      </w:r>
      <w:r>
        <w:br/>
      </w:r>
      <w:r>
        <w:rPr>
          <w:rFonts w:ascii="Times New Roman"/>
          <w:b w:val="false"/>
          <w:i w:val="false"/>
          <w:color w:val="000000"/>
          <w:sz w:val="28"/>
        </w:rPr>
        <w:t>
      "Бизнестің 2020 жылға дейінгі жол картасы" бағдарламасы шеңберінде жеке кәсіпкерлікті қолдау" 973327 мың теңге" деген жолмен толықтырылсын;</w:t>
      </w:r>
      <w:r>
        <w:br/>
      </w:r>
      <w:r>
        <w:rPr>
          <w:rFonts w:ascii="Times New Roman"/>
          <w:b w:val="false"/>
          <w:i w:val="false"/>
          <w:color w:val="000000"/>
          <w:sz w:val="28"/>
        </w:rPr>
        <w:t>
      "дамытуға арналған мақсатты трансферттер" "31023226" саны "31572230" санына ауыстырылсын, оның ішінде:</w:t>
      </w:r>
      <w:r>
        <w:br/>
      </w:r>
      <w:r>
        <w:rPr>
          <w:rFonts w:ascii="Times New Roman"/>
          <w:b w:val="false"/>
          <w:i w:val="false"/>
          <w:color w:val="000000"/>
          <w:sz w:val="28"/>
        </w:rPr>
        <w:t>
      "денсаулық сақтау объектілерін салу және жаңғыртуына" "6883056" саны "6923260" санына ауыстырылсын;</w:t>
      </w:r>
      <w:r>
        <w:br/>
      </w:r>
      <w:r>
        <w:rPr>
          <w:rFonts w:ascii="Times New Roman"/>
          <w:b w:val="false"/>
          <w:i w:val="false"/>
          <w:color w:val="000000"/>
          <w:sz w:val="28"/>
        </w:rPr>
        <w:t>
      "Бизнестің 2020 жылға дейінгі жол картасы" бағдарламасы шеңберінде индустриялық инфрақұрылымды дамыту" 508800 мың теңге" деген жолмен толықтырылсын.</w:t>
      </w:r>
      <w:r>
        <w:br/>
      </w:r>
      <w:r>
        <w:rPr>
          <w:rFonts w:ascii="Times New Roman"/>
          <w:b w:val="false"/>
          <w:i w:val="false"/>
          <w:color w:val="000000"/>
          <w:sz w:val="28"/>
        </w:rPr>
        <w:t>
      "Шығындар" "162298800" саны "165631236" санына ауыстырылсын;</w:t>
      </w:r>
      <w:r>
        <w:br/>
      </w:r>
      <w:r>
        <w:rPr>
          <w:rFonts w:ascii="Times New Roman"/>
          <w:b w:val="false"/>
          <w:i w:val="false"/>
          <w:color w:val="000000"/>
          <w:sz w:val="28"/>
        </w:rPr>
        <w:t>
      "Таза бюджеттік кредит беру" "1368004" саны "680644" санына ауыстырылсын, оның ішінде:</w:t>
      </w:r>
      <w:r>
        <w:br/>
      </w:r>
      <w:r>
        <w:rPr>
          <w:rFonts w:ascii="Times New Roman"/>
          <w:b w:val="false"/>
          <w:i w:val="false"/>
          <w:color w:val="000000"/>
          <w:sz w:val="28"/>
        </w:rPr>
        <w:t>
      "бюджеттік несиелер" "2155612" саны "1468252" санына ауыстырылсын;</w:t>
      </w:r>
      <w:r>
        <w:br/>
      </w:r>
      <w:r>
        <w:rPr>
          <w:rFonts w:ascii="Times New Roman"/>
          <w:b w:val="false"/>
          <w:i w:val="false"/>
          <w:color w:val="000000"/>
          <w:sz w:val="28"/>
        </w:rPr>
        <w:t>
      "қаржылық активтермен операциялар бойынша сальдо" "5197616" саны "5273616" санына ауыстырылсын, оның ішінде:</w:t>
      </w:r>
      <w:r>
        <w:br/>
      </w:r>
      <w:r>
        <w:rPr>
          <w:rFonts w:ascii="Times New Roman"/>
          <w:b w:val="false"/>
          <w:i w:val="false"/>
          <w:color w:val="000000"/>
          <w:sz w:val="28"/>
        </w:rPr>
        <w:t>
      "қаржылық активтерді сатып алу" "5197616" саны "5273616"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17-тармақтағы</w:t>
      </w:r>
      <w:r>
        <w:rPr>
          <w:rFonts w:ascii="Times New Roman"/>
          <w:b w:val="false"/>
          <w:i w:val="false"/>
          <w:color w:val="000000"/>
          <w:sz w:val="28"/>
        </w:rPr>
        <w:t>:</w:t>
      </w:r>
      <w:r>
        <w:br/>
      </w:r>
      <w:r>
        <w:rPr>
          <w:rFonts w:ascii="Times New Roman"/>
          <w:b w:val="false"/>
          <w:i w:val="false"/>
          <w:color w:val="000000"/>
          <w:sz w:val="28"/>
        </w:rPr>
        <w:t>
      "10143845" саны "10203219" санына ауыстырылсын;</w:t>
      </w:r>
      <w:r>
        <w:br/>
      </w:r>
      <w:r>
        <w:rPr>
          <w:rFonts w:ascii="Times New Roman"/>
          <w:b w:val="false"/>
          <w:i w:val="false"/>
          <w:color w:val="000000"/>
          <w:sz w:val="28"/>
        </w:rPr>
        <w:t>
      "1006572" саны "1123727"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18-тармақтағы</w:t>
      </w:r>
      <w:r>
        <w:rPr>
          <w:rFonts w:ascii="Times New Roman"/>
          <w:b w:val="false"/>
          <w:i w:val="false"/>
          <w:color w:val="000000"/>
          <w:sz w:val="28"/>
        </w:rPr>
        <w:t>:</w:t>
      </w:r>
      <w:r>
        <w:br/>
      </w:r>
      <w:r>
        <w:rPr>
          <w:rFonts w:ascii="Times New Roman"/>
          <w:b w:val="false"/>
          <w:i w:val="false"/>
          <w:color w:val="000000"/>
          <w:sz w:val="28"/>
        </w:rPr>
        <w:t>
      "6695695" саны "6219435"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19-тармақтағы</w:t>
      </w:r>
      <w:r>
        <w:rPr>
          <w:rFonts w:ascii="Times New Roman"/>
          <w:b w:val="false"/>
          <w:i w:val="false"/>
          <w:color w:val="000000"/>
          <w:sz w:val="28"/>
        </w:rPr>
        <w:t>:</w:t>
      </w:r>
      <w:r>
        <w:br/>
      </w:r>
      <w:r>
        <w:rPr>
          <w:rFonts w:ascii="Times New Roman"/>
          <w:b w:val="false"/>
          <w:i w:val="false"/>
          <w:color w:val="000000"/>
          <w:sz w:val="28"/>
        </w:rPr>
        <w:t>
      "2968734" саны "3115032"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22-тармақтағы</w:t>
      </w:r>
      <w:r>
        <w:rPr>
          <w:rFonts w:ascii="Times New Roman"/>
          <w:b w:val="false"/>
          <w:i w:val="false"/>
          <w:color w:val="000000"/>
          <w:sz w:val="28"/>
        </w:rPr>
        <w:t>:</w:t>
      </w:r>
      <w:r>
        <w:br/>
      </w:r>
      <w:r>
        <w:rPr>
          <w:rFonts w:ascii="Times New Roman"/>
          <w:b w:val="false"/>
          <w:i w:val="false"/>
          <w:color w:val="000000"/>
          <w:sz w:val="28"/>
        </w:rPr>
        <w:t>
      "643000" саны "655640"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24-тармақтағы</w:t>
      </w:r>
      <w:r>
        <w:rPr>
          <w:rFonts w:ascii="Times New Roman"/>
          <w:b w:val="false"/>
          <w:i w:val="false"/>
          <w:color w:val="000000"/>
          <w:sz w:val="28"/>
        </w:rPr>
        <w:t>:</w:t>
      </w:r>
      <w:r>
        <w:br/>
      </w:r>
      <w:r>
        <w:rPr>
          <w:rFonts w:ascii="Times New Roman"/>
          <w:b w:val="false"/>
          <w:i w:val="false"/>
          <w:color w:val="000000"/>
          <w:sz w:val="28"/>
        </w:rPr>
        <w:t>
      "7351365" саны "7335373"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25-1</w:t>
      </w:r>
      <w:r>
        <w:rPr>
          <w:rFonts w:ascii="Times New Roman"/>
          <w:b w:val="false"/>
          <w:i w:val="false"/>
          <w:color w:val="000000"/>
          <w:sz w:val="28"/>
        </w:rPr>
        <w:t xml:space="preserve"> және </w:t>
      </w:r>
      <w:r>
        <w:rPr>
          <w:rFonts w:ascii="Times New Roman"/>
          <w:b w:val="false"/>
          <w:i w:val="false"/>
          <w:color w:val="000000"/>
          <w:sz w:val="28"/>
        </w:rPr>
        <w:t>25-2</w:t>
      </w:r>
      <w:r>
        <w:rPr>
          <w:rFonts w:ascii="Times New Roman"/>
          <w:b w:val="false"/>
          <w:i w:val="false"/>
          <w:color w:val="000000"/>
          <w:sz w:val="28"/>
        </w:rPr>
        <w:t xml:space="preserve"> тармақтармен толықтырылсын:</w:t>
      </w:r>
      <w:r>
        <w:br/>
      </w:r>
      <w:r>
        <w:rPr>
          <w:rFonts w:ascii="Times New Roman"/>
          <w:b w:val="false"/>
          <w:i w:val="false"/>
          <w:color w:val="000000"/>
          <w:sz w:val="28"/>
        </w:rPr>
        <w:t>
      "25-1. 2010 жылға арналған облыстық бюджетте "Бизнестің 2020 жылға дейінгі жол картасы" бағдарламасы шеңберінде жеке кәсіпкерлікті қолдауға 973327 мың теңге сомасында республикалық бюджет есебінен ағымдағы нысаналы трансферттер ескерілсін";</w:t>
      </w:r>
      <w:r>
        <w:br/>
      </w:r>
      <w:r>
        <w:rPr>
          <w:rFonts w:ascii="Times New Roman"/>
          <w:b w:val="false"/>
          <w:i w:val="false"/>
          <w:color w:val="000000"/>
          <w:sz w:val="28"/>
        </w:rPr>
        <w:t>
      "25-2. 2010 жылға арналған облыстық бюджетте "Бизнестің 2020 жылға дейінгі жол картасы" бағдарламасы шеңберінде индустриялық инфрақұрылымды дамытуға 508800 мың теңге сомасында республикалық бюджет есебінен нысаналы дамыту трансферттері ескерілсін".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26-тармақтағы</w:t>
      </w:r>
      <w:r>
        <w:rPr>
          <w:rFonts w:ascii="Times New Roman"/>
          <w:b w:val="false"/>
          <w:i w:val="false"/>
          <w:color w:val="000000"/>
          <w:sz w:val="28"/>
        </w:rPr>
        <w:t>:</w:t>
      </w:r>
      <w:r>
        <w:br/>
      </w:r>
      <w:r>
        <w:rPr>
          <w:rFonts w:ascii="Times New Roman"/>
          <w:b w:val="false"/>
          <w:i w:val="false"/>
          <w:color w:val="000000"/>
          <w:sz w:val="28"/>
        </w:rPr>
        <w:t>
      "3232037" саны "3632798"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27-тармақтағы</w:t>
      </w:r>
      <w:r>
        <w:rPr>
          <w:rFonts w:ascii="Times New Roman"/>
          <w:b w:val="false"/>
          <w:i w:val="false"/>
          <w:color w:val="000000"/>
          <w:sz w:val="28"/>
        </w:rPr>
        <w:t>:</w:t>
      </w:r>
      <w:r>
        <w:br/>
      </w:r>
      <w:r>
        <w:rPr>
          <w:rFonts w:ascii="Times New Roman"/>
          <w:b w:val="false"/>
          <w:i w:val="false"/>
          <w:color w:val="000000"/>
          <w:sz w:val="28"/>
        </w:rPr>
        <w:t>
      "134412" саны "128332"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28-тармақтағы</w:t>
      </w:r>
      <w:r>
        <w:rPr>
          <w:rFonts w:ascii="Times New Roman"/>
          <w:b w:val="false"/>
          <w:i w:val="false"/>
          <w:color w:val="000000"/>
          <w:sz w:val="28"/>
        </w:rPr>
        <w:t>:</w:t>
      </w:r>
      <w:r>
        <w:br/>
      </w:r>
      <w:r>
        <w:rPr>
          <w:rFonts w:ascii="Times New Roman"/>
          <w:b w:val="false"/>
          <w:i w:val="false"/>
          <w:color w:val="000000"/>
          <w:sz w:val="28"/>
        </w:rPr>
        <w:t>
      "439012" саны "441344"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29-тармақтағы</w:t>
      </w:r>
      <w:r>
        <w:rPr>
          <w:rFonts w:ascii="Times New Roman"/>
          <w:b w:val="false"/>
          <w:i w:val="false"/>
          <w:color w:val="000000"/>
          <w:sz w:val="28"/>
        </w:rPr>
        <w:t>:</w:t>
      </w:r>
      <w:r>
        <w:br/>
      </w:r>
      <w:r>
        <w:rPr>
          <w:rFonts w:ascii="Times New Roman"/>
          <w:b w:val="false"/>
          <w:i w:val="false"/>
          <w:color w:val="000000"/>
          <w:sz w:val="28"/>
        </w:rPr>
        <w:t>
      "3755579" саны "4669504" санына ауыстырылсын.</w:t>
      </w:r>
      <w:r>
        <w:br/>
      </w:r>
      <w:r>
        <w:rPr>
          <w:rFonts w:ascii="Times New Roman"/>
          <w:b w:val="false"/>
          <w:i w:val="false"/>
          <w:color w:val="000000"/>
          <w:sz w:val="28"/>
        </w:rPr>
        <w:t>
</w:t>
      </w:r>
      <w:r>
        <w:rPr>
          <w:rFonts w:ascii="Times New Roman"/>
          <w:b w:val="false"/>
          <w:i w:val="false"/>
          <w:color w:val="000000"/>
          <w:sz w:val="28"/>
        </w:rPr>
        <w:t>
      2.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3. Көрсетілген шешімнің </w:t>
      </w:r>
      <w:r>
        <w:rPr>
          <w:rFonts w:ascii="Times New Roman"/>
          <w:b w:val="false"/>
          <w:i w:val="false"/>
          <w:color w:val="000000"/>
          <w:sz w:val="28"/>
        </w:rPr>
        <w:t>4-қосымшасы</w:t>
      </w:r>
      <w:r>
        <w:rPr>
          <w:rFonts w:ascii="Times New Roman"/>
          <w:b w:val="false"/>
          <w:i w:val="false"/>
          <w:color w:val="000000"/>
          <w:sz w:val="28"/>
        </w:rPr>
        <w:t xml:space="preserve">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4. Көрсетілген шешімнің </w:t>
      </w:r>
      <w:r>
        <w:rPr>
          <w:rFonts w:ascii="Times New Roman"/>
          <w:b w:val="false"/>
          <w:i w:val="false"/>
          <w:color w:val="000000"/>
          <w:sz w:val="28"/>
        </w:rPr>
        <w:t>5-қосымшасы</w:t>
      </w:r>
      <w:r>
        <w:rPr>
          <w:rFonts w:ascii="Times New Roman"/>
          <w:b w:val="false"/>
          <w:i w:val="false"/>
          <w:color w:val="000000"/>
          <w:sz w:val="28"/>
        </w:rPr>
        <w:t xml:space="preserve"> осы шешімнің </w:t>
      </w:r>
      <w:r>
        <w:rPr>
          <w:rFonts w:ascii="Times New Roman"/>
          <w:b w:val="false"/>
          <w:i w:val="false"/>
          <w:color w:val="000000"/>
          <w:sz w:val="28"/>
        </w:rPr>
        <w:t>3-қосымшасына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5. Көрсетілген шешімнің </w:t>
      </w:r>
      <w:r>
        <w:rPr>
          <w:rFonts w:ascii="Times New Roman"/>
          <w:b w:val="false"/>
          <w:i w:val="false"/>
          <w:color w:val="000000"/>
          <w:sz w:val="28"/>
        </w:rPr>
        <w:t>11-қосымшасы</w:t>
      </w:r>
      <w:r>
        <w:rPr>
          <w:rFonts w:ascii="Times New Roman"/>
          <w:b w:val="false"/>
          <w:i w:val="false"/>
          <w:color w:val="000000"/>
          <w:sz w:val="28"/>
        </w:rPr>
        <w:t xml:space="preserve"> осы шешімнің </w:t>
      </w:r>
      <w:r>
        <w:rPr>
          <w:rFonts w:ascii="Times New Roman"/>
          <w:b w:val="false"/>
          <w:i w:val="false"/>
          <w:color w:val="000000"/>
          <w:sz w:val="28"/>
        </w:rPr>
        <w:t>4-қосымшасына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6. Көрсетілген шешімнің </w:t>
      </w:r>
      <w:r>
        <w:rPr>
          <w:rFonts w:ascii="Times New Roman"/>
          <w:b w:val="false"/>
          <w:i w:val="false"/>
          <w:color w:val="000000"/>
          <w:sz w:val="28"/>
        </w:rPr>
        <w:t>12-қосымшасы</w:t>
      </w:r>
      <w:r>
        <w:rPr>
          <w:rFonts w:ascii="Times New Roman"/>
          <w:b w:val="false"/>
          <w:i w:val="false"/>
          <w:color w:val="000000"/>
          <w:sz w:val="28"/>
        </w:rPr>
        <w:t xml:space="preserve"> осы шешімнің </w:t>
      </w:r>
      <w:r>
        <w:rPr>
          <w:rFonts w:ascii="Times New Roman"/>
          <w:b w:val="false"/>
          <w:i w:val="false"/>
          <w:color w:val="000000"/>
          <w:sz w:val="28"/>
        </w:rPr>
        <w:t>5-қосымшасына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7. Көрсетілген шешімнің </w:t>
      </w:r>
      <w:r>
        <w:rPr>
          <w:rFonts w:ascii="Times New Roman"/>
          <w:b w:val="false"/>
          <w:i w:val="false"/>
          <w:color w:val="000000"/>
          <w:sz w:val="28"/>
        </w:rPr>
        <w:t>13-қосымшасы</w:t>
      </w:r>
      <w:r>
        <w:rPr>
          <w:rFonts w:ascii="Times New Roman"/>
          <w:b w:val="false"/>
          <w:i w:val="false"/>
          <w:color w:val="000000"/>
          <w:sz w:val="28"/>
        </w:rPr>
        <w:t xml:space="preserve"> осы шешімнің </w:t>
      </w:r>
      <w:r>
        <w:rPr>
          <w:rFonts w:ascii="Times New Roman"/>
          <w:b w:val="false"/>
          <w:i w:val="false"/>
          <w:color w:val="000000"/>
          <w:sz w:val="28"/>
        </w:rPr>
        <w:t>6-қосымшасына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8. Көрсетілген шешімнің </w:t>
      </w:r>
      <w:r>
        <w:rPr>
          <w:rFonts w:ascii="Times New Roman"/>
          <w:b w:val="false"/>
          <w:i w:val="false"/>
          <w:color w:val="000000"/>
          <w:sz w:val="28"/>
        </w:rPr>
        <w:t>14-қосымшасы</w:t>
      </w:r>
      <w:r>
        <w:rPr>
          <w:rFonts w:ascii="Times New Roman"/>
          <w:b w:val="false"/>
          <w:i w:val="false"/>
          <w:color w:val="000000"/>
          <w:sz w:val="28"/>
        </w:rPr>
        <w:t xml:space="preserve"> осы шешімнің </w:t>
      </w:r>
      <w:r>
        <w:rPr>
          <w:rFonts w:ascii="Times New Roman"/>
          <w:b w:val="false"/>
          <w:i w:val="false"/>
          <w:color w:val="000000"/>
          <w:sz w:val="28"/>
        </w:rPr>
        <w:t>7-қосымшасына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9. Көрсетілген шешімнің </w:t>
      </w:r>
      <w:r>
        <w:rPr>
          <w:rFonts w:ascii="Times New Roman"/>
          <w:b w:val="false"/>
          <w:i w:val="false"/>
          <w:color w:val="000000"/>
          <w:sz w:val="28"/>
        </w:rPr>
        <w:t>17-қосымшасы</w:t>
      </w:r>
      <w:r>
        <w:rPr>
          <w:rFonts w:ascii="Times New Roman"/>
          <w:b w:val="false"/>
          <w:i w:val="false"/>
          <w:color w:val="000000"/>
          <w:sz w:val="28"/>
        </w:rPr>
        <w:t xml:space="preserve"> осы шешімнің </w:t>
      </w:r>
      <w:r>
        <w:rPr>
          <w:rFonts w:ascii="Times New Roman"/>
          <w:b w:val="false"/>
          <w:i w:val="false"/>
          <w:color w:val="000000"/>
          <w:sz w:val="28"/>
        </w:rPr>
        <w:t>8-қосымшасына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10. Көрсетілген шешімнің </w:t>
      </w:r>
      <w:r>
        <w:rPr>
          <w:rFonts w:ascii="Times New Roman"/>
          <w:b w:val="false"/>
          <w:i w:val="false"/>
          <w:color w:val="000000"/>
          <w:sz w:val="28"/>
        </w:rPr>
        <w:t>19-қосымшасы</w:t>
      </w:r>
      <w:r>
        <w:rPr>
          <w:rFonts w:ascii="Times New Roman"/>
          <w:b w:val="false"/>
          <w:i w:val="false"/>
          <w:color w:val="000000"/>
          <w:sz w:val="28"/>
        </w:rPr>
        <w:t xml:space="preserve"> осы шешімнің </w:t>
      </w:r>
      <w:r>
        <w:rPr>
          <w:rFonts w:ascii="Times New Roman"/>
          <w:b w:val="false"/>
          <w:i w:val="false"/>
          <w:color w:val="000000"/>
          <w:sz w:val="28"/>
        </w:rPr>
        <w:t>9-қосымшасына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11. Көрсетілген шешімнің </w:t>
      </w:r>
      <w:r>
        <w:rPr>
          <w:rFonts w:ascii="Times New Roman"/>
          <w:b w:val="false"/>
          <w:i w:val="false"/>
          <w:color w:val="000000"/>
          <w:sz w:val="28"/>
        </w:rPr>
        <w:t>20-қосымшасы</w:t>
      </w:r>
      <w:r>
        <w:rPr>
          <w:rFonts w:ascii="Times New Roman"/>
          <w:b w:val="false"/>
          <w:i w:val="false"/>
          <w:color w:val="000000"/>
          <w:sz w:val="28"/>
        </w:rPr>
        <w:t xml:space="preserve"> осы шешімнің </w:t>
      </w:r>
      <w:r>
        <w:rPr>
          <w:rFonts w:ascii="Times New Roman"/>
          <w:b w:val="false"/>
          <w:i w:val="false"/>
          <w:color w:val="000000"/>
          <w:sz w:val="28"/>
        </w:rPr>
        <w:t>10-қосымшасына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12. Көрсетілген шешімнің </w:t>
      </w:r>
      <w:r>
        <w:rPr>
          <w:rFonts w:ascii="Times New Roman"/>
          <w:b w:val="false"/>
          <w:i w:val="false"/>
          <w:color w:val="000000"/>
          <w:sz w:val="28"/>
        </w:rPr>
        <w:t>21-қосымшасы</w:t>
      </w:r>
      <w:r>
        <w:rPr>
          <w:rFonts w:ascii="Times New Roman"/>
          <w:b w:val="false"/>
          <w:i w:val="false"/>
          <w:color w:val="000000"/>
          <w:sz w:val="28"/>
        </w:rPr>
        <w:t xml:space="preserve"> осы шешімнің </w:t>
      </w:r>
      <w:r>
        <w:rPr>
          <w:rFonts w:ascii="Times New Roman"/>
          <w:b w:val="false"/>
          <w:i w:val="false"/>
          <w:color w:val="000000"/>
          <w:sz w:val="28"/>
        </w:rPr>
        <w:t>11-қосымшасына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13. Көрсетілген шешімнің </w:t>
      </w:r>
      <w:r>
        <w:rPr>
          <w:rFonts w:ascii="Times New Roman"/>
          <w:b w:val="false"/>
          <w:i w:val="false"/>
          <w:color w:val="000000"/>
          <w:sz w:val="28"/>
        </w:rPr>
        <w:t>22-қосымшасы</w:t>
      </w:r>
      <w:r>
        <w:rPr>
          <w:rFonts w:ascii="Times New Roman"/>
          <w:b w:val="false"/>
          <w:i w:val="false"/>
          <w:color w:val="000000"/>
          <w:sz w:val="28"/>
        </w:rPr>
        <w:t xml:space="preserve"> осы шешімнің </w:t>
      </w:r>
      <w:r>
        <w:rPr>
          <w:rFonts w:ascii="Times New Roman"/>
          <w:b w:val="false"/>
          <w:i w:val="false"/>
          <w:color w:val="000000"/>
          <w:sz w:val="28"/>
        </w:rPr>
        <w:t>12-қосымшасына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14. Осы шешім 2010 жылғы 1 қаңтардан бастап қолданысқа енеді.</w:t>
      </w:r>
    </w:p>
    <w:bookmarkEnd w:id="0"/>
    <w:p>
      <w:pPr>
        <w:spacing w:after="0"/>
        <w:ind w:left="0"/>
        <w:jc w:val="both"/>
      </w:pPr>
      <w:r>
        <w:rPr>
          <w:rFonts w:ascii="Times New Roman"/>
          <w:b w:val="false"/>
          <w:i/>
          <w:color w:val="000000"/>
          <w:sz w:val="28"/>
        </w:rPr>
        <w:t>      Облыстық мәслихат</w:t>
      </w:r>
      <w:r>
        <w:br/>
      </w:r>
      <w:r>
        <w:rPr>
          <w:rFonts w:ascii="Times New Roman"/>
          <w:b w:val="false"/>
          <w:i w:val="false"/>
          <w:color w:val="000000"/>
          <w:sz w:val="28"/>
        </w:rPr>
        <w:t>
</w:t>
      </w:r>
      <w:r>
        <w:rPr>
          <w:rFonts w:ascii="Times New Roman"/>
          <w:b w:val="false"/>
          <w:i/>
          <w:color w:val="000000"/>
          <w:sz w:val="28"/>
        </w:rPr>
        <w:t>      сессиясының төрағасы                       М. Мырзағалиев</w:t>
      </w:r>
    </w:p>
    <w:p>
      <w:pPr>
        <w:spacing w:after="0"/>
        <w:ind w:left="0"/>
        <w:jc w:val="both"/>
      </w:pPr>
      <w:r>
        <w:rPr>
          <w:rFonts w:ascii="Times New Roman"/>
          <w:b w:val="false"/>
          <w:i/>
          <w:color w:val="000000"/>
          <w:sz w:val="28"/>
        </w:rPr>
        <w:t>      Облыстық мәслихаттың</w:t>
      </w:r>
      <w:r>
        <w:br/>
      </w:r>
      <w:r>
        <w:rPr>
          <w:rFonts w:ascii="Times New Roman"/>
          <w:b w:val="false"/>
          <w:i w:val="false"/>
          <w:color w:val="000000"/>
          <w:sz w:val="28"/>
        </w:rPr>
        <w:t>
</w:t>
      </w:r>
      <w:r>
        <w:rPr>
          <w:rFonts w:ascii="Times New Roman"/>
          <w:b w:val="false"/>
          <w:i/>
          <w:color w:val="000000"/>
          <w:sz w:val="28"/>
        </w:rPr>
        <w:t>      хатшысы                                    А. Сыдық</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color w:val="000000"/>
          <w:sz w:val="28"/>
        </w:rPr>
        <w:t>      Алматы облысының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w:t>
      </w:r>
      <w:r>
        <w:br/>
      </w:r>
      <w:r>
        <w:rPr>
          <w:rFonts w:ascii="Times New Roman"/>
          <w:b w:val="false"/>
          <w:i w:val="false"/>
          <w:color w:val="000000"/>
          <w:sz w:val="28"/>
        </w:rPr>
        <w:t>
</w:t>
      </w:r>
      <w:r>
        <w:rPr>
          <w:rFonts w:ascii="Times New Roman"/>
          <w:b w:val="false"/>
          <w:i/>
          <w:color w:val="000000"/>
          <w:sz w:val="28"/>
        </w:rPr>
        <w:t>      басқармасының бастығы                      Нафиса Төлекқызы Сатыбалдина</w:t>
      </w:r>
      <w:r>
        <w:br/>
      </w:r>
      <w:r>
        <w:rPr>
          <w:rFonts w:ascii="Times New Roman"/>
          <w:b w:val="false"/>
          <w:i w:val="false"/>
          <w:color w:val="000000"/>
          <w:sz w:val="28"/>
        </w:rPr>
        <w:t>
      2010 жылғы 16 маусым</w:t>
      </w:r>
    </w:p>
    <w:bookmarkStart w:name="z27" w:id="1"/>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2010 жылғы 16 маусымдағы</w:t>
      </w:r>
      <w:r>
        <w:br/>
      </w:r>
      <w:r>
        <w:rPr>
          <w:rFonts w:ascii="Times New Roman"/>
          <w:b w:val="false"/>
          <w:i w:val="false"/>
          <w:color w:val="000000"/>
          <w:sz w:val="28"/>
        </w:rPr>
        <w:t>
Алматы облыстық мәслихатының</w:t>
      </w:r>
      <w:r>
        <w:br/>
      </w:r>
      <w:r>
        <w:rPr>
          <w:rFonts w:ascii="Times New Roman"/>
          <w:b w:val="false"/>
          <w:i w:val="false"/>
          <w:color w:val="000000"/>
          <w:sz w:val="28"/>
        </w:rPr>
        <w:t>
2010 жылғы 9 желтоқсандағы</w:t>
      </w:r>
      <w:r>
        <w:br/>
      </w:r>
      <w:r>
        <w:rPr>
          <w:rFonts w:ascii="Times New Roman"/>
          <w:b w:val="false"/>
          <w:i w:val="false"/>
          <w:color w:val="000000"/>
          <w:sz w:val="28"/>
        </w:rPr>
        <w:t>
"Алматы облысының 2010-2012</w:t>
      </w:r>
      <w:r>
        <w:br/>
      </w:r>
      <w:r>
        <w:rPr>
          <w:rFonts w:ascii="Times New Roman"/>
          <w:b w:val="false"/>
          <w:i w:val="false"/>
          <w:color w:val="000000"/>
          <w:sz w:val="28"/>
        </w:rPr>
        <w:t>
жылдарға арналған облыстық</w:t>
      </w:r>
      <w:r>
        <w:br/>
      </w:r>
      <w:r>
        <w:rPr>
          <w:rFonts w:ascii="Times New Roman"/>
          <w:b w:val="false"/>
          <w:i w:val="false"/>
          <w:color w:val="000000"/>
          <w:sz w:val="28"/>
        </w:rPr>
        <w:t>
бюджеті туралы" N 26-162</w:t>
      </w:r>
      <w:r>
        <w:br/>
      </w:r>
      <w:r>
        <w:rPr>
          <w:rFonts w:ascii="Times New Roman"/>
          <w:b w:val="false"/>
          <w:i w:val="false"/>
          <w:color w:val="000000"/>
          <w:sz w:val="28"/>
        </w:rPr>
        <w:t>
шешіміне өзгерістер енгізу</w:t>
      </w:r>
      <w:r>
        <w:br/>
      </w:r>
      <w:r>
        <w:rPr>
          <w:rFonts w:ascii="Times New Roman"/>
          <w:b w:val="false"/>
          <w:i w:val="false"/>
          <w:color w:val="000000"/>
          <w:sz w:val="28"/>
        </w:rPr>
        <w:t>
туралы" N 34-201 шешіміне</w:t>
      </w:r>
      <w:r>
        <w:br/>
      </w:r>
      <w:r>
        <w:rPr>
          <w:rFonts w:ascii="Times New Roman"/>
          <w:b w:val="false"/>
          <w:i w:val="false"/>
          <w:color w:val="000000"/>
          <w:sz w:val="28"/>
        </w:rPr>
        <w:t>
1-қосымша</w:t>
      </w:r>
    </w:p>
    <w:bookmarkEnd w:id="1"/>
    <w:p>
      <w:pPr>
        <w:spacing w:after="0"/>
        <w:ind w:left="0"/>
        <w:jc w:val="both"/>
      </w:pPr>
      <w:r>
        <w:rPr>
          <w:rFonts w:ascii="Times New Roman"/>
          <w:b w:val="false"/>
          <w:i w:val="false"/>
          <w:color w:val="000000"/>
          <w:sz w:val="28"/>
        </w:rPr>
        <w:t>Алматы облыстық мәслихатының</w:t>
      </w:r>
      <w:r>
        <w:br/>
      </w:r>
      <w:r>
        <w:rPr>
          <w:rFonts w:ascii="Times New Roman"/>
          <w:b w:val="false"/>
          <w:i w:val="false"/>
          <w:color w:val="000000"/>
          <w:sz w:val="28"/>
        </w:rPr>
        <w:t>
2010 жылғы 9 желтоқсандағы</w:t>
      </w:r>
      <w:r>
        <w:br/>
      </w:r>
      <w:r>
        <w:rPr>
          <w:rFonts w:ascii="Times New Roman"/>
          <w:b w:val="false"/>
          <w:i w:val="false"/>
          <w:color w:val="000000"/>
          <w:sz w:val="28"/>
        </w:rPr>
        <w:t>
"Алматы облысының 2010-2012</w:t>
      </w:r>
      <w:r>
        <w:br/>
      </w:r>
      <w:r>
        <w:rPr>
          <w:rFonts w:ascii="Times New Roman"/>
          <w:b w:val="false"/>
          <w:i w:val="false"/>
          <w:color w:val="000000"/>
          <w:sz w:val="28"/>
        </w:rPr>
        <w:t>
жылдарға арналған облыстық</w:t>
      </w:r>
      <w:r>
        <w:br/>
      </w:r>
      <w:r>
        <w:rPr>
          <w:rFonts w:ascii="Times New Roman"/>
          <w:b w:val="false"/>
          <w:i w:val="false"/>
          <w:color w:val="000000"/>
          <w:sz w:val="28"/>
        </w:rPr>
        <w:t>
бюджеті туралы" N 26-162</w:t>
      </w:r>
      <w:r>
        <w:br/>
      </w:r>
      <w:r>
        <w:rPr>
          <w:rFonts w:ascii="Times New Roman"/>
          <w:b w:val="false"/>
          <w:i w:val="false"/>
          <w:color w:val="000000"/>
          <w:sz w:val="28"/>
        </w:rPr>
        <w:t>
шешіміне бекітілген</w:t>
      </w:r>
      <w:r>
        <w:br/>
      </w:r>
      <w:r>
        <w:rPr>
          <w:rFonts w:ascii="Times New Roman"/>
          <w:b w:val="false"/>
          <w:i w:val="false"/>
          <w:color w:val="000000"/>
          <w:sz w:val="28"/>
        </w:rPr>
        <w:t>
1-қосымша</w:t>
      </w:r>
    </w:p>
    <w:bookmarkStart w:name="z39" w:id="2"/>
    <w:p>
      <w:pPr>
        <w:spacing w:after="0"/>
        <w:ind w:left="0"/>
        <w:jc w:val="left"/>
      </w:pPr>
      <w:r>
        <w:rPr>
          <w:rFonts w:ascii="Times New Roman"/>
          <w:b/>
          <w:i w:val="false"/>
          <w:color w:val="000000"/>
        </w:rPr>
        <w:t xml:space="preserve"> 
Алматы облысының 2010 жылға арналған облыстық бюджеті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553"/>
        <w:gridCol w:w="533"/>
        <w:gridCol w:w="9873"/>
        <w:gridCol w:w="2173"/>
      </w:tblGrid>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6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6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36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168305993</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15359541</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8479570</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8479570</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6296997</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6296997</w:t>
            </w:r>
          </w:p>
        </w:tc>
      </w:tr>
      <w:tr>
        <w:trPr>
          <w:trHeight w:val="37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582974</w:t>
            </w:r>
          </w:p>
        </w:tc>
      </w:tr>
      <w:tr>
        <w:trPr>
          <w:trHeight w:val="40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582974</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35194</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18596</w:t>
            </w:r>
          </w:p>
        </w:tc>
      </w:tr>
      <w:tr>
        <w:trPr>
          <w:trHeight w:val="3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18596</w:t>
            </w:r>
          </w:p>
        </w:tc>
      </w:tr>
      <w:tr>
        <w:trPr>
          <w:trHeight w:val="129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14598</w:t>
            </w:r>
          </w:p>
        </w:tc>
      </w:tr>
      <w:tr>
        <w:trPr>
          <w:trHeight w:val="171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14598</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3202</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3202</w:t>
            </w:r>
          </w:p>
        </w:tc>
      </w:tr>
      <w:tr>
        <w:trPr>
          <w:trHeight w:val="36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3202</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Трансферттерден түсетін түсімдер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152908056</w:t>
            </w:r>
          </w:p>
        </w:tc>
      </w:tr>
      <w:tr>
        <w:trPr>
          <w:trHeight w:val="36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18643720</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18643720</w:t>
            </w:r>
          </w:p>
        </w:tc>
      </w:tr>
      <w:tr>
        <w:trPr>
          <w:trHeight w:val="40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133394336</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133394336</w:t>
            </w:r>
          </w:p>
        </w:tc>
      </w:tr>
      <w:tr>
        <w:trPr>
          <w:trHeight w:val="37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бюджеттеріне берілетін трансферттер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870000</w:t>
            </w:r>
          </w:p>
        </w:tc>
      </w:tr>
      <w:tr>
        <w:trPr>
          <w:trHeight w:val="100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бюджеттің, Астана және Алматы қалалары бюджеттерінің басқа облыстық бюджеттермен, Астана және Алматы қалаларының бюджеттерімен өзара қатынастары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
        <w:gridCol w:w="528"/>
        <w:gridCol w:w="693"/>
        <w:gridCol w:w="693"/>
        <w:gridCol w:w="9441"/>
        <w:gridCol w:w="2259"/>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6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6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165631236</w:t>
            </w:r>
          </w:p>
        </w:tc>
      </w:tr>
      <w:tr>
        <w:trPr>
          <w:trHeight w:val="31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1835484</w:t>
            </w:r>
          </w:p>
        </w:tc>
      </w:tr>
      <w:tr>
        <w:trPr>
          <w:trHeight w:val="61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1520946</w:t>
            </w:r>
          </w:p>
        </w:tc>
      </w:tr>
      <w:tr>
        <w:trPr>
          <w:trHeight w:val="30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41663</w:t>
            </w:r>
          </w:p>
        </w:tc>
      </w:tr>
      <w:tr>
        <w:trPr>
          <w:trHeight w:val="39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қызметін қамтамасыз ету жөніндегі қызметтер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40971</w:t>
            </w:r>
          </w:p>
        </w:tc>
      </w:tr>
      <w:tr>
        <w:trPr>
          <w:trHeight w:val="36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w:t>
            </w:r>
          </w:p>
        </w:tc>
      </w:tr>
      <w:tr>
        <w:trPr>
          <w:trHeight w:val="30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1479283</w:t>
            </w:r>
          </w:p>
        </w:tc>
      </w:tr>
      <w:tr>
        <w:trPr>
          <w:trHeight w:val="30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қызметін қамтамасыз ету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781030</w:t>
            </w:r>
          </w:p>
        </w:tc>
      </w:tr>
      <w:tr>
        <w:trPr>
          <w:trHeight w:val="30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93000</w:t>
            </w:r>
          </w:p>
        </w:tc>
      </w:tr>
      <w:tr>
        <w:trPr>
          <w:trHeight w:val="100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тұлғаларға "жалғыз терезе" қағидаты бойынша мемлекеттік қызметтер көрсететін халыққа қызмет орталықтарының қызметін қамтамасыз ету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576470</w:t>
            </w:r>
          </w:p>
        </w:tc>
      </w:tr>
      <w:tr>
        <w:trPr>
          <w:trHeight w:val="39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p>
        </w:tc>
      </w:tr>
      <w:tr>
        <w:trPr>
          <w:trHeight w:val="307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аудандардың (облыстық маңызы бар қалалардың) бюджеттеріне берілетін</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7783</w:t>
            </w:r>
          </w:p>
        </w:tc>
      </w:tr>
      <w:tr>
        <w:trPr>
          <w:trHeight w:val="30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179349</w:t>
            </w:r>
          </w:p>
        </w:tc>
      </w:tr>
      <w:tr>
        <w:trPr>
          <w:trHeight w:val="30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179349</w:t>
            </w:r>
          </w:p>
        </w:tc>
      </w:tr>
      <w:tr>
        <w:trPr>
          <w:trHeight w:val="64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90721</w:t>
            </w:r>
          </w:p>
        </w:tc>
      </w:tr>
      <w:tr>
        <w:trPr>
          <w:trHeight w:val="6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беруді ұйымдастыру және біржолғы талондарды өткізуден түсетін сомаларды толық жиналуын қамтамасыз ету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51765</w:t>
            </w:r>
          </w:p>
        </w:tc>
      </w:tr>
      <w:tr>
        <w:trPr>
          <w:trHeight w:val="34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43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5250</w:t>
            </w:r>
          </w:p>
        </w:tc>
      </w:tr>
      <w:tr>
        <w:trPr>
          <w:trHeight w:val="3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20613</w:t>
            </w:r>
          </w:p>
        </w:tc>
      </w:tr>
      <w:tr>
        <w:trPr>
          <w:trHeight w:val="3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135189</w:t>
            </w:r>
          </w:p>
        </w:tc>
      </w:tr>
      <w:tr>
        <w:trPr>
          <w:trHeight w:val="30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135189</w:t>
            </w:r>
          </w:p>
        </w:tc>
      </w:tr>
      <w:tr>
        <w:trPr>
          <w:trHeight w:val="87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121189</w:t>
            </w:r>
          </w:p>
        </w:tc>
      </w:tr>
      <w:tr>
        <w:trPr>
          <w:trHeight w:val="39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34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916029</w:t>
            </w:r>
          </w:p>
        </w:tc>
      </w:tr>
      <w:tr>
        <w:trPr>
          <w:trHeight w:val="3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24590</w:t>
            </w:r>
          </w:p>
        </w:tc>
      </w:tr>
      <w:tr>
        <w:trPr>
          <w:trHeight w:val="66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зілзалалардың алдын алуды және жоюды ұйымдастыру басқармасы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24590</w:t>
            </w:r>
          </w:p>
        </w:tc>
      </w:tr>
      <w:tr>
        <w:trPr>
          <w:trHeight w:val="42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16243</w:t>
            </w:r>
          </w:p>
        </w:tc>
      </w:tr>
      <w:tr>
        <w:trPr>
          <w:trHeight w:val="34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облыстық ауқымдағы аумақтық қорғанысы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8347</w:t>
            </w:r>
          </w:p>
        </w:tc>
      </w:tr>
      <w:tr>
        <w:trPr>
          <w:trHeight w:val="37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891439</w:t>
            </w:r>
          </w:p>
        </w:tc>
      </w:tr>
      <w:tr>
        <w:trPr>
          <w:trHeight w:val="73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зілзалалардың алдын алуды және жоюды ұйымдастыру басқармасы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529787</w:t>
            </w:r>
          </w:p>
        </w:tc>
      </w:tr>
      <w:tr>
        <w:trPr>
          <w:trHeight w:val="129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27479</w:t>
            </w:r>
          </w:p>
        </w:tc>
      </w:tr>
      <w:tr>
        <w:trPr>
          <w:trHeight w:val="36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8442</w:t>
            </w:r>
          </w:p>
        </w:tc>
      </w:tr>
      <w:tr>
        <w:trPr>
          <w:trHeight w:val="31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оларды жою</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256727</w:t>
            </w:r>
          </w:p>
        </w:tc>
      </w:tr>
      <w:tr>
        <w:trPr>
          <w:trHeight w:val="37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237139</w:t>
            </w:r>
          </w:p>
        </w:tc>
      </w:tr>
      <w:tr>
        <w:trPr>
          <w:trHeight w:val="31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361652</w:t>
            </w:r>
          </w:p>
        </w:tc>
      </w:tr>
      <w:tr>
        <w:trPr>
          <w:trHeight w:val="81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объектілерді және аумақтарды табиғи және дүлей зілзалалардан инженерлік қорғау жөнінде жұмыстар жүргізу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361652</w:t>
            </w:r>
          </w:p>
        </w:tc>
      </w:tr>
      <w:tr>
        <w:trPr>
          <w:trHeight w:val="46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4335651</w:t>
            </w:r>
          </w:p>
        </w:tc>
      </w:tr>
      <w:tr>
        <w:trPr>
          <w:trHeight w:val="21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4335651</w:t>
            </w:r>
          </w:p>
        </w:tc>
      </w:tr>
      <w:tr>
        <w:trPr>
          <w:trHeight w:val="34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4335651</w:t>
            </w:r>
          </w:p>
        </w:tc>
      </w:tr>
      <w:tr>
        <w:trPr>
          <w:trHeight w:val="91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3778685</w:t>
            </w:r>
          </w:p>
        </w:tc>
      </w:tr>
      <w:tr>
        <w:trPr>
          <w:trHeight w:val="70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айықтырғыштардың және медициналық айықтырғыштардың жұмысын ұйымдастыратын полиция бөлімшелерінің жұмысын ұйымдастыру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23703</w:t>
            </w:r>
          </w:p>
        </w:tc>
      </w:tr>
      <w:tr>
        <w:trPr>
          <w:trHeight w:val="31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62277</w:t>
            </w:r>
          </w:p>
        </w:tc>
      </w:tr>
      <w:tr>
        <w:trPr>
          <w:trHeight w:val="28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жарықтандыру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384611</w:t>
            </w:r>
          </w:p>
        </w:tc>
      </w:tr>
      <w:tr>
        <w:trPr>
          <w:trHeight w:val="61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толмағандарды уақытша оқшалау, бейімдеуді және оңалтуды ұйымдастыру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25157</w:t>
            </w:r>
          </w:p>
        </w:tc>
      </w:tr>
      <w:tr>
        <w:trPr>
          <w:trHeight w:val="61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56321</w:t>
            </w:r>
          </w:p>
        </w:tc>
      </w:tr>
      <w:tr>
        <w:trPr>
          <w:trHeight w:val="30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 операциясын өткізу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2397</w:t>
            </w:r>
          </w:p>
        </w:tc>
      </w:tr>
      <w:tr>
        <w:trPr>
          <w:trHeight w:val="40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24485062</w:t>
            </w:r>
          </w:p>
        </w:tc>
      </w:tr>
      <w:tr>
        <w:trPr>
          <w:trHeight w:val="30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906757</w:t>
            </w:r>
          </w:p>
        </w:tc>
      </w:tr>
      <w:tr>
        <w:trPr>
          <w:trHeight w:val="31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906757</w:t>
            </w:r>
          </w:p>
        </w:tc>
      </w:tr>
      <w:tr>
        <w:trPr>
          <w:trHeight w:val="132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906757</w:t>
            </w:r>
          </w:p>
        </w:tc>
      </w:tr>
      <w:tr>
        <w:trPr>
          <w:trHeight w:val="36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3798694</w:t>
            </w:r>
          </w:p>
        </w:tc>
      </w:tr>
      <w:tr>
        <w:trPr>
          <w:trHeight w:val="31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1128107</w:t>
            </w:r>
          </w:p>
        </w:tc>
      </w:tr>
      <w:tr>
        <w:trPr>
          <w:trHeight w:val="39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954170</w:t>
            </w:r>
          </w:p>
        </w:tc>
      </w:tr>
      <w:tr>
        <w:trPr>
          <w:trHeight w:val="61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173937</w:t>
            </w:r>
          </w:p>
        </w:tc>
      </w:tr>
      <w:tr>
        <w:trPr>
          <w:trHeight w:val="31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2670587</w:t>
            </w:r>
          </w:p>
        </w:tc>
      </w:tr>
      <w:tr>
        <w:trPr>
          <w:trHeight w:val="61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685578</w:t>
            </w:r>
          </w:p>
        </w:tc>
      </w:tr>
      <w:tr>
        <w:trPr>
          <w:trHeight w:val="36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483205</w:t>
            </w:r>
          </w:p>
        </w:tc>
      </w:tr>
      <w:tr>
        <w:trPr>
          <w:trHeight w:val="82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іске қосылатын білім беру объектілерін ұстауға аудандар (облыстық маңызы бар қалалар) бюджеттеріне берілетін ағымдағы нысаналы трансферттер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943505</w:t>
            </w:r>
          </w:p>
        </w:tc>
      </w:tr>
      <w:tr>
        <w:trPr>
          <w:trHeight w:val="160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286790</w:t>
            </w:r>
          </w:p>
        </w:tc>
      </w:tr>
      <w:tr>
        <w:trPr>
          <w:trHeight w:val="156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271509</w:t>
            </w:r>
          </w:p>
        </w:tc>
      </w:tr>
      <w:tr>
        <w:trPr>
          <w:trHeight w:val="36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3721024</w:t>
            </w:r>
          </w:p>
        </w:tc>
      </w:tr>
      <w:tr>
        <w:trPr>
          <w:trHeight w:val="30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124426</w:t>
            </w:r>
          </w:p>
        </w:tc>
      </w:tr>
      <w:tr>
        <w:trPr>
          <w:trHeight w:val="61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124426</w:t>
            </w:r>
          </w:p>
        </w:tc>
      </w:tr>
      <w:tr>
        <w:trPr>
          <w:trHeight w:val="31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3596598</w:t>
            </w:r>
          </w:p>
        </w:tc>
      </w:tr>
      <w:tr>
        <w:trPr>
          <w:trHeight w:val="61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3596598</w:t>
            </w:r>
          </w:p>
        </w:tc>
      </w:tr>
      <w:tr>
        <w:trPr>
          <w:trHeight w:val="61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 біліктіліктерін арттыру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789150</w:t>
            </w:r>
          </w:p>
        </w:tc>
      </w:tr>
      <w:tr>
        <w:trPr>
          <w:trHeight w:val="30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23240</w:t>
            </w:r>
          </w:p>
        </w:tc>
      </w:tr>
      <w:tr>
        <w:trPr>
          <w:trHeight w:val="36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Кадрларының біліктілігін арттыру және оларды қайта даярлау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23240</w:t>
            </w:r>
          </w:p>
        </w:tc>
      </w:tr>
      <w:tr>
        <w:trPr>
          <w:trHeight w:val="31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765910</w:t>
            </w:r>
          </w:p>
        </w:tc>
      </w:tr>
      <w:tr>
        <w:trPr>
          <w:trHeight w:val="39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203422</w:t>
            </w:r>
          </w:p>
        </w:tc>
      </w:tr>
      <w:tr>
        <w:trPr>
          <w:trHeight w:val="30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даярлау және қайта даярлау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562488</w:t>
            </w:r>
          </w:p>
        </w:tc>
      </w:tr>
      <w:tr>
        <w:trPr>
          <w:trHeight w:val="30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15269437</w:t>
            </w:r>
          </w:p>
        </w:tc>
      </w:tr>
      <w:tr>
        <w:trPr>
          <w:trHeight w:val="31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8457222</w:t>
            </w:r>
          </w:p>
        </w:tc>
      </w:tr>
      <w:tr>
        <w:trPr>
          <w:trHeight w:val="64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51733</w:t>
            </w:r>
          </w:p>
        </w:tc>
      </w:tr>
      <w:tr>
        <w:trPr>
          <w:trHeight w:val="61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мекемелерінде білім беру жүйесін ақпараттандыру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9893</w:t>
            </w:r>
          </w:p>
        </w:tc>
      </w:tr>
      <w:tr>
        <w:trPr>
          <w:trHeight w:val="66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 үшін оқулықтар мен оқу-әдiстемелiк кешендерді сатып алу және жеткізу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3942</w:t>
            </w:r>
          </w:p>
        </w:tc>
      </w:tr>
      <w:tr>
        <w:trPr>
          <w:trHeight w:val="6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86410</w:t>
            </w:r>
          </w:p>
        </w:tc>
      </w:tr>
      <w:tr>
        <w:trPr>
          <w:trHeight w:val="91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366416</w:t>
            </w:r>
          </w:p>
        </w:tc>
      </w:tr>
      <w:tr>
        <w:trPr>
          <w:trHeight w:val="90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100627</w:t>
            </w:r>
          </w:p>
        </w:tc>
      </w:tr>
      <w:tr>
        <w:trPr>
          <w:trHeight w:val="61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Дамуында проблемалары бар балалар мен жеткіншектердің оңалту және әлеуметтік бейімдеу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120153</w:t>
            </w:r>
          </w:p>
        </w:tc>
      </w:tr>
      <w:tr>
        <w:trPr>
          <w:trHeight w:val="45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материалдық-техникалық жарақтандыруы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p>
        </w:tc>
      </w:tr>
      <w:tr>
        <w:trPr>
          <w:trHeight w:val="150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стратегиясының шеңберінде білім беру объектілерін күрделі, ағымдағы жөндеуге республикалық бюджеттен (облыстық маңызы бар қалалардың) бюджеттеріне берілетін ағымдағы нысаналы трансферттер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753100</w:t>
            </w:r>
          </w:p>
        </w:tc>
      </w:tr>
      <w:tr>
        <w:trPr>
          <w:trHeight w:val="160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стратегиясының шеңберінде білім беру объектілерін күрделі, ағымдағы жөндеуге облыстық бюджеттен аудандардың (облыстық маңызы бар қалалардың) бюджеттеріне берілетін ағымдағы нысаналы трансферттер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378084</w:t>
            </w:r>
          </w:p>
        </w:tc>
      </w:tr>
      <w:tr>
        <w:trPr>
          <w:trHeight w:val="241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"Өзін-өзі тану" пәні бойынша мектепке дейінгі білім беру ұйымдарын, орта білім беру, техникалық және кәсіптік білім беру, орта білімнен кейінгі білім беру ұйымдарын, біліктілікті арттыру институттарын оқу материалдарымен қамтамасыз етуге арналған республикалық бюджеттен бөлінетін ағымдағы нысаналы трансферттер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167404</w:t>
            </w:r>
          </w:p>
        </w:tc>
      </w:tr>
      <w:tr>
        <w:trPr>
          <w:trHeight w:val="43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6401130</w:t>
            </w:r>
          </w:p>
        </w:tc>
      </w:tr>
      <w:tr>
        <w:trPr>
          <w:trHeight w:val="307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аудандардың (облыстық маңызы бар қалалардың) бюджеттеріне берілетін ағымдағы нысаналы трансферттер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17350</w:t>
            </w:r>
          </w:p>
        </w:tc>
      </w:tr>
      <w:tr>
        <w:trPr>
          <w:trHeight w:val="31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6812215</w:t>
            </w:r>
          </w:p>
        </w:tc>
      </w:tr>
      <w:tr>
        <w:trPr>
          <w:trHeight w:val="9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салуға және реконструкциялауға аудандар республикалық бюджеттен (облыстық маңызы бар қалалар) бюджеттеріне берілетін нысаналы даму трансферттер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3819336</w:t>
            </w:r>
          </w:p>
        </w:tc>
      </w:tr>
      <w:tr>
        <w:trPr>
          <w:trHeight w:val="9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салуға және реконструкциялауға аудандар облыстық бюджеттен (облыстық маңызы бар қалалар) бюджеттеріне берілетін нысаналы даму трансферттер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2400099</w:t>
            </w:r>
          </w:p>
        </w:tc>
      </w:tr>
      <w:tr>
        <w:trPr>
          <w:trHeight w:val="30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сейсмикалық күшейту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429958</w:t>
            </w:r>
          </w:p>
        </w:tc>
      </w:tr>
      <w:tr>
        <w:trPr>
          <w:trHeight w:val="91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объектілерінің сейсмотұрақтылығын күшейту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87547</w:t>
            </w:r>
          </w:p>
        </w:tc>
      </w:tr>
      <w:tr>
        <w:trPr>
          <w:trHeight w:val="34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жаңғырту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75275</w:t>
            </w:r>
          </w:p>
        </w:tc>
      </w:tr>
      <w:tr>
        <w:trPr>
          <w:trHeight w:val="31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28366038</w:t>
            </w:r>
          </w:p>
        </w:tc>
      </w:tr>
      <w:tr>
        <w:trPr>
          <w:trHeight w:val="30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бейiндi ауруханалар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489840</w:t>
            </w:r>
          </w:p>
        </w:tc>
      </w:tr>
      <w:tr>
        <w:trPr>
          <w:trHeight w:val="30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489840</w:t>
            </w:r>
          </w:p>
        </w:tc>
      </w:tr>
      <w:tr>
        <w:trPr>
          <w:trHeight w:val="136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 көрсетілетін медициналық көмекті қоспағанда, бастапқы медициналық-санитарлық көмек және денсаулық сақтау ұйымдары мамандарын жіберу бойынша стационарлық медициналық көмек көрсету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489840</w:t>
            </w:r>
          </w:p>
        </w:tc>
      </w:tr>
      <w:tr>
        <w:trPr>
          <w:trHeight w:val="30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572635</w:t>
            </w:r>
          </w:p>
        </w:tc>
      </w:tr>
      <w:tr>
        <w:trPr>
          <w:trHeight w:val="30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572635</w:t>
            </w:r>
          </w:p>
        </w:tc>
      </w:tr>
      <w:tr>
        <w:trPr>
          <w:trHeight w:val="39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245849</w:t>
            </w:r>
          </w:p>
        </w:tc>
      </w:tr>
      <w:tr>
        <w:trPr>
          <w:trHeight w:val="30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270419</w:t>
            </w:r>
          </w:p>
        </w:tc>
      </w:tr>
      <w:tr>
        <w:trPr>
          <w:trHeight w:val="30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55649</w:t>
            </w:r>
          </w:p>
        </w:tc>
      </w:tr>
      <w:tr>
        <w:trPr>
          <w:trHeight w:val="61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w:t>
            </w:r>
          </w:p>
        </w:tc>
      </w:tr>
      <w:tr>
        <w:trPr>
          <w:trHeight w:val="30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4104004</w:t>
            </w:r>
          </w:p>
        </w:tc>
      </w:tr>
      <w:tr>
        <w:trPr>
          <w:trHeight w:val="30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4104004</w:t>
            </w:r>
          </w:p>
        </w:tc>
      </w:tr>
      <w:tr>
        <w:trPr>
          <w:trHeight w:val="70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және психикалық аурулардан және жүйкесі бұзылуынан зардап шегетін адамдарға медициналық көмек көрсету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2873005</w:t>
            </w:r>
          </w:p>
        </w:tc>
      </w:tr>
      <w:tr>
        <w:trPr>
          <w:trHeight w:val="61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препараттарымен қамтамасыз ету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106581</w:t>
            </w:r>
          </w:p>
        </w:tc>
      </w:tr>
      <w:tr>
        <w:trPr>
          <w:trHeight w:val="61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229684</w:t>
            </w:r>
          </w:p>
        </w:tc>
      </w:tr>
      <w:tr>
        <w:trPr>
          <w:trHeight w:val="12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78950</w:t>
            </w:r>
          </w:p>
        </w:tc>
      </w:tr>
      <w:tr>
        <w:trPr>
          <w:trHeight w:val="6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адамдарды емдеу кезінде қанның ұюы факторлармен қамтамасыз ету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454636</w:t>
            </w:r>
          </w:p>
        </w:tc>
      </w:tr>
      <w:tr>
        <w:trPr>
          <w:trHeight w:val="58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315974</w:t>
            </w:r>
          </w:p>
        </w:tc>
      </w:tr>
      <w:tr>
        <w:trPr>
          <w:trHeight w:val="34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материалдық-техникалық жарақтандыруы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p>
        </w:tc>
      </w:tr>
      <w:tr>
        <w:trPr>
          <w:trHeight w:val="66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Миокард инфарктысымен науқастанушыларды тромболитикалық препараттарымен қамтамасыз ету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44194</w:t>
            </w:r>
          </w:p>
        </w:tc>
      </w:tr>
      <w:tr>
        <w:trPr>
          <w:trHeight w:val="30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11680493</w:t>
            </w:r>
          </w:p>
        </w:tc>
      </w:tr>
      <w:tr>
        <w:trPr>
          <w:trHeight w:val="30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11680493</w:t>
            </w:r>
          </w:p>
        </w:tc>
      </w:tr>
      <w:tr>
        <w:trPr>
          <w:trHeight w:val="64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халыққа амбулаторлық-емханалық көмек көрсету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10875418</w:t>
            </w:r>
          </w:p>
        </w:tc>
      </w:tr>
      <w:tr>
        <w:trPr>
          <w:trHeight w:val="88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805075</w:t>
            </w:r>
          </w:p>
        </w:tc>
      </w:tr>
      <w:tr>
        <w:trPr>
          <w:trHeight w:val="30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көмектiң басқа түрлерi</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209111</w:t>
            </w:r>
          </w:p>
        </w:tc>
      </w:tr>
      <w:tr>
        <w:trPr>
          <w:trHeight w:val="30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209111</w:t>
            </w:r>
          </w:p>
        </w:tc>
      </w:tr>
      <w:tr>
        <w:trPr>
          <w:trHeight w:val="37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көрсету және санитарлық авиация</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185835</w:t>
            </w:r>
          </w:p>
        </w:tc>
      </w:tr>
      <w:tr>
        <w:trPr>
          <w:trHeight w:val="34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23276</w:t>
            </w:r>
          </w:p>
        </w:tc>
      </w:tr>
      <w:tr>
        <w:trPr>
          <w:trHeight w:val="30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11309955</w:t>
            </w:r>
          </w:p>
        </w:tc>
      </w:tr>
      <w:tr>
        <w:trPr>
          <w:trHeight w:val="30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3082779</w:t>
            </w:r>
          </w:p>
        </w:tc>
      </w:tr>
      <w:tr>
        <w:trPr>
          <w:trHeight w:val="6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жөніндегі қызметтер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50181</w:t>
            </w:r>
          </w:p>
        </w:tc>
      </w:tr>
      <w:tr>
        <w:trPr>
          <w:trHeight w:val="90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денсаулық сақтау объектілерін күрделі, ағымды жөндеу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640000</w:t>
            </w:r>
          </w:p>
        </w:tc>
      </w:tr>
      <w:tr>
        <w:trPr>
          <w:trHeight w:val="91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118811</w:t>
            </w:r>
          </w:p>
        </w:tc>
      </w:tr>
      <w:tr>
        <w:trPr>
          <w:trHeight w:val="91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61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талдау орталықтарының қызметін қамтамасыз ету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44027</w:t>
            </w:r>
          </w:p>
        </w:tc>
      </w:tr>
      <w:tr>
        <w:trPr>
          <w:trHeight w:val="69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ұйымдарының ғимараттарын, үй-жайлары мен құрылыстарын күрделі жөндеу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515200</w:t>
            </w:r>
          </w:p>
        </w:tc>
      </w:tr>
      <w:tr>
        <w:trPr>
          <w:trHeight w:val="58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ұйымдарын материалдық-техникалық жарақтандыру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1713560</w:t>
            </w:r>
          </w:p>
        </w:tc>
      </w:tr>
      <w:tr>
        <w:trPr>
          <w:trHeight w:val="31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8227176</w:t>
            </w:r>
          </w:p>
        </w:tc>
      </w:tr>
      <w:tr>
        <w:trPr>
          <w:trHeight w:val="37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сейсмикалық күшейту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386622</w:t>
            </w:r>
          </w:p>
        </w:tc>
      </w:tr>
      <w:tr>
        <w:trPr>
          <w:trHeight w:val="3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жаңғырту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7840554</w:t>
            </w:r>
          </w:p>
        </w:tc>
      </w:tr>
      <w:tr>
        <w:trPr>
          <w:trHeight w:val="64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4150574</w:t>
            </w:r>
          </w:p>
        </w:tc>
      </w:tr>
      <w:tr>
        <w:trPr>
          <w:trHeight w:val="30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2038801</w:t>
            </w:r>
          </w:p>
        </w:tc>
      </w:tr>
      <w:tr>
        <w:trPr>
          <w:trHeight w:val="61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1446695</w:t>
            </w:r>
          </w:p>
        </w:tc>
      </w:tr>
      <w:tr>
        <w:trPr>
          <w:trHeight w:val="96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347114</w:t>
            </w:r>
          </w:p>
        </w:tc>
      </w:tr>
      <w:tr>
        <w:trPr>
          <w:trHeight w:val="91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706573</w:t>
            </w:r>
          </w:p>
        </w:tc>
      </w:tr>
      <w:tr>
        <w:trPr>
          <w:trHeight w:val="91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36420</w:t>
            </w:r>
          </w:p>
        </w:tc>
      </w:tr>
      <w:tr>
        <w:trPr>
          <w:trHeight w:val="91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356588</w:t>
            </w:r>
          </w:p>
        </w:tc>
      </w:tr>
      <w:tr>
        <w:trPr>
          <w:trHeight w:val="31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592106</w:t>
            </w:r>
          </w:p>
        </w:tc>
      </w:tr>
      <w:tr>
        <w:trPr>
          <w:trHeight w:val="66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592106</w:t>
            </w:r>
          </w:p>
        </w:tc>
      </w:tr>
      <w:tr>
        <w:trPr>
          <w:trHeight w:val="30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1337776</w:t>
            </w:r>
          </w:p>
        </w:tc>
      </w:tr>
      <w:tr>
        <w:trPr>
          <w:trHeight w:val="61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1337776</w:t>
            </w:r>
          </w:p>
        </w:tc>
      </w:tr>
      <w:tr>
        <w:trPr>
          <w:trHeight w:val="30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147240</w:t>
            </w:r>
          </w:p>
        </w:tc>
      </w:tr>
      <w:tr>
        <w:trPr>
          <w:trHeight w:val="163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ең төменгі күнкөрістің мөлшері өскеніне байланысты мемлекеттік атаулы әлеуметтік көмегін және 18 жасқа дейінгі балаларға ай сайынғы мемлекеттік жәрдемақыға берілетін ағымдағы нысаналы трансферттер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197302</w:t>
            </w:r>
          </w:p>
        </w:tc>
      </w:tr>
      <w:tr>
        <w:trPr>
          <w:trHeight w:val="102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әлеуметтік жұмыс орындары және жастар тәжірибесі бағдарламасын кеңейтуге ағымдағы нысаналы трансферттер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384000</w:t>
            </w:r>
          </w:p>
        </w:tc>
      </w:tr>
      <w:tr>
        <w:trPr>
          <w:trHeight w:val="339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шығыстарды төлеуді қамтамасыз етуге берілетін республикалық бюджеттен берілетін ағымдағы нысаналы трансферттер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17275</w:t>
            </w:r>
          </w:p>
        </w:tc>
      </w:tr>
      <w:tr>
        <w:trPr>
          <w:trHeight w:val="484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 үшін республикалық бюджеттен берілетін ағымдағы нысаналы трансферттер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384054</w:t>
            </w:r>
          </w:p>
        </w:tc>
      </w:tr>
      <w:tr>
        <w:trPr>
          <w:trHeight w:val="471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 үшін облыстық бюджеттен берілетін ағымдағы нысаналы трансферттер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207905</w:t>
            </w:r>
          </w:p>
        </w:tc>
      </w:tr>
      <w:tr>
        <w:trPr>
          <w:trHeight w:val="60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773997</w:t>
            </w:r>
          </w:p>
        </w:tc>
      </w:tr>
      <w:tr>
        <w:trPr>
          <w:trHeight w:val="61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773997</w:t>
            </w:r>
          </w:p>
        </w:tc>
      </w:tr>
      <w:tr>
        <w:trPr>
          <w:trHeight w:val="124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61319</w:t>
            </w:r>
          </w:p>
        </w:tc>
      </w:tr>
      <w:tr>
        <w:trPr>
          <w:trHeight w:val="61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3115</w:t>
            </w:r>
          </w:p>
        </w:tc>
      </w:tr>
      <w:tr>
        <w:trPr>
          <w:trHeight w:val="121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әлеуметтiк қамсыздандыру объектілерін күрделі, ағымды жөндеу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61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609563</w:t>
            </w:r>
          </w:p>
        </w:tc>
      </w:tr>
      <w:tr>
        <w:trPr>
          <w:trHeight w:val="31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23733672</w:t>
            </w:r>
          </w:p>
        </w:tc>
      </w:tr>
      <w:tr>
        <w:trPr>
          <w:trHeight w:val="30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11326946</w:t>
            </w:r>
          </w:p>
        </w:tc>
      </w:tr>
      <w:tr>
        <w:trPr>
          <w:trHeight w:val="31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11326946</w:t>
            </w:r>
          </w:p>
        </w:tc>
      </w:tr>
      <w:tr>
        <w:trPr>
          <w:trHeight w:val="127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салуға және (немесе) сатып алуға республикалық бюджеттен берілетін нысаналы даму трансферттері</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586000</w:t>
            </w:r>
          </w:p>
        </w:tc>
      </w:tr>
      <w:tr>
        <w:trPr>
          <w:trHeight w:val="118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салуға және (немесе) сатып алуға облыстық бюджеттен берілетін нысаналы даму трансферттері</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537727</w:t>
            </w:r>
          </w:p>
        </w:tc>
      </w:tr>
      <w:tr>
        <w:trPr>
          <w:trHeight w:val="135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дамытуға, жайластыруға және (немесе) сатып алуға республикалық бюджеттен берілетін нысаналы даму трансферттері</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9597000</w:t>
            </w:r>
          </w:p>
        </w:tc>
      </w:tr>
      <w:tr>
        <w:trPr>
          <w:trHeight w:val="124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дамытуға, жайластыруға және (немесе) сатып алуға облыстық бюджеттен берілетін нысаналы даму трансферттері</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606219</w:t>
            </w:r>
          </w:p>
        </w:tc>
      </w:tr>
      <w:tr>
        <w:trPr>
          <w:trHeight w:val="30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12406726</w:t>
            </w:r>
          </w:p>
        </w:tc>
      </w:tr>
      <w:tr>
        <w:trPr>
          <w:trHeight w:val="31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205000</w:t>
            </w:r>
          </w:p>
        </w:tc>
      </w:tr>
      <w:tr>
        <w:trPr>
          <w:trHeight w:val="91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дамытуға аудандар (облыстық маңызы бар қалалар) бюджеттеріне нысаналы даму трансферттер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r>
      <w:tr>
        <w:trPr>
          <w:trHeight w:val="30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61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12201726</w:t>
            </w:r>
          </w:p>
        </w:tc>
      </w:tr>
      <w:tr>
        <w:trPr>
          <w:trHeight w:val="94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шаруашылық саласындағы мемлекеттік саясатты іске асыру жөніндегі қызметтер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98767</w:t>
            </w:r>
          </w:p>
        </w:tc>
      </w:tr>
      <w:tr>
        <w:trPr>
          <w:trHeight w:val="30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r>
      <w:tr>
        <w:trPr>
          <w:trHeight w:val="30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газдандыру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924750</w:t>
            </w:r>
          </w:p>
        </w:tc>
      </w:tr>
      <w:tr>
        <w:trPr>
          <w:trHeight w:val="61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2428</w:t>
            </w:r>
          </w:p>
        </w:tc>
      </w:tr>
      <w:tr>
        <w:trPr>
          <w:trHeight w:val="91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дамытуға аудандар (облыстық маңызы бар қалалар) бюджеттеріне берілетін нысаналы даму трансферттер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3115032</w:t>
            </w:r>
          </w:p>
        </w:tc>
      </w:tr>
      <w:tr>
        <w:trPr>
          <w:trHeight w:val="192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жөндеуге және елді мекендерді абаттандыруға республикалық бюджеттен берілетін ағымдағы нысаналы трансферттер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2146213</w:t>
            </w:r>
          </w:p>
        </w:tc>
      </w:tr>
      <w:tr>
        <w:trPr>
          <w:trHeight w:val="186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жөндеуге және елді мекендерді абаттандыруға облыстық бюджеттен берілетін ағымдағы нысаналы трансферттер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804052</w:t>
            </w:r>
          </w:p>
        </w:tc>
      </w:tr>
      <w:tr>
        <w:trPr>
          <w:trHeight w:val="174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дамытуға және елді мекендерді абаттандыруға республикалық бюджеттен берілетін ағымдағы нысаналы трансферттер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1537587</w:t>
            </w:r>
          </w:p>
        </w:tc>
      </w:tr>
      <w:tr>
        <w:trPr>
          <w:trHeight w:val="18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дамытуға және елді мекендерді абаттандыруға облыстық бюджеттен берілетін ағымдағы нысаналы трансферттер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1037848</w:t>
            </w:r>
          </w:p>
        </w:tc>
      </w:tr>
      <w:tr>
        <w:trPr>
          <w:trHeight w:val="9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және концессиялық жобалардың техникалық-экономикалық негіздемелерін әзірлеу және оларға сараптама жасау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46000</w:t>
            </w:r>
          </w:p>
        </w:tc>
      </w:tr>
      <w:tr>
        <w:trPr>
          <w:trHeight w:val="61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берілетін ағымдағы нысаналы трансферттер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1940563</w:t>
            </w:r>
          </w:p>
        </w:tc>
      </w:tr>
      <w:tr>
        <w:trPr>
          <w:trHeight w:val="61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берілетін нысаналы даму трансферттер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225257</w:t>
            </w:r>
          </w:p>
        </w:tc>
      </w:tr>
      <w:tr>
        <w:trPr>
          <w:trHeight w:val="304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іс-шаралар жүргізу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263229</w:t>
            </w:r>
          </w:p>
        </w:tc>
      </w:tr>
      <w:tr>
        <w:trPr>
          <w:trHeight w:val="64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5800407</w:t>
            </w:r>
          </w:p>
        </w:tc>
      </w:tr>
      <w:tr>
        <w:trPr>
          <w:trHeight w:val="30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1095580</w:t>
            </w:r>
          </w:p>
        </w:tc>
      </w:tr>
      <w:tr>
        <w:trPr>
          <w:trHeight w:val="31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721298</w:t>
            </w:r>
          </w:p>
        </w:tc>
      </w:tr>
      <w:tr>
        <w:trPr>
          <w:trHeight w:val="61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19699</w:t>
            </w:r>
          </w:p>
        </w:tc>
      </w:tr>
      <w:tr>
        <w:trPr>
          <w:trHeight w:val="30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232152</w:t>
            </w:r>
          </w:p>
        </w:tc>
      </w:tr>
      <w:tr>
        <w:trPr>
          <w:trHeight w:val="61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149590</w:t>
            </w:r>
          </w:p>
        </w:tc>
      </w:tr>
      <w:tr>
        <w:trPr>
          <w:trHeight w:val="30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215050</w:t>
            </w:r>
          </w:p>
        </w:tc>
      </w:tr>
      <w:tr>
        <w:trPr>
          <w:trHeight w:val="61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p>
        </w:tc>
      </w:tr>
      <w:tr>
        <w:trPr>
          <w:trHeight w:val="61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берілетін нысаналы ағымдағы трансферттер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103827</w:t>
            </w:r>
          </w:p>
        </w:tc>
      </w:tr>
      <w:tr>
        <w:trPr>
          <w:trHeight w:val="31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374282</w:t>
            </w:r>
          </w:p>
        </w:tc>
      </w:tr>
      <w:tr>
        <w:trPr>
          <w:trHeight w:val="30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374282</w:t>
            </w:r>
          </w:p>
        </w:tc>
      </w:tr>
      <w:tr>
        <w:trPr>
          <w:trHeight w:val="30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3561159</w:t>
            </w:r>
          </w:p>
        </w:tc>
      </w:tr>
      <w:tr>
        <w:trPr>
          <w:trHeight w:val="61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1515793</w:t>
            </w:r>
          </w:p>
        </w:tc>
      </w:tr>
      <w:tr>
        <w:trPr>
          <w:trHeight w:val="69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31155</w:t>
            </w:r>
          </w:p>
        </w:tc>
      </w:tr>
      <w:tr>
        <w:trPr>
          <w:trHeight w:val="30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деңгейінде спорт жарыстарын өткізу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77404</w:t>
            </w:r>
          </w:p>
        </w:tc>
      </w:tr>
      <w:tr>
        <w:trPr>
          <w:trHeight w:val="97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1406254</w:t>
            </w:r>
          </w:p>
        </w:tc>
      </w:tr>
      <w:tr>
        <w:trPr>
          <w:trHeight w:val="39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p>
        </w:tc>
      </w:tr>
      <w:tr>
        <w:trPr>
          <w:trHeight w:val="31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2045366</w:t>
            </w:r>
          </w:p>
        </w:tc>
      </w:tr>
      <w:tr>
        <w:trPr>
          <w:trHeight w:val="31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2045366</w:t>
            </w:r>
          </w:p>
        </w:tc>
      </w:tr>
      <w:tr>
        <w:trPr>
          <w:trHeight w:val="30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677366</w:t>
            </w:r>
          </w:p>
        </w:tc>
      </w:tr>
      <w:tr>
        <w:trPr>
          <w:trHeight w:val="3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мұрағаттар және құжаттама басқармасы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166970</w:t>
            </w:r>
          </w:p>
        </w:tc>
      </w:tr>
      <w:tr>
        <w:trPr>
          <w:trHeight w:val="60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мұрағат ісін басқару жөніндегі мемлекеттік саясатты іске асыру жөніндегі қызметтер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18214</w:t>
            </w:r>
          </w:p>
        </w:tc>
      </w:tr>
      <w:tr>
        <w:trPr>
          <w:trHeight w:val="30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148378</w:t>
            </w:r>
          </w:p>
        </w:tc>
      </w:tr>
      <w:tr>
        <w:trPr>
          <w:trHeight w:val="61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r>
      <w:tr>
        <w:trPr>
          <w:trHeight w:val="31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88784</w:t>
            </w:r>
          </w:p>
        </w:tc>
      </w:tr>
      <w:tr>
        <w:trPr>
          <w:trHeight w:val="61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88784</w:t>
            </w:r>
          </w:p>
        </w:tc>
      </w:tr>
      <w:tr>
        <w:trPr>
          <w:trHeight w:val="31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377831</w:t>
            </w:r>
          </w:p>
        </w:tc>
      </w:tr>
      <w:tr>
        <w:trPr>
          <w:trHeight w:val="61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112254</w:t>
            </w:r>
          </w:p>
        </w:tc>
      </w:tr>
      <w:tr>
        <w:trPr>
          <w:trHeight w:val="66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265577</w:t>
            </w:r>
          </w:p>
        </w:tc>
      </w:tr>
      <w:tr>
        <w:trPr>
          <w:trHeight w:val="31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43781</w:t>
            </w:r>
          </w:p>
        </w:tc>
      </w:tr>
      <w:tr>
        <w:trPr>
          <w:trHeight w:val="64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18818</w:t>
            </w:r>
          </w:p>
        </w:tc>
      </w:tr>
      <w:tr>
        <w:trPr>
          <w:trHeight w:val="61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тiлді дамыту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24639</w:t>
            </w:r>
          </w:p>
        </w:tc>
      </w:tr>
      <w:tr>
        <w:trPr>
          <w:trHeight w:val="43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r>
      <w:tr>
        <w:trPr>
          <w:trHeight w:val="30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27736</w:t>
            </w:r>
          </w:p>
        </w:tc>
      </w:tr>
      <w:tr>
        <w:trPr>
          <w:trHeight w:val="61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27736</w:t>
            </w:r>
          </w:p>
        </w:tc>
      </w:tr>
      <w:tr>
        <w:trPr>
          <w:trHeight w:val="30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27736</w:t>
            </w:r>
          </w:p>
        </w:tc>
      </w:tr>
      <w:tr>
        <w:trPr>
          <w:trHeight w:val="57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438566</w:t>
            </w:r>
          </w:p>
        </w:tc>
      </w:tr>
      <w:tr>
        <w:trPr>
          <w:trHeight w:val="67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тәрбиесі және спорт басқармасы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190000</w:t>
            </w:r>
          </w:p>
        </w:tc>
      </w:tr>
      <w:tr>
        <w:trPr>
          <w:trHeight w:val="72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спорт объектілерін күрделі, ағымды жөндеу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190000</w:t>
            </w:r>
          </w:p>
        </w:tc>
      </w:tr>
      <w:tr>
        <w:trPr>
          <w:trHeight w:val="30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r>
      <w:tr>
        <w:trPr>
          <w:trHeight w:val="66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r>
      <w:tr>
        <w:trPr>
          <w:trHeight w:val="31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98566</w:t>
            </w:r>
          </w:p>
        </w:tc>
      </w:tr>
      <w:tr>
        <w:trPr>
          <w:trHeight w:val="61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53580</w:t>
            </w:r>
          </w:p>
        </w:tc>
      </w:tr>
      <w:tr>
        <w:trPr>
          <w:trHeight w:val="61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44486</w:t>
            </w:r>
          </w:p>
        </w:tc>
      </w:tr>
      <w:tr>
        <w:trPr>
          <w:trHeight w:val="61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97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11935312</w:t>
            </w:r>
          </w:p>
        </w:tc>
      </w:tr>
      <w:tr>
        <w:trPr>
          <w:trHeight w:val="30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3383083</w:t>
            </w:r>
          </w:p>
        </w:tc>
      </w:tr>
      <w:tr>
        <w:trPr>
          <w:trHeight w:val="30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3314572</w:t>
            </w:r>
          </w:p>
        </w:tc>
      </w:tr>
      <w:tr>
        <w:trPr>
          <w:trHeight w:val="75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81156</w:t>
            </w:r>
          </w:p>
        </w:tc>
      </w:tr>
      <w:tr>
        <w:trPr>
          <w:trHeight w:val="30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457426</w:t>
            </w:r>
          </w:p>
        </w:tc>
      </w:tr>
      <w:tr>
        <w:trPr>
          <w:trHeight w:val="61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1831</w:t>
            </w:r>
          </w:p>
        </w:tc>
      </w:tr>
      <w:tr>
        <w:trPr>
          <w:trHeight w:val="30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шаруашылығын қолдау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457283</w:t>
            </w:r>
          </w:p>
        </w:tc>
      </w:tr>
      <w:tr>
        <w:trPr>
          <w:trHeight w:val="61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ауыл шаруашылығы дақылдарының өнімділігі мен сапасын арттыруды қолдау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177233</w:t>
            </w:r>
          </w:p>
        </w:tc>
      </w:tr>
      <w:tr>
        <w:trPr>
          <w:trHeight w:val="91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404446</w:t>
            </w:r>
          </w:p>
        </w:tc>
      </w:tr>
      <w:tr>
        <w:trPr>
          <w:trHeight w:val="70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 - жидек дақылдарының және жүзімнің көп жылдық көшеттерінің отырғызу және өсіруді қамтамасыз ету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383385</w:t>
            </w:r>
          </w:p>
        </w:tc>
      </w:tr>
      <w:tr>
        <w:trPr>
          <w:trHeight w:val="9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1147917</w:t>
            </w:r>
          </w:p>
        </w:tc>
      </w:tr>
      <w:tr>
        <w:trPr>
          <w:trHeight w:val="156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Малды қолдан ұрықтандыратын, мал шаруашылығы өнiмi мен шикiзатын дайындайтын мемлекеттік пункттердi, ауыл шаруашылығы малын соятын алаңдарды, пестицидтердi, улы химикаттарды және олардың ыдыстарын арнайы сақтау орындарын (көмiндiлердi) ұстау және жөндеу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10737</w:t>
            </w:r>
          </w:p>
        </w:tc>
      </w:tr>
      <w:tr>
        <w:trPr>
          <w:trHeight w:val="168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Малды қолдан ұрықтандыратын, мал шаруашылығы өнiмi мен шикiзатын дайындайтын мемлекеттік пункттердi, ауыл шаруашылығы малын соятын алаңдарды, пестицидтердi, улы химикаттарды және олардың ыдыстарын арнайы сақтау орындарын (көмiндiлердi) салу және қайта жаңғырту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61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дақылдарының зиянды организмдеріне қарсы күрес жөніндегі іс- шаралар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61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берілетін нысаналы ағымдағы трансферттер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83158</w:t>
            </w:r>
          </w:p>
        </w:tc>
      </w:tr>
      <w:tr>
        <w:trPr>
          <w:trHeight w:val="61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44113</w:t>
            </w:r>
          </w:p>
        </w:tc>
      </w:tr>
      <w:tr>
        <w:trPr>
          <w:trHeight w:val="12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ауылдық елді мекендер саласының мамандарын әлеуметтік қолдау шараларын іске асыру үшін берілетін ағымдағы нысаналы трансферттер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44113</w:t>
            </w:r>
          </w:p>
        </w:tc>
      </w:tr>
      <w:tr>
        <w:trPr>
          <w:trHeight w:val="31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24398</w:t>
            </w:r>
          </w:p>
        </w:tc>
      </w:tr>
      <w:tr>
        <w:trPr>
          <w:trHeight w:val="30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24398</w:t>
            </w:r>
          </w:p>
        </w:tc>
      </w:tr>
      <w:tr>
        <w:trPr>
          <w:trHeight w:val="30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203350</w:t>
            </w:r>
          </w:p>
        </w:tc>
      </w:tr>
      <w:tr>
        <w:trPr>
          <w:trHeight w:val="61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201019</w:t>
            </w:r>
          </w:p>
        </w:tc>
      </w:tr>
      <w:tr>
        <w:trPr>
          <w:trHeight w:val="61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аймақтары мен су объектiлерi белдеулерiн белгiлеу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64500</w:t>
            </w:r>
          </w:p>
        </w:tc>
      </w:tr>
      <w:tr>
        <w:trPr>
          <w:trHeight w:val="61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136519</w:t>
            </w:r>
          </w:p>
        </w:tc>
      </w:tr>
      <w:tr>
        <w:trPr>
          <w:trHeight w:val="30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2331</w:t>
            </w:r>
          </w:p>
        </w:tc>
      </w:tr>
      <w:tr>
        <w:trPr>
          <w:trHeight w:val="106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2331</w:t>
            </w:r>
          </w:p>
        </w:tc>
      </w:tr>
      <w:tr>
        <w:trPr>
          <w:trHeight w:val="30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560822</w:t>
            </w:r>
          </w:p>
        </w:tc>
      </w:tr>
      <w:tr>
        <w:trPr>
          <w:trHeight w:val="61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560822</w:t>
            </w:r>
          </w:p>
        </w:tc>
      </w:tr>
      <w:tr>
        <w:trPr>
          <w:trHeight w:val="61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560822</w:t>
            </w:r>
          </w:p>
        </w:tc>
      </w:tr>
      <w:tr>
        <w:trPr>
          <w:trHeight w:val="30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496316</w:t>
            </w:r>
          </w:p>
        </w:tc>
      </w:tr>
      <w:tr>
        <w:trPr>
          <w:trHeight w:val="61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271544</w:t>
            </w:r>
          </w:p>
        </w:tc>
      </w:tr>
      <w:tr>
        <w:trPr>
          <w:trHeight w:val="91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52827</w:t>
            </w:r>
          </w:p>
        </w:tc>
      </w:tr>
      <w:tr>
        <w:trPr>
          <w:trHeight w:val="3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жөнінде іс-шаралар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216572</w:t>
            </w:r>
          </w:p>
        </w:tc>
      </w:tr>
      <w:tr>
        <w:trPr>
          <w:trHeight w:val="61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w:t>
            </w:r>
          </w:p>
        </w:tc>
      </w:tr>
      <w:tr>
        <w:trPr>
          <w:trHeight w:val="31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224772</w:t>
            </w:r>
          </w:p>
        </w:tc>
      </w:tr>
      <w:tr>
        <w:trPr>
          <w:trHeight w:val="30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224772</w:t>
            </w:r>
          </w:p>
        </w:tc>
      </w:tr>
      <w:tr>
        <w:trPr>
          <w:trHeight w:val="30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164873</w:t>
            </w:r>
          </w:p>
        </w:tc>
      </w:tr>
      <w:tr>
        <w:trPr>
          <w:trHeight w:val="30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164873</w:t>
            </w:r>
          </w:p>
        </w:tc>
      </w:tr>
      <w:tr>
        <w:trPr>
          <w:trHeight w:val="67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29773</w:t>
            </w:r>
          </w:p>
        </w:tc>
      </w:tr>
      <w:tr>
        <w:trPr>
          <w:trHeight w:val="61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61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128332</w:t>
            </w:r>
          </w:p>
        </w:tc>
      </w:tr>
      <w:tr>
        <w:trPr>
          <w:trHeight w:val="357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аудандардың (облыстық маңызы бар қалалардың) бюджеттеріне берілетін ағымдағы нысаналы трансферттер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6408</w:t>
            </w:r>
          </w:p>
        </w:tc>
      </w:tr>
      <w:tr>
        <w:trPr>
          <w:trHeight w:val="91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жөнiндегi өзге де қызметтер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7126868</w:t>
            </w:r>
          </w:p>
        </w:tc>
      </w:tr>
      <w:tr>
        <w:trPr>
          <w:trHeight w:val="30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5053768</w:t>
            </w:r>
          </w:p>
        </w:tc>
      </w:tr>
      <w:tr>
        <w:trPr>
          <w:trHeight w:val="61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3869703</w:t>
            </w:r>
          </w:p>
        </w:tc>
      </w:tr>
      <w:tr>
        <w:trPr>
          <w:trHeight w:val="97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эпизоотияға қарсы іс-шаралар жүргізуге берілетін ағымдағы нысаналы трансферттер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902354</w:t>
            </w:r>
          </w:p>
        </w:tc>
      </w:tr>
      <w:tr>
        <w:trPr>
          <w:trHeight w:val="12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ветеринария саласындағы жергілікті атқарушы органдардың бөлімшелерін ұстауға берілетін ағымдағы нысаналы трансферттер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266377</w:t>
            </w:r>
          </w:p>
        </w:tc>
      </w:tr>
      <w:tr>
        <w:trPr>
          <w:trHeight w:val="6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сақтау пунктіне ветеринариялық препараттарды тасымалдау бойынша қызмет көрсету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15334</w:t>
            </w:r>
          </w:p>
        </w:tc>
      </w:tr>
      <w:tr>
        <w:trPr>
          <w:trHeight w:val="61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2073100</w:t>
            </w:r>
          </w:p>
        </w:tc>
      </w:tr>
      <w:tr>
        <w:trPr>
          <w:trHeight w:val="216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кенттерде, ауылдарда (селоларда), ауылдық (селолық) округтерде әлеуметтік жобаларды қаржыландыруға республикалық бюджеттен берілетін ағымдағы нысаналы трансферттер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1382067</w:t>
            </w:r>
          </w:p>
        </w:tc>
      </w:tr>
      <w:tr>
        <w:trPr>
          <w:trHeight w:val="21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кенттерде, ауылдарда (селоларда), ауылдық (селолық) округтерде әлеуметтік жобаларды қаржыландыруға облыстық бюджеттен берілетін ағымдағы нысаналы трансферттер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691033</w:t>
            </w:r>
          </w:p>
        </w:tc>
      </w:tr>
      <w:tr>
        <w:trPr>
          <w:trHeight w:val="64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820871</w:t>
            </w:r>
          </w:p>
        </w:tc>
      </w:tr>
      <w:tr>
        <w:trPr>
          <w:trHeight w:val="30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820871</w:t>
            </w:r>
          </w:p>
        </w:tc>
      </w:tr>
      <w:tr>
        <w:trPr>
          <w:trHeight w:val="61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сәулет-құрылыс бақылауы басқармасы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28313</w:t>
            </w:r>
          </w:p>
        </w:tc>
      </w:tr>
      <w:tr>
        <w:trPr>
          <w:trHeight w:val="91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27503</w:t>
            </w:r>
          </w:p>
        </w:tc>
      </w:tr>
      <w:tr>
        <w:trPr>
          <w:trHeight w:val="61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r>
      <w:tr>
        <w:trPr>
          <w:trHeight w:val="31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526865</w:t>
            </w:r>
          </w:p>
        </w:tc>
      </w:tr>
      <w:tr>
        <w:trPr>
          <w:trHeight w:val="64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45443</w:t>
            </w:r>
          </w:p>
        </w:tc>
      </w:tr>
      <w:tr>
        <w:trPr>
          <w:trHeight w:val="48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r>
      <w:tr>
        <w:trPr>
          <w:trHeight w:val="306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іс-шаралар жүргізу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480282</w:t>
            </w:r>
          </w:p>
        </w:tc>
      </w:tr>
      <w:tr>
        <w:trPr>
          <w:trHeight w:val="30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265693</w:t>
            </w:r>
          </w:p>
        </w:tc>
      </w:tr>
      <w:tr>
        <w:trPr>
          <w:trHeight w:val="75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22722</w:t>
            </w:r>
          </w:p>
        </w:tc>
      </w:tr>
      <w:tr>
        <w:trPr>
          <w:trHeight w:val="30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61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w:t>
            </w:r>
          </w:p>
        </w:tc>
      </w:tr>
      <w:tr>
        <w:trPr>
          <w:trHeight w:val="61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210926</w:t>
            </w:r>
          </w:p>
        </w:tc>
      </w:tr>
      <w:tr>
        <w:trPr>
          <w:trHeight w:val="346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аудандардың (облыстық маңызы бар қалалардың) бюджеттеріне берілетін ағымдағы нысаналы трансферттер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8895</w:t>
            </w:r>
          </w:p>
        </w:tc>
      </w:tr>
      <w:tr>
        <w:trPr>
          <w:trHeight w:val="31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7541951</w:t>
            </w:r>
          </w:p>
        </w:tc>
      </w:tr>
      <w:tr>
        <w:trPr>
          <w:trHeight w:val="30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4417316</w:t>
            </w:r>
          </w:p>
        </w:tc>
      </w:tr>
      <w:tr>
        <w:trPr>
          <w:trHeight w:val="61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4417316</w:t>
            </w:r>
          </w:p>
        </w:tc>
      </w:tr>
      <w:tr>
        <w:trPr>
          <w:trHeight w:val="61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4304104</w:t>
            </w:r>
          </w:p>
        </w:tc>
      </w:tr>
      <w:tr>
        <w:trPr>
          <w:trHeight w:val="73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дамытуға аудандар (облыстық маңызы бар қалалар) бюджеттеріне берілетін нысаналы даму трансферттері</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113212</w:t>
            </w:r>
          </w:p>
        </w:tc>
      </w:tr>
      <w:tr>
        <w:trPr>
          <w:trHeight w:val="30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көлiгi</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225566</w:t>
            </w:r>
          </w:p>
        </w:tc>
      </w:tr>
      <w:tr>
        <w:trPr>
          <w:trHeight w:val="61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225566</w:t>
            </w:r>
          </w:p>
        </w:tc>
      </w:tr>
      <w:tr>
        <w:trPr>
          <w:trHeight w:val="60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шешімі бойынша тұрақты ішкі әуе тасымалдарды субсидиялау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225566</w:t>
            </w:r>
          </w:p>
        </w:tc>
      </w:tr>
      <w:tr>
        <w:trPr>
          <w:trHeight w:val="61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2899069</w:t>
            </w:r>
          </w:p>
        </w:tc>
      </w:tr>
      <w:tr>
        <w:trPr>
          <w:trHeight w:val="61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2899069</w:t>
            </w:r>
          </w:p>
        </w:tc>
      </w:tr>
      <w:tr>
        <w:trPr>
          <w:trHeight w:val="91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26615</w:t>
            </w:r>
          </w:p>
        </w:tc>
      </w:tr>
      <w:tr>
        <w:trPr>
          <w:trHeight w:val="30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354000</w:t>
            </w:r>
          </w:p>
        </w:tc>
      </w:tr>
      <w:tr>
        <w:trPr>
          <w:trHeight w:val="61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w:t>
            </w:r>
          </w:p>
        </w:tc>
      </w:tr>
      <w:tr>
        <w:trPr>
          <w:trHeight w:val="121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1249834</w:t>
            </w:r>
          </w:p>
        </w:tc>
      </w:tr>
      <w:tr>
        <w:trPr>
          <w:trHeight w:val="217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аудандық маңызы бар автомобиль жолдарын, қалалар мен елді-мекендердің көшелерін жөндеуге және ұстауға республикалық бюджеттен берілетін ағымдағы нысаналы трансферттер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798399</w:t>
            </w:r>
          </w:p>
        </w:tc>
      </w:tr>
      <w:tr>
        <w:trPr>
          <w:trHeight w:val="211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аудандық маңызы бар автомобиль жолдарын, қалалар мен елді-мекендердің көшелерін жөндеуге және ұстауға облыстық бюджеттен берілетін ағымдағы нысаналы трансферттер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382425</w:t>
            </w:r>
          </w:p>
        </w:tc>
      </w:tr>
      <w:tr>
        <w:trPr>
          <w:trHeight w:val="211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 астана бюджеттерінен берілген нысаналы трансферттер есебінен жалпы республикалық не халықаралық маңызы бар, әкімшілік-аумақтық бірліктің саяси, экономикалық және әлеуметтік тұрақтылығына, адамдардың өмірі мен денсаулығына қауіп төндіретін табиғи және техногендік сипаттағы төтенше жағдайлар салдарын жою үшін даму шығындарына іс-шаралар өткізу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33053</w:t>
            </w:r>
          </w:p>
        </w:tc>
      </w:tr>
      <w:tr>
        <w:trPr>
          <w:trHeight w:val="367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аудандардың (облыстық маңызы бар қалалардың) бюджеттеріне берілетін ағымдағы нысаналы трансферттер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53000</w:t>
            </w:r>
          </w:p>
        </w:tc>
      </w:tr>
      <w:tr>
        <w:trPr>
          <w:trHeight w:val="31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1860328</w:t>
            </w:r>
          </w:p>
        </w:tc>
      </w:tr>
      <w:tr>
        <w:trPr>
          <w:trHeight w:val="30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қызметтерді реттеу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77842</w:t>
            </w:r>
          </w:p>
        </w:tc>
      </w:tr>
      <w:tr>
        <w:trPr>
          <w:trHeight w:val="3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77842</w:t>
            </w:r>
          </w:p>
        </w:tc>
      </w:tr>
      <w:tr>
        <w:trPr>
          <w:trHeight w:val="91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56842</w:t>
            </w:r>
          </w:p>
        </w:tc>
      </w:tr>
      <w:tr>
        <w:trPr>
          <w:trHeight w:val="61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61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даму нысаналы трансферттер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61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8800</w:t>
            </w:r>
          </w:p>
        </w:tc>
      </w:tr>
      <w:tr>
        <w:trPr>
          <w:trHeight w:val="3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8800</w:t>
            </w:r>
          </w:p>
        </w:tc>
      </w:tr>
      <w:tr>
        <w:trPr>
          <w:trHeight w:val="30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8800</w:t>
            </w:r>
          </w:p>
        </w:tc>
      </w:tr>
      <w:tr>
        <w:trPr>
          <w:trHeight w:val="30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1773686</w:t>
            </w:r>
          </w:p>
        </w:tc>
      </w:tr>
      <w:tr>
        <w:trPr>
          <w:trHeight w:val="3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291559</w:t>
            </w:r>
          </w:p>
        </w:tc>
      </w:tr>
      <w:tr>
        <w:trPr>
          <w:trHeight w:val="30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291559</w:t>
            </w:r>
          </w:p>
        </w:tc>
      </w:tr>
      <w:tr>
        <w:trPr>
          <w:trHeight w:val="61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973327</w:t>
            </w:r>
          </w:p>
        </w:tc>
      </w:tr>
      <w:tr>
        <w:trPr>
          <w:trHeight w:val="91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2020 жылға дейінгі жол картасы" бағдарламасы шеңберінде кредиттер бойынша проценттік ставкаларды субсидиялау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457097</w:t>
            </w:r>
          </w:p>
        </w:tc>
      </w:tr>
      <w:tr>
        <w:trPr>
          <w:trHeight w:val="91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2020 жылға дейінгі жол картасы" бағдарламасы шеңберінде шағын және орта бизнеске кредиттерді ішінара кепілдендіру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475593</w:t>
            </w:r>
          </w:p>
        </w:tc>
      </w:tr>
      <w:tr>
        <w:trPr>
          <w:trHeight w:val="91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2020 жылға дейінгі жол картасы" бағдарламасы шеңберінде бизнес жүргізуді сервистік қолдау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40637</w:t>
            </w:r>
          </w:p>
        </w:tc>
      </w:tr>
      <w:tr>
        <w:trPr>
          <w:trHeight w:val="61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508800</w:t>
            </w:r>
          </w:p>
        </w:tc>
      </w:tr>
      <w:tr>
        <w:trPr>
          <w:trHeight w:val="91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2020 жылға дейінгі жол картасы" бағдарламасы шеңберінде индустриялық инфрақұрылымды дамыту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508800</w:t>
            </w:r>
          </w:p>
        </w:tc>
      </w:tr>
      <w:tr>
        <w:trPr>
          <w:trHeight w:val="31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49849857</w:t>
            </w:r>
          </w:p>
        </w:tc>
      </w:tr>
      <w:tr>
        <w:trPr>
          <w:trHeight w:val="30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49849857</w:t>
            </w:r>
          </w:p>
        </w:tc>
      </w:tr>
      <w:tr>
        <w:trPr>
          <w:trHeight w:val="31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49849857</w:t>
            </w:r>
          </w:p>
        </w:tc>
      </w:tr>
      <w:tr>
        <w:trPr>
          <w:trHeight w:val="30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32939291</w:t>
            </w:r>
          </w:p>
        </w:tc>
      </w:tr>
      <w:tr>
        <w:trPr>
          <w:trHeight w:val="61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7220</w:t>
            </w:r>
          </w:p>
        </w:tc>
      </w:tr>
      <w:tr>
        <w:trPr>
          <w:trHeight w:val="61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40360</w:t>
            </w:r>
          </w:p>
        </w:tc>
      </w:tr>
      <w:tr>
        <w:trPr>
          <w:trHeight w:val="15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9007496</w:t>
            </w:r>
          </w:p>
        </w:tc>
      </w:tr>
      <w:tr>
        <w:trPr>
          <w:trHeight w:val="97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5112050</w:t>
            </w:r>
          </w:p>
        </w:tc>
      </w:tr>
      <w:tr>
        <w:trPr>
          <w:trHeight w:val="97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2743440</w:t>
            </w:r>
          </w:p>
        </w:tc>
      </w:tr>
      <w:tr>
        <w:trPr>
          <w:trHeight w:val="31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680644</w:t>
            </w:r>
          </w:p>
        </w:tc>
      </w:tr>
      <w:tr>
        <w:trPr>
          <w:trHeight w:val="30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1468252</w:t>
            </w:r>
          </w:p>
        </w:tc>
      </w:tr>
      <w:tr>
        <w:trPr>
          <w:trHeight w:val="34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655640</w:t>
            </w:r>
          </w:p>
        </w:tc>
      </w:tr>
      <w:tr>
        <w:trPr>
          <w:trHeight w:val="30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655640</w:t>
            </w:r>
          </w:p>
        </w:tc>
      </w:tr>
      <w:tr>
        <w:trPr>
          <w:trHeight w:val="31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655640</w:t>
            </w:r>
          </w:p>
        </w:tc>
      </w:tr>
      <w:tr>
        <w:trPr>
          <w:trHeight w:val="91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салуға және (немесе) сатып алуға кредит беру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655640</w:t>
            </w:r>
          </w:p>
        </w:tc>
      </w:tr>
      <w:tr>
        <w:trPr>
          <w:trHeight w:val="103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312612</w:t>
            </w:r>
          </w:p>
        </w:tc>
      </w:tr>
      <w:tr>
        <w:trPr>
          <w:trHeight w:val="30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312612</w:t>
            </w:r>
          </w:p>
        </w:tc>
      </w:tr>
      <w:tr>
        <w:trPr>
          <w:trHeight w:val="61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312612</w:t>
            </w:r>
          </w:p>
        </w:tc>
      </w:tr>
      <w:tr>
        <w:trPr>
          <w:trHeight w:val="121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органдарға ауылдық елді мекендер саласының мамандарын әлеуметтік қолдау шараларын іске асыру үшін берілетін бюджеттік кредиттер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312612</w:t>
            </w:r>
          </w:p>
        </w:tc>
      </w:tr>
      <w:tr>
        <w:trPr>
          <w:trHeight w:val="31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p>
        </w:tc>
      </w:tr>
      <w:tr>
        <w:trPr>
          <w:trHeight w:val="61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p>
        </w:tc>
      </w:tr>
      <w:tr>
        <w:trPr>
          <w:trHeight w:val="30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p>
        </w:tc>
      </w:tr>
      <w:tr>
        <w:trPr>
          <w:trHeight w:val="9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инвестициялық саясатты іске асыру үшін "Даму" кәсіпкерлікті дамыту қоры АҚ несиелеу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553"/>
        <w:gridCol w:w="593"/>
        <w:gridCol w:w="9793"/>
        <w:gridCol w:w="2193"/>
      </w:tblGrid>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6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6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36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787608</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787608</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787608</w:t>
            </w:r>
          </w:p>
        </w:tc>
      </w:tr>
      <w:tr>
        <w:trPr>
          <w:trHeight w:val="4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787608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533"/>
        <w:gridCol w:w="693"/>
        <w:gridCol w:w="753"/>
        <w:gridCol w:w="8993"/>
        <w:gridCol w:w="2173"/>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6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46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5273616</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5273616</w:t>
            </w:r>
          </w:p>
        </w:tc>
      </w:tr>
      <w:tr>
        <w:trPr>
          <w:trHeight w:val="3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4983616</w:t>
            </w:r>
          </w:p>
        </w:tc>
      </w:tr>
      <w:tr>
        <w:trPr>
          <w:trHeight w:val="27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4983616</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4983616</w:t>
            </w:r>
          </w:p>
        </w:tc>
      </w:tr>
      <w:tr>
        <w:trPr>
          <w:trHeight w:val="73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инженерлік-коммуникациялық инфрақұрылымын салу үшін уәкілетті ұйымның жарғылық капиталын қалыптастыру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4983616</w:t>
            </w:r>
          </w:p>
        </w:tc>
      </w:tr>
      <w:tr>
        <w:trPr>
          <w:trHeight w:val="36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290000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290000</w:t>
            </w:r>
          </w:p>
        </w:tc>
      </w:tr>
      <w:tr>
        <w:trPr>
          <w:trHeight w:val="34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290000</w:t>
            </w:r>
          </w:p>
        </w:tc>
      </w:tr>
      <w:tr>
        <w:trPr>
          <w:trHeight w:val="45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553"/>
        <w:gridCol w:w="673"/>
        <w:gridCol w:w="753"/>
        <w:gridCol w:w="8973"/>
        <w:gridCol w:w="2173"/>
      </w:tblGrid>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3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5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573"/>
        <w:gridCol w:w="633"/>
        <w:gridCol w:w="9713"/>
        <w:gridCol w:w="2133"/>
      </w:tblGrid>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3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-3279503</w:t>
            </w:r>
          </w:p>
        </w:tc>
      </w:tr>
      <w:tr>
        <w:trPr>
          <w:trHeight w:val="5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3279503</w:t>
            </w:r>
          </w:p>
        </w:tc>
      </w:tr>
      <w:tr>
        <w:trPr>
          <w:trHeight w:val="18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895612</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895612</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895612</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3161699</w:t>
            </w:r>
          </w:p>
        </w:tc>
      </w:tr>
      <w:tr>
        <w:trPr>
          <w:trHeight w:val="21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3161699</w:t>
            </w:r>
          </w:p>
        </w:tc>
      </w:tr>
      <w:tr>
        <w:trPr>
          <w:trHeight w:val="3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3161699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613"/>
        <w:gridCol w:w="673"/>
        <w:gridCol w:w="733"/>
        <w:gridCol w:w="8833"/>
        <w:gridCol w:w="2153"/>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777808</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777808</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777808</w:t>
            </w:r>
          </w:p>
        </w:tc>
      </w:tr>
      <w:tr>
        <w:trPr>
          <w:trHeight w:val="1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777808</w:t>
            </w:r>
          </w:p>
        </w:tc>
      </w:tr>
      <w:tr>
        <w:trPr>
          <w:trHeight w:val="5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777808</w:t>
            </w:r>
          </w:p>
        </w:tc>
      </w:tr>
    </w:tbl>
    <w:bookmarkStart w:name="z28" w:id="3"/>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2010 жылғы 16 маусымдағы</w:t>
      </w:r>
      <w:r>
        <w:br/>
      </w:r>
      <w:r>
        <w:rPr>
          <w:rFonts w:ascii="Times New Roman"/>
          <w:b w:val="false"/>
          <w:i w:val="false"/>
          <w:color w:val="000000"/>
          <w:sz w:val="28"/>
        </w:rPr>
        <w:t>
Алматы облыстық мәслихатының</w:t>
      </w:r>
      <w:r>
        <w:br/>
      </w:r>
      <w:r>
        <w:rPr>
          <w:rFonts w:ascii="Times New Roman"/>
          <w:b w:val="false"/>
          <w:i w:val="false"/>
          <w:color w:val="000000"/>
          <w:sz w:val="28"/>
        </w:rPr>
        <w:t>
2010 жылғы 9 желтоқсандағы</w:t>
      </w:r>
      <w:r>
        <w:br/>
      </w:r>
      <w:r>
        <w:rPr>
          <w:rFonts w:ascii="Times New Roman"/>
          <w:b w:val="false"/>
          <w:i w:val="false"/>
          <w:color w:val="000000"/>
          <w:sz w:val="28"/>
        </w:rPr>
        <w:t>
"Алматы облысының 2010-2012</w:t>
      </w:r>
      <w:r>
        <w:br/>
      </w:r>
      <w:r>
        <w:rPr>
          <w:rFonts w:ascii="Times New Roman"/>
          <w:b w:val="false"/>
          <w:i w:val="false"/>
          <w:color w:val="000000"/>
          <w:sz w:val="28"/>
        </w:rPr>
        <w:t>
жылдарға арналған облыстық</w:t>
      </w:r>
      <w:r>
        <w:br/>
      </w:r>
      <w:r>
        <w:rPr>
          <w:rFonts w:ascii="Times New Roman"/>
          <w:b w:val="false"/>
          <w:i w:val="false"/>
          <w:color w:val="000000"/>
          <w:sz w:val="28"/>
        </w:rPr>
        <w:t>
бюджеті туралы" N 26-162</w:t>
      </w:r>
      <w:r>
        <w:br/>
      </w:r>
      <w:r>
        <w:rPr>
          <w:rFonts w:ascii="Times New Roman"/>
          <w:b w:val="false"/>
          <w:i w:val="false"/>
          <w:color w:val="000000"/>
          <w:sz w:val="28"/>
        </w:rPr>
        <w:t>
шешіміне өзгерістер енгізу</w:t>
      </w:r>
      <w:r>
        <w:br/>
      </w:r>
      <w:r>
        <w:rPr>
          <w:rFonts w:ascii="Times New Roman"/>
          <w:b w:val="false"/>
          <w:i w:val="false"/>
          <w:color w:val="000000"/>
          <w:sz w:val="28"/>
        </w:rPr>
        <w:t>
туралы" N 34-201 шешіміне</w:t>
      </w:r>
      <w:r>
        <w:br/>
      </w:r>
      <w:r>
        <w:rPr>
          <w:rFonts w:ascii="Times New Roman"/>
          <w:b w:val="false"/>
          <w:i w:val="false"/>
          <w:color w:val="000000"/>
          <w:sz w:val="28"/>
        </w:rPr>
        <w:t>
2-қосымша</w:t>
      </w:r>
    </w:p>
    <w:bookmarkEnd w:id="3"/>
    <w:p>
      <w:pPr>
        <w:spacing w:after="0"/>
        <w:ind w:left="0"/>
        <w:jc w:val="both"/>
      </w:pPr>
      <w:r>
        <w:rPr>
          <w:rFonts w:ascii="Times New Roman"/>
          <w:b w:val="false"/>
          <w:i w:val="false"/>
          <w:color w:val="000000"/>
          <w:sz w:val="28"/>
        </w:rPr>
        <w:t>Алматы облыстық мәслихатының</w:t>
      </w:r>
      <w:r>
        <w:br/>
      </w:r>
      <w:r>
        <w:rPr>
          <w:rFonts w:ascii="Times New Roman"/>
          <w:b w:val="false"/>
          <w:i w:val="false"/>
          <w:color w:val="000000"/>
          <w:sz w:val="28"/>
        </w:rPr>
        <w:t>
2010 жылғы 9 желтоқсандағы</w:t>
      </w:r>
      <w:r>
        <w:br/>
      </w:r>
      <w:r>
        <w:rPr>
          <w:rFonts w:ascii="Times New Roman"/>
          <w:b w:val="false"/>
          <w:i w:val="false"/>
          <w:color w:val="000000"/>
          <w:sz w:val="28"/>
        </w:rPr>
        <w:t>
"Алматы облысының 2010-2012</w:t>
      </w:r>
      <w:r>
        <w:br/>
      </w:r>
      <w:r>
        <w:rPr>
          <w:rFonts w:ascii="Times New Roman"/>
          <w:b w:val="false"/>
          <w:i w:val="false"/>
          <w:color w:val="000000"/>
          <w:sz w:val="28"/>
        </w:rPr>
        <w:t>
жылдарға арналған облыстық</w:t>
      </w:r>
      <w:r>
        <w:br/>
      </w:r>
      <w:r>
        <w:rPr>
          <w:rFonts w:ascii="Times New Roman"/>
          <w:b w:val="false"/>
          <w:i w:val="false"/>
          <w:color w:val="000000"/>
          <w:sz w:val="28"/>
        </w:rPr>
        <w:t>
бюджеті туралы" N 26-162</w:t>
      </w:r>
      <w:r>
        <w:br/>
      </w:r>
      <w:r>
        <w:rPr>
          <w:rFonts w:ascii="Times New Roman"/>
          <w:b w:val="false"/>
          <w:i w:val="false"/>
          <w:color w:val="000000"/>
          <w:sz w:val="28"/>
        </w:rPr>
        <w:t>
шешіміне бекітілген</w:t>
      </w:r>
      <w:r>
        <w:br/>
      </w:r>
      <w:r>
        <w:rPr>
          <w:rFonts w:ascii="Times New Roman"/>
          <w:b w:val="false"/>
          <w:i w:val="false"/>
          <w:color w:val="000000"/>
          <w:sz w:val="28"/>
        </w:rPr>
        <w:t>
4-қосымша</w:t>
      </w:r>
    </w:p>
    <w:bookmarkStart w:name="z40" w:id="4"/>
    <w:p>
      <w:pPr>
        <w:spacing w:after="0"/>
        <w:ind w:left="0"/>
        <w:jc w:val="left"/>
      </w:pPr>
      <w:r>
        <w:rPr>
          <w:rFonts w:ascii="Times New Roman"/>
          <w:b/>
          <w:i w:val="false"/>
          <w:color w:val="000000"/>
        </w:rPr>
        <w:t xml:space="preserve"> 
Қазақстан Республикасында білім беруді дамытудың 2005-2010</w:t>
      </w:r>
      <w:r>
        <w:br/>
      </w:r>
      <w:r>
        <w:rPr>
          <w:rFonts w:ascii="Times New Roman"/>
          <w:b/>
          <w:i w:val="false"/>
          <w:color w:val="000000"/>
        </w:rPr>
        <w:t>
жылдарға мемлекеттік бағдарламасын іске асыруға аудандық және</w:t>
      </w:r>
      <w:r>
        <w:br/>
      </w:r>
      <w:r>
        <w:rPr>
          <w:rFonts w:ascii="Times New Roman"/>
          <w:b/>
          <w:i w:val="false"/>
          <w:color w:val="000000"/>
        </w:rPr>
        <w:t>
қалалық бюджеттерге берілетін нысаналы трансферттердің сомасын</w:t>
      </w:r>
      <w:r>
        <w:br/>
      </w:r>
      <w:r>
        <w:rPr>
          <w:rFonts w:ascii="Times New Roman"/>
          <w:b/>
          <w:i w:val="false"/>
          <w:color w:val="000000"/>
        </w:rPr>
        <w:t>
бөлу</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1853"/>
        <w:gridCol w:w="1373"/>
        <w:gridCol w:w="1493"/>
        <w:gridCol w:w="1373"/>
        <w:gridCol w:w="1313"/>
        <w:gridCol w:w="1553"/>
        <w:gridCol w:w="1493"/>
        <w:gridCol w:w="1253"/>
        <w:gridCol w:w="1493"/>
      </w:tblGrid>
      <w:tr>
        <w:trPr>
          <w:trHeight w:val="705" w:hRule="atLeast"/>
        </w:trPr>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(облыстық</w:t>
            </w:r>
            <w:r>
              <w:br/>
            </w:r>
            <w:r>
              <w:rPr>
                <w:rFonts w:ascii="Times New Roman"/>
                <w:b w:val="false"/>
                <w:i w:val="false"/>
                <w:color w:val="000000"/>
                <w:sz w:val="20"/>
              </w:rPr>
              <w:t>
мәні бар</w:t>
            </w:r>
            <w:r>
              <w:br/>
            </w:r>
            <w:r>
              <w:rPr>
                <w:rFonts w:ascii="Times New Roman"/>
                <w:b w:val="false"/>
                <w:i w:val="false"/>
                <w:color w:val="000000"/>
                <w:sz w:val="20"/>
              </w:rPr>
              <w:t>
қала)</w:t>
            </w:r>
            <w:r>
              <w:br/>
            </w:r>
            <w:r>
              <w:rPr>
                <w:rFonts w:ascii="Times New Roman"/>
                <w:b w:val="false"/>
                <w:i w:val="false"/>
                <w:color w:val="000000"/>
                <w:sz w:val="20"/>
              </w:rPr>
              <w:t>
атауы</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w:t>
            </w:r>
            <w:r>
              <w:br/>
            </w:r>
            <w:r>
              <w:rPr>
                <w:rFonts w:ascii="Times New Roman"/>
                <w:b w:val="false"/>
                <w:i w:val="false"/>
                <w:color w:val="000000"/>
                <w:sz w:val="20"/>
              </w:rPr>
              <w:t>
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алынатын</w:t>
            </w:r>
            <w:r>
              <w:br/>
            </w:r>
            <w:r>
              <w:rPr>
                <w:rFonts w:ascii="Times New Roman"/>
                <w:b w:val="false"/>
                <w:i w:val="false"/>
                <w:color w:val="000000"/>
                <w:sz w:val="20"/>
              </w:rPr>
              <w:t>
трансферттер есебінен</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w:t>
            </w:r>
            <w:r>
              <w:br/>
            </w:r>
            <w:r>
              <w:rPr>
                <w:rFonts w:ascii="Times New Roman"/>
                <w:b w:val="false"/>
                <w:i w:val="false"/>
                <w:color w:val="000000"/>
                <w:sz w:val="20"/>
              </w:rPr>
              <w:t>
тық</w:t>
            </w:r>
            <w:r>
              <w:br/>
            </w:r>
            <w:r>
              <w:rPr>
                <w:rFonts w:ascii="Times New Roman"/>
                <w:b w:val="false"/>
                <w:i w:val="false"/>
                <w:color w:val="000000"/>
                <w:sz w:val="20"/>
              </w:rPr>
              <w:t>
бюджет</w:t>
            </w:r>
            <w:r>
              <w:br/>
            </w:r>
            <w:r>
              <w:rPr>
                <w:rFonts w:ascii="Times New Roman"/>
                <w:b w:val="false"/>
                <w:i w:val="false"/>
                <w:color w:val="000000"/>
                <w:sz w:val="20"/>
              </w:rPr>
              <w:t>
есебі-</w:t>
            </w:r>
            <w:r>
              <w:br/>
            </w:r>
            <w:r>
              <w:rPr>
                <w:rFonts w:ascii="Times New Roman"/>
                <w:b w:val="false"/>
                <w:i w:val="false"/>
                <w:color w:val="000000"/>
                <w:sz w:val="20"/>
              </w:rPr>
              <w:t>
нен</w:t>
            </w:r>
          </w:p>
        </w:tc>
      </w:tr>
      <w:tr>
        <w:trPr>
          <w:trHeight w:val="25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w:t>
            </w:r>
            <w:r>
              <w:br/>
            </w:r>
            <w:r>
              <w:rPr>
                <w:rFonts w:ascii="Times New Roman"/>
                <w:b w:val="false"/>
                <w:i w:val="false"/>
                <w:color w:val="000000"/>
                <w:sz w:val="20"/>
              </w:rPr>
              <w:t>
гия</w:t>
            </w:r>
            <w:r>
              <w:br/>
            </w:r>
            <w:r>
              <w:rPr>
                <w:rFonts w:ascii="Times New Roman"/>
                <w:b w:val="false"/>
                <w:i w:val="false"/>
                <w:color w:val="000000"/>
                <w:sz w:val="20"/>
              </w:rPr>
              <w:t>
кабинет-</w:t>
            </w:r>
            <w:r>
              <w:br/>
            </w:r>
            <w:r>
              <w:rPr>
                <w:rFonts w:ascii="Times New Roman"/>
                <w:b w:val="false"/>
                <w:i w:val="false"/>
                <w:color w:val="000000"/>
                <w:sz w:val="20"/>
              </w:rPr>
              <w:t>
терін</w:t>
            </w:r>
            <w:r>
              <w:br/>
            </w:r>
            <w:r>
              <w:rPr>
                <w:rFonts w:ascii="Times New Roman"/>
                <w:b w:val="false"/>
                <w:i w:val="false"/>
                <w:color w:val="000000"/>
                <w:sz w:val="20"/>
              </w:rPr>
              <w:t>
сатып</w:t>
            </w:r>
            <w:r>
              <w:br/>
            </w:r>
            <w:r>
              <w:rPr>
                <w:rFonts w:ascii="Times New Roman"/>
                <w:b w:val="false"/>
                <w:i w:val="false"/>
                <w:color w:val="000000"/>
                <w:sz w:val="20"/>
              </w:rPr>
              <w:t>
алуға</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w:t>
            </w:r>
            <w:r>
              <w:br/>
            </w:r>
            <w:r>
              <w:rPr>
                <w:rFonts w:ascii="Times New Roman"/>
                <w:b w:val="false"/>
                <w:i w:val="false"/>
                <w:color w:val="000000"/>
                <w:sz w:val="20"/>
              </w:rPr>
              <w:t>
терге</w:t>
            </w:r>
            <w:r>
              <w:br/>
            </w:r>
            <w:r>
              <w:rPr>
                <w:rFonts w:ascii="Times New Roman"/>
                <w:b w:val="false"/>
                <w:i w:val="false"/>
                <w:color w:val="000000"/>
                <w:sz w:val="20"/>
              </w:rPr>
              <w:t>
линга-</w:t>
            </w:r>
            <w:r>
              <w:br/>
            </w:r>
            <w:r>
              <w:rPr>
                <w:rFonts w:ascii="Times New Roman"/>
                <w:b w:val="false"/>
                <w:i w:val="false"/>
                <w:color w:val="000000"/>
                <w:sz w:val="20"/>
              </w:rPr>
              <w:t>
фондық</w:t>
            </w:r>
            <w:r>
              <w:br/>
            </w:r>
            <w:r>
              <w:rPr>
                <w:rFonts w:ascii="Times New Roman"/>
                <w:b w:val="false"/>
                <w:i w:val="false"/>
                <w:color w:val="000000"/>
                <w:sz w:val="20"/>
              </w:rPr>
              <w:t>
және</w:t>
            </w:r>
            <w:r>
              <w:br/>
            </w:r>
            <w:r>
              <w:rPr>
                <w:rFonts w:ascii="Times New Roman"/>
                <w:b w:val="false"/>
                <w:i w:val="false"/>
                <w:color w:val="000000"/>
                <w:sz w:val="20"/>
              </w:rPr>
              <w:t>
мульти-</w:t>
            </w:r>
            <w:r>
              <w:br/>
            </w:r>
            <w:r>
              <w:rPr>
                <w:rFonts w:ascii="Times New Roman"/>
                <w:b w:val="false"/>
                <w:i w:val="false"/>
                <w:color w:val="000000"/>
                <w:sz w:val="20"/>
              </w:rPr>
              <w:t>
медия-</w:t>
            </w:r>
            <w:r>
              <w:br/>
            </w:r>
            <w:r>
              <w:rPr>
                <w:rFonts w:ascii="Times New Roman"/>
                <w:b w:val="false"/>
                <w:i w:val="false"/>
                <w:color w:val="000000"/>
                <w:sz w:val="20"/>
              </w:rPr>
              <w:t>
лық</w:t>
            </w:r>
            <w:r>
              <w:br/>
            </w:r>
            <w:r>
              <w:rPr>
                <w:rFonts w:ascii="Times New Roman"/>
                <w:b w:val="false"/>
                <w:i w:val="false"/>
                <w:color w:val="000000"/>
                <w:sz w:val="20"/>
              </w:rPr>
              <w:t>
каби-</w:t>
            </w:r>
            <w:r>
              <w:br/>
            </w:r>
            <w:r>
              <w:rPr>
                <w:rFonts w:ascii="Times New Roman"/>
                <w:b w:val="false"/>
                <w:i w:val="false"/>
                <w:color w:val="000000"/>
                <w:sz w:val="20"/>
              </w:rPr>
              <w:t>
неттер</w:t>
            </w:r>
            <w:r>
              <w:br/>
            </w:r>
            <w:r>
              <w:rPr>
                <w:rFonts w:ascii="Times New Roman"/>
                <w:b w:val="false"/>
                <w:i w:val="false"/>
                <w:color w:val="000000"/>
                <w:sz w:val="20"/>
              </w:rPr>
              <w:t>
жасау-</w:t>
            </w:r>
            <w:r>
              <w:br/>
            </w:r>
            <w:r>
              <w:rPr>
                <w:rFonts w:ascii="Times New Roman"/>
                <w:b w:val="false"/>
                <w:i w:val="false"/>
                <w:color w:val="000000"/>
                <w:sz w:val="20"/>
              </w:rPr>
              <w:t>
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"Өзін-өзі</w:t>
            </w:r>
            <w:r>
              <w:br/>
            </w:r>
            <w:r>
              <w:rPr>
                <w:rFonts w:ascii="Times New Roman"/>
                <w:b w:val="false"/>
                <w:i w:val="false"/>
                <w:color w:val="000000"/>
                <w:sz w:val="20"/>
              </w:rPr>
              <w:t>
тану" пәні</w:t>
            </w:r>
            <w:r>
              <w:br/>
            </w:r>
            <w:r>
              <w:rPr>
                <w:rFonts w:ascii="Times New Roman"/>
                <w:b w:val="false"/>
                <w:i w:val="false"/>
                <w:color w:val="000000"/>
                <w:sz w:val="20"/>
              </w:rPr>
              <w:t>
бойынша</w:t>
            </w:r>
            <w:r>
              <w:br/>
            </w:r>
            <w:r>
              <w:rPr>
                <w:rFonts w:ascii="Times New Roman"/>
                <w:b w:val="false"/>
                <w:i w:val="false"/>
                <w:color w:val="000000"/>
                <w:sz w:val="20"/>
              </w:rPr>
              <w:t>
мектепке</w:t>
            </w:r>
            <w:r>
              <w:br/>
            </w:r>
            <w:r>
              <w:rPr>
                <w:rFonts w:ascii="Times New Roman"/>
                <w:b w:val="false"/>
                <w:i w:val="false"/>
                <w:color w:val="000000"/>
                <w:sz w:val="20"/>
              </w:rPr>
              <w:t>
дейінгі білім</w:t>
            </w:r>
            <w:r>
              <w:br/>
            </w:r>
            <w:r>
              <w:rPr>
                <w:rFonts w:ascii="Times New Roman"/>
                <w:b w:val="false"/>
                <w:i w:val="false"/>
                <w:color w:val="000000"/>
                <w:sz w:val="20"/>
              </w:rPr>
              <w:t>
беру</w:t>
            </w:r>
            <w:r>
              <w:br/>
            </w:r>
            <w:r>
              <w:rPr>
                <w:rFonts w:ascii="Times New Roman"/>
                <w:b w:val="false"/>
                <w:i w:val="false"/>
                <w:color w:val="000000"/>
                <w:sz w:val="20"/>
              </w:rPr>
              <w:t>
ұйымдарын,</w:t>
            </w:r>
            <w:r>
              <w:br/>
            </w:r>
            <w:r>
              <w:rPr>
                <w:rFonts w:ascii="Times New Roman"/>
                <w:b w:val="false"/>
                <w:i w:val="false"/>
                <w:color w:val="000000"/>
                <w:sz w:val="20"/>
              </w:rPr>
              <w:t>
орта білім</w:t>
            </w:r>
            <w:r>
              <w:br/>
            </w:r>
            <w:r>
              <w:rPr>
                <w:rFonts w:ascii="Times New Roman"/>
                <w:b w:val="false"/>
                <w:i w:val="false"/>
                <w:color w:val="000000"/>
                <w:sz w:val="20"/>
              </w:rPr>
              <w:t>
беру,</w:t>
            </w:r>
            <w:r>
              <w:br/>
            </w:r>
            <w:r>
              <w:rPr>
                <w:rFonts w:ascii="Times New Roman"/>
                <w:b w:val="false"/>
                <w:i w:val="false"/>
                <w:color w:val="000000"/>
                <w:sz w:val="20"/>
              </w:rPr>
              <w:t>
техникалық</w:t>
            </w:r>
            <w:r>
              <w:br/>
            </w:r>
            <w:r>
              <w:rPr>
                <w:rFonts w:ascii="Times New Roman"/>
                <w:b w:val="false"/>
                <w:i w:val="false"/>
                <w:color w:val="000000"/>
                <w:sz w:val="20"/>
              </w:rPr>
              <w:t>
және кәсіптік</w:t>
            </w:r>
            <w:r>
              <w:br/>
            </w:r>
            <w:r>
              <w:rPr>
                <w:rFonts w:ascii="Times New Roman"/>
                <w:b w:val="false"/>
                <w:i w:val="false"/>
                <w:color w:val="000000"/>
                <w:sz w:val="20"/>
              </w:rPr>
              <w:t>
білім беру,</w:t>
            </w:r>
            <w:r>
              <w:br/>
            </w:r>
            <w:r>
              <w:rPr>
                <w:rFonts w:ascii="Times New Roman"/>
                <w:b w:val="false"/>
                <w:i w:val="false"/>
                <w:color w:val="000000"/>
                <w:sz w:val="20"/>
              </w:rPr>
              <w:t>
орта білімнен</w:t>
            </w:r>
            <w:r>
              <w:br/>
            </w:r>
            <w:r>
              <w:rPr>
                <w:rFonts w:ascii="Times New Roman"/>
                <w:b w:val="false"/>
                <w:i w:val="false"/>
                <w:color w:val="000000"/>
                <w:sz w:val="20"/>
              </w:rPr>
              <w:t>
кейінгі білім</w:t>
            </w:r>
            <w:r>
              <w:br/>
            </w:r>
            <w:r>
              <w:rPr>
                <w:rFonts w:ascii="Times New Roman"/>
                <w:b w:val="false"/>
                <w:i w:val="false"/>
                <w:color w:val="000000"/>
                <w:sz w:val="20"/>
              </w:rPr>
              <w:t>
беру</w:t>
            </w:r>
            <w:r>
              <w:br/>
            </w:r>
            <w:r>
              <w:rPr>
                <w:rFonts w:ascii="Times New Roman"/>
                <w:b w:val="false"/>
                <w:i w:val="false"/>
                <w:color w:val="000000"/>
                <w:sz w:val="20"/>
              </w:rPr>
              <w:t>
ұйымдарын,</w:t>
            </w:r>
            <w:r>
              <w:br/>
            </w:r>
            <w:r>
              <w:rPr>
                <w:rFonts w:ascii="Times New Roman"/>
                <w:b w:val="false"/>
                <w:i w:val="false"/>
                <w:color w:val="000000"/>
                <w:sz w:val="20"/>
              </w:rPr>
              <w:t>
біліктілікті</w:t>
            </w:r>
            <w:r>
              <w:br/>
            </w:r>
            <w:r>
              <w:rPr>
                <w:rFonts w:ascii="Times New Roman"/>
                <w:b w:val="false"/>
                <w:i w:val="false"/>
                <w:color w:val="000000"/>
                <w:sz w:val="20"/>
              </w:rPr>
              <w:t>
арттыру</w:t>
            </w:r>
            <w:r>
              <w:br/>
            </w:r>
            <w:r>
              <w:rPr>
                <w:rFonts w:ascii="Times New Roman"/>
                <w:b w:val="false"/>
                <w:i w:val="false"/>
                <w:color w:val="000000"/>
                <w:sz w:val="20"/>
              </w:rPr>
              <w:t>
институттарын</w:t>
            </w:r>
            <w:r>
              <w:br/>
            </w:r>
            <w:r>
              <w:rPr>
                <w:rFonts w:ascii="Times New Roman"/>
                <w:b w:val="false"/>
                <w:i w:val="false"/>
                <w:color w:val="000000"/>
                <w:sz w:val="20"/>
              </w:rPr>
              <w:t>
оқу</w:t>
            </w:r>
            <w:r>
              <w:br/>
            </w:r>
            <w:r>
              <w:rPr>
                <w:rFonts w:ascii="Times New Roman"/>
                <w:b w:val="false"/>
                <w:i w:val="false"/>
                <w:color w:val="000000"/>
                <w:sz w:val="20"/>
              </w:rPr>
              <w:t>
материалдары-</w:t>
            </w:r>
            <w:r>
              <w:br/>
            </w:r>
            <w:r>
              <w:rPr>
                <w:rFonts w:ascii="Times New Roman"/>
                <w:b w:val="false"/>
                <w:i w:val="false"/>
                <w:color w:val="000000"/>
                <w:sz w:val="20"/>
              </w:rPr>
              <w:t>
мен</w:t>
            </w:r>
            <w:r>
              <w:br/>
            </w:r>
            <w:r>
              <w:rPr>
                <w:rFonts w:ascii="Times New Roman"/>
                <w:b w:val="false"/>
                <w:i w:val="false"/>
                <w:color w:val="000000"/>
                <w:sz w:val="20"/>
              </w:rPr>
              <w:t>
қамтамасыз</w:t>
            </w:r>
            <w:r>
              <w:br/>
            </w:r>
            <w:r>
              <w:rPr>
                <w:rFonts w:ascii="Times New Roman"/>
                <w:b w:val="false"/>
                <w:i w:val="false"/>
                <w:color w:val="000000"/>
                <w:sz w:val="20"/>
              </w:rPr>
              <w:t>
етуге</w:t>
            </w:r>
          </w:p>
        </w:tc>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w:t>
            </w:r>
            <w:r>
              <w:br/>
            </w:r>
            <w:r>
              <w:rPr>
                <w:rFonts w:ascii="Times New Roman"/>
                <w:b w:val="false"/>
                <w:i w:val="false"/>
                <w:color w:val="000000"/>
                <w:sz w:val="20"/>
              </w:rPr>
              <w:t>
ке</w:t>
            </w:r>
            <w:r>
              <w:br/>
            </w:r>
            <w:r>
              <w:rPr>
                <w:rFonts w:ascii="Times New Roman"/>
                <w:b w:val="false"/>
                <w:i w:val="false"/>
                <w:color w:val="000000"/>
                <w:sz w:val="20"/>
              </w:rPr>
              <w:t>
дейінгі</w:t>
            </w:r>
            <w:r>
              <w:br/>
            </w:r>
            <w:r>
              <w:rPr>
                <w:rFonts w:ascii="Times New Roman"/>
                <w:b w:val="false"/>
                <w:i w:val="false"/>
                <w:color w:val="000000"/>
                <w:sz w:val="20"/>
              </w:rPr>
              <w:t>
білім</w:t>
            </w:r>
            <w:r>
              <w:br/>
            </w:r>
            <w:r>
              <w:rPr>
                <w:rFonts w:ascii="Times New Roman"/>
                <w:b w:val="false"/>
                <w:i w:val="false"/>
                <w:color w:val="000000"/>
                <w:sz w:val="20"/>
              </w:rPr>
              <w:t>
беру</w:t>
            </w:r>
            <w:r>
              <w:br/>
            </w:r>
            <w:r>
              <w:rPr>
                <w:rFonts w:ascii="Times New Roman"/>
                <w:b w:val="false"/>
                <w:i w:val="false"/>
                <w:color w:val="000000"/>
                <w:sz w:val="20"/>
              </w:rPr>
              <w:t>
ұйымда- рында</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білім</w:t>
            </w:r>
            <w:r>
              <w:br/>
            </w:r>
            <w:r>
              <w:rPr>
                <w:rFonts w:ascii="Times New Roman"/>
                <w:b w:val="false"/>
                <w:i w:val="false"/>
                <w:color w:val="000000"/>
                <w:sz w:val="20"/>
              </w:rPr>
              <w:t>
беру</w:t>
            </w:r>
            <w:r>
              <w:br/>
            </w:r>
            <w:r>
              <w:rPr>
                <w:rFonts w:ascii="Times New Roman"/>
                <w:b w:val="false"/>
                <w:i w:val="false"/>
                <w:color w:val="000000"/>
                <w:sz w:val="20"/>
              </w:rPr>
              <w:t>
тапсы-</w:t>
            </w:r>
            <w:r>
              <w:br/>
            </w:r>
            <w:r>
              <w:rPr>
                <w:rFonts w:ascii="Times New Roman"/>
                <w:b w:val="false"/>
                <w:i w:val="false"/>
                <w:color w:val="000000"/>
                <w:sz w:val="20"/>
              </w:rPr>
              <w:t>
рыста-</w:t>
            </w:r>
            <w:r>
              <w:br/>
            </w:r>
            <w:r>
              <w:rPr>
                <w:rFonts w:ascii="Times New Roman"/>
                <w:b w:val="false"/>
                <w:i w:val="false"/>
                <w:color w:val="000000"/>
                <w:sz w:val="20"/>
              </w:rPr>
              <w:t>
рын</w:t>
            </w:r>
            <w:r>
              <w:br/>
            </w:r>
            <w:r>
              <w:rPr>
                <w:rFonts w:ascii="Times New Roman"/>
                <w:b w:val="false"/>
                <w:i w:val="false"/>
                <w:color w:val="000000"/>
                <w:sz w:val="20"/>
              </w:rPr>
              <w:t>
іске</w:t>
            </w:r>
            <w:r>
              <w:br/>
            </w:r>
            <w:r>
              <w:rPr>
                <w:rFonts w:ascii="Times New Roman"/>
                <w:b w:val="false"/>
                <w:i w:val="false"/>
                <w:color w:val="000000"/>
                <w:sz w:val="20"/>
              </w:rPr>
              <w:t>
асыруға</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w:t>
            </w:r>
            <w:r>
              <w:br/>
            </w:r>
            <w:r>
              <w:rPr>
                <w:rFonts w:ascii="Times New Roman"/>
                <w:b w:val="false"/>
                <w:i w:val="false"/>
                <w:color w:val="000000"/>
                <w:sz w:val="20"/>
              </w:rPr>
              <w:t>
дан</w:t>
            </w:r>
            <w:r>
              <w:br/>
            </w:r>
            <w:r>
              <w:rPr>
                <w:rFonts w:ascii="Times New Roman"/>
                <w:b w:val="false"/>
                <w:i w:val="false"/>
                <w:color w:val="000000"/>
                <w:sz w:val="20"/>
              </w:rPr>
              <w:t>
іске</w:t>
            </w:r>
            <w:r>
              <w:br/>
            </w:r>
            <w:r>
              <w:rPr>
                <w:rFonts w:ascii="Times New Roman"/>
                <w:b w:val="false"/>
                <w:i w:val="false"/>
                <w:color w:val="000000"/>
                <w:sz w:val="20"/>
              </w:rPr>
              <w:t>
қосы-</w:t>
            </w:r>
            <w:r>
              <w:br/>
            </w:r>
            <w:r>
              <w:rPr>
                <w:rFonts w:ascii="Times New Roman"/>
                <w:b w:val="false"/>
                <w:i w:val="false"/>
                <w:color w:val="000000"/>
                <w:sz w:val="20"/>
              </w:rPr>
              <w:t>
латын</w:t>
            </w:r>
            <w:r>
              <w:br/>
            </w:r>
            <w:r>
              <w:rPr>
                <w:rFonts w:ascii="Times New Roman"/>
                <w:b w:val="false"/>
                <w:i w:val="false"/>
                <w:color w:val="000000"/>
                <w:sz w:val="20"/>
              </w:rPr>
              <w:t>
білім</w:t>
            </w:r>
            <w:r>
              <w:br/>
            </w:r>
            <w:r>
              <w:rPr>
                <w:rFonts w:ascii="Times New Roman"/>
                <w:b w:val="false"/>
                <w:i w:val="false"/>
                <w:color w:val="000000"/>
                <w:sz w:val="20"/>
              </w:rPr>
              <w:t>
беру</w:t>
            </w:r>
            <w:r>
              <w:br/>
            </w:r>
            <w:r>
              <w:rPr>
                <w:rFonts w:ascii="Times New Roman"/>
                <w:b w:val="false"/>
                <w:i w:val="false"/>
                <w:color w:val="000000"/>
                <w:sz w:val="20"/>
              </w:rPr>
              <w:t>
объек-</w:t>
            </w:r>
            <w:r>
              <w:br/>
            </w:r>
            <w:r>
              <w:rPr>
                <w:rFonts w:ascii="Times New Roman"/>
                <w:b w:val="false"/>
                <w:i w:val="false"/>
                <w:color w:val="000000"/>
                <w:sz w:val="20"/>
              </w:rPr>
              <w:t>
тіле-</w:t>
            </w:r>
            <w:r>
              <w:br/>
            </w:r>
            <w:r>
              <w:rPr>
                <w:rFonts w:ascii="Times New Roman"/>
                <w:b w:val="false"/>
                <w:i w:val="false"/>
                <w:color w:val="000000"/>
                <w:sz w:val="20"/>
              </w:rPr>
              <w:t>
рін</w:t>
            </w:r>
            <w:r>
              <w:br/>
            </w:r>
            <w:r>
              <w:rPr>
                <w:rFonts w:ascii="Times New Roman"/>
                <w:b w:val="false"/>
                <w:i w:val="false"/>
                <w:color w:val="000000"/>
                <w:sz w:val="20"/>
              </w:rPr>
              <w:t>
ұстау-</w:t>
            </w:r>
            <w:r>
              <w:br/>
            </w:r>
            <w:r>
              <w:rPr>
                <w:rFonts w:ascii="Times New Roman"/>
                <w:b w:val="false"/>
                <w:i w:val="false"/>
                <w:color w:val="000000"/>
                <w:sz w:val="20"/>
              </w:rPr>
              <w:t>
ға</w:t>
            </w:r>
          </w:p>
        </w:tc>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r>
              <w:br/>
            </w:r>
            <w:r>
              <w:rPr>
                <w:rFonts w:ascii="Times New Roman"/>
                <w:b w:val="false"/>
                <w:i w:val="false"/>
                <w:color w:val="000000"/>
                <w:sz w:val="20"/>
              </w:rPr>
              <w:t>
беруді</w:t>
            </w:r>
            <w:r>
              <w:br/>
            </w:r>
            <w:r>
              <w:rPr>
                <w:rFonts w:ascii="Times New Roman"/>
                <w:b w:val="false"/>
                <w:i w:val="false"/>
                <w:color w:val="000000"/>
                <w:sz w:val="20"/>
              </w:rPr>
              <w:t>
ақпарат-</w:t>
            </w:r>
            <w:r>
              <w:br/>
            </w:r>
            <w:r>
              <w:rPr>
                <w:rFonts w:ascii="Times New Roman"/>
                <w:b w:val="false"/>
                <w:i w:val="false"/>
                <w:color w:val="000000"/>
                <w:sz w:val="20"/>
              </w:rPr>
              <w:t>
танды-</w:t>
            </w:r>
            <w:r>
              <w:br/>
            </w:r>
            <w:r>
              <w:rPr>
                <w:rFonts w:ascii="Times New Roman"/>
                <w:b w:val="false"/>
                <w:i w:val="false"/>
                <w:color w:val="000000"/>
                <w:sz w:val="20"/>
              </w:rPr>
              <w:t>
руға</w:t>
            </w:r>
          </w:p>
        </w:tc>
      </w:tr>
      <w:tr>
        <w:trPr>
          <w:trHeight w:val="25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w:t>
            </w:r>
            <w:r>
              <w:br/>
            </w:r>
            <w:r>
              <w:rPr>
                <w:rFonts w:ascii="Times New Roman"/>
                <w:b w:val="false"/>
                <w:i w:val="false"/>
                <w:color w:val="000000"/>
                <w:sz w:val="20"/>
              </w:rPr>
              <w:t>
бақша-</w:t>
            </w:r>
            <w:r>
              <w:br/>
            </w:r>
            <w:r>
              <w:rPr>
                <w:rFonts w:ascii="Times New Roman"/>
                <w:b w:val="false"/>
                <w:i w:val="false"/>
                <w:color w:val="000000"/>
                <w:sz w:val="20"/>
              </w:rPr>
              <w:t>
лар</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w:t>
            </w:r>
            <w:r>
              <w:br/>
            </w:r>
            <w:r>
              <w:rPr>
                <w:rFonts w:ascii="Times New Roman"/>
                <w:b w:val="false"/>
                <w:i w:val="false"/>
                <w:color w:val="000000"/>
                <w:sz w:val="20"/>
              </w:rPr>
              <w:t>
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110624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22164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3906</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61320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10736</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92598</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16388</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22164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36620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10465</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51386</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3248</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19899</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w:t>
            </w:r>
            <w:r>
              <w:br/>
            </w:r>
            <w:r>
              <w:rPr>
                <w:rFonts w:ascii="Times New Roman"/>
                <w:b w:val="false"/>
                <w:i w:val="false"/>
                <w:color w:val="000000"/>
                <w:sz w:val="20"/>
              </w:rPr>
              <w:t>
қазақ</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190463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24582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27705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21606</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94656</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21684</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46278</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13829</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8405</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119170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16388</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27705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52358</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11892</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267303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16388</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16623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15875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44505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157157</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53528</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3806</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24961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6723</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491914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24582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81887</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330941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22086</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126587</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16388</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16623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5116</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82428</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215774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3546</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101714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88321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106826</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22164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39798</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11631</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76684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16388</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16623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7978</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27598</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7887</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59875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8018</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153418</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22164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13847</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13729</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68070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14895</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37113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7128</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250990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69604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155183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9036</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302210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143833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32912</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44700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4097</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30247</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2718</w:t>
            </w:r>
          </w:p>
        </w:tc>
      </w:tr>
      <w:tr>
        <w:trPr>
          <w:trHeight w:val="11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w:t>
            </w:r>
            <w:r>
              <w:br/>
            </w:r>
            <w:r>
              <w:rPr>
                <w:rFonts w:ascii="Times New Roman"/>
                <w:b w:val="false"/>
                <w:i w:val="false"/>
                <w:color w:val="000000"/>
                <w:sz w:val="20"/>
              </w:rPr>
              <w:t>
және</w:t>
            </w:r>
            <w:r>
              <w:br/>
            </w:r>
            <w:r>
              <w:rPr>
                <w:rFonts w:ascii="Times New Roman"/>
                <w:b w:val="false"/>
                <w:i w:val="false"/>
                <w:color w:val="000000"/>
                <w:sz w:val="20"/>
              </w:rPr>
              <w:t>
қалалар</w:t>
            </w:r>
            <w:r>
              <w:br/>
            </w:r>
            <w:r>
              <w:rPr>
                <w:rFonts w:ascii="Times New Roman"/>
                <w:b w:val="false"/>
                <w:i w:val="false"/>
                <w:color w:val="000000"/>
                <w:sz w:val="20"/>
              </w:rPr>
              <w:t>
бойынша</w:t>
            </w:r>
            <w:r>
              <w:br/>
            </w:r>
            <w:r>
              <w:rPr>
                <w:rFonts w:ascii="Times New Roman"/>
                <w:b w:val="false"/>
                <w:i w:val="false"/>
                <w:color w:val="000000"/>
                <w:sz w:val="20"/>
              </w:rPr>
              <w:t>
барлығы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2797441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286790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271509</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163282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906757</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943505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221476</w:t>
            </w:r>
          </w:p>
        </w:tc>
      </w:tr>
    </w:tbl>
    <w:bookmarkStart w:name="z29" w:id="5"/>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2010 жылғы 16 маусымдағы</w:t>
      </w:r>
      <w:r>
        <w:br/>
      </w:r>
      <w:r>
        <w:rPr>
          <w:rFonts w:ascii="Times New Roman"/>
          <w:b w:val="false"/>
          <w:i w:val="false"/>
          <w:color w:val="000000"/>
          <w:sz w:val="28"/>
        </w:rPr>
        <w:t>
Алматы облыстық мәслихатының</w:t>
      </w:r>
      <w:r>
        <w:br/>
      </w:r>
      <w:r>
        <w:rPr>
          <w:rFonts w:ascii="Times New Roman"/>
          <w:b w:val="false"/>
          <w:i w:val="false"/>
          <w:color w:val="000000"/>
          <w:sz w:val="28"/>
        </w:rPr>
        <w:t>
2010 жылғы 9 желтоқсандағы</w:t>
      </w:r>
      <w:r>
        <w:br/>
      </w:r>
      <w:r>
        <w:rPr>
          <w:rFonts w:ascii="Times New Roman"/>
          <w:b w:val="false"/>
          <w:i w:val="false"/>
          <w:color w:val="000000"/>
          <w:sz w:val="28"/>
        </w:rPr>
        <w:t>
"Алматы облысының 2010-2012</w:t>
      </w:r>
      <w:r>
        <w:br/>
      </w:r>
      <w:r>
        <w:rPr>
          <w:rFonts w:ascii="Times New Roman"/>
          <w:b w:val="false"/>
          <w:i w:val="false"/>
          <w:color w:val="000000"/>
          <w:sz w:val="28"/>
        </w:rPr>
        <w:t>
жылдарға арналған облыстық</w:t>
      </w:r>
      <w:r>
        <w:br/>
      </w:r>
      <w:r>
        <w:rPr>
          <w:rFonts w:ascii="Times New Roman"/>
          <w:b w:val="false"/>
          <w:i w:val="false"/>
          <w:color w:val="000000"/>
          <w:sz w:val="28"/>
        </w:rPr>
        <w:t>
бюджеті туралы" N 26-162</w:t>
      </w:r>
      <w:r>
        <w:br/>
      </w:r>
      <w:r>
        <w:rPr>
          <w:rFonts w:ascii="Times New Roman"/>
          <w:b w:val="false"/>
          <w:i w:val="false"/>
          <w:color w:val="000000"/>
          <w:sz w:val="28"/>
        </w:rPr>
        <w:t>
шешіміне өзгерістер енгізу</w:t>
      </w:r>
      <w:r>
        <w:br/>
      </w:r>
      <w:r>
        <w:rPr>
          <w:rFonts w:ascii="Times New Roman"/>
          <w:b w:val="false"/>
          <w:i w:val="false"/>
          <w:color w:val="000000"/>
          <w:sz w:val="28"/>
        </w:rPr>
        <w:t>
туралы" N 34-201 шешіміне</w:t>
      </w:r>
      <w:r>
        <w:br/>
      </w:r>
      <w:r>
        <w:rPr>
          <w:rFonts w:ascii="Times New Roman"/>
          <w:b w:val="false"/>
          <w:i w:val="false"/>
          <w:color w:val="000000"/>
          <w:sz w:val="28"/>
        </w:rPr>
        <w:t>
3-қосымша</w:t>
      </w:r>
    </w:p>
    <w:bookmarkEnd w:id="5"/>
    <w:p>
      <w:pPr>
        <w:spacing w:after="0"/>
        <w:ind w:left="0"/>
        <w:jc w:val="both"/>
      </w:pPr>
      <w:r>
        <w:rPr>
          <w:rFonts w:ascii="Times New Roman"/>
          <w:b w:val="false"/>
          <w:i w:val="false"/>
          <w:color w:val="000000"/>
          <w:sz w:val="28"/>
        </w:rPr>
        <w:t>Алматы облыстық мәслихатының</w:t>
      </w:r>
      <w:r>
        <w:br/>
      </w:r>
      <w:r>
        <w:rPr>
          <w:rFonts w:ascii="Times New Roman"/>
          <w:b w:val="false"/>
          <w:i w:val="false"/>
          <w:color w:val="000000"/>
          <w:sz w:val="28"/>
        </w:rPr>
        <w:t>
2010 жылғы 9 желтоқсандағы</w:t>
      </w:r>
      <w:r>
        <w:br/>
      </w:r>
      <w:r>
        <w:rPr>
          <w:rFonts w:ascii="Times New Roman"/>
          <w:b w:val="false"/>
          <w:i w:val="false"/>
          <w:color w:val="000000"/>
          <w:sz w:val="28"/>
        </w:rPr>
        <w:t>
"Алматы облысының 2010-2012</w:t>
      </w:r>
      <w:r>
        <w:br/>
      </w:r>
      <w:r>
        <w:rPr>
          <w:rFonts w:ascii="Times New Roman"/>
          <w:b w:val="false"/>
          <w:i w:val="false"/>
          <w:color w:val="000000"/>
          <w:sz w:val="28"/>
        </w:rPr>
        <w:t>
жылдарға арналған облыстық</w:t>
      </w:r>
      <w:r>
        <w:br/>
      </w:r>
      <w:r>
        <w:rPr>
          <w:rFonts w:ascii="Times New Roman"/>
          <w:b w:val="false"/>
          <w:i w:val="false"/>
          <w:color w:val="000000"/>
          <w:sz w:val="28"/>
        </w:rPr>
        <w:t>
бюджеті туралы" N 26-162</w:t>
      </w:r>
      <w:r>
        <w:br/>
      </w:r>
      <w:r>
        <w:rPr>
          <w:rFonts w:ascii="Times New Roman"/>
          <w:b w:val="false"/>
          <w:i w:val="false"/>
          <w:color w:val="000000"/>
          <w:sz w:val="28"/>
        </w:rPr>
        <w:t>
шешіміне бекітілген</w:t>
      </w:r>
      <w:r>
        <w:br/>
      </w:r>
      <w:r>
        <w:rPr>
          <w:rFonts w:ascii="Times New Roman"/>
          <w:b w:val="false"/>
          <w:i w:val="false"/>
          <w:color w:val="000000"/>
          <w:sz w:val="28"/>
        </w:rPr>
        <w:t>
5-қосымша</w:t>
      </w:r>
    </w:p>
    <w:bookmarkStart w:name="z41" w:id="6"/>
    <w:p>
      <w:pPr>
        <w:spacing w:after="0"/>
        <w:ind w:left="0"/>
        <w:jc w:val="left"/>
      </w:pPr>
      <w:r>
        <w:rPr>
          <w:rFonts w:ascii="Times New Roman"/>
          <w:b/>
          <w:i w:val="false"/>
          <w:color w:val="000000"/>
        </w:rPr>
        <w:t xml:space="preserve"> 
Халыққа әлеуметтік көмек көрсетуге аудандар мен қалалар</w:t>
      </w:r>
      <w:r>
        <w:br/>
      </w:r>
      <w:r>
        <w:rPr>
          <w:rFonts w:ascii="Times New Roman"/>
          <w:b/>
          <w:i w:val="false"/>
          <w:color w:val="000000"/>
        </w:rPr>
        <w:t>
бюджеттеріне берілетін нысаналы ағымдағы трансферттердің</w:t>
      </w:r>
      <w:r>
        <w:br/>
      </w:r>
      <w:r>
        <w:rPr>
          <w:rFonts w:ascii="Times New Roman"/>
          <w:b/>
          <w:i w:val="false"/>
          <w:color w:val="000000"/>
        </w:rPr>
        <w:t>
сомасын бөлу</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573"/>
        <w:gridCol w:w="1593"/>
        <w:gridCol w:w="1633"/>
        <w:gridCol w:w="1573"/>
        <w:gridCol w:w="1813"/>
        <w:gridCol w:w="1413"/>
        <w:gridCol w:w="1513"/>
        <w:gridCol w:w="2093"/>
      </w:tblGrid>
      <w:tr>
        <w:trPr>
          <w:trHeight w:val="30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рн</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(облыс-</w:t>
            </w:r>
            <w:r>
              <w:br/>
            </w:r>
            <w:r>
              <w:rPr>
                <w:rFonts w:ascii="Times New Roman"/>
                <w:b w:val="false"/>
                <w:i w:val="false"/>
                <w:color w:val="000000"/>
                <w:sz w:val="20"/>
              </w:rPr>
              <w:t>
тық</w:t>
            </w:r>
            <w:r>
              <w:br/>
            </w:r>
            <w:r>
              <w:rPr>
                <w:rFonts w:ascii="Times New Roman"/>
                <w:b w:val="false"/>
                <w:i w:val="false"/>
                <w:color w:val="000000"/>
                <w:sz w:val="20"/>
              </w:rPr>
              <w:t>
мәні</w:t>
            </w:r>
            <w:r>
              <w:br/>
            </w:r>
            <w:r>
              <w:rPr>
                <w:rFonts w:ascii="Times New Roman"/>
                <w:b w:val="false"/>
                <w:i w:val="false"/>
                <w:color w:val="000000"/>
                <w:sz w:val="20"/>
              </w:rPr>
              <w:t>
бар қала)</w:t>
            </w:r>
            <w:r>
              <w:br/>
            </w:r>
            <w:r>
              <w:rPr>
                <w:rFonts w:ascii="Times New Roman"/>
                <w:b w:val="false"/>
                <w:i w:val="false"/>
                <w:color w:val="000000"/>
                <w:sz w:val="20"/>
              </w:rPr>
              <w:t>
атауы</w:t>
            </w:r>
          </w:p>
        </w:tc>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w:t>
            </w:r>
            <w:r>
              <w:br/>
            </w:r>
            <w:r>
              <w:rPr>
                <w:rFonts w:ascii="Times New Roman"/>
                <w:b w:val="false"/>
                <w:i w:val="false"/>
                <w:color w:val="000000"/>
                <w:sz w:val="20"/>
              </w:rPr>
              <w:t>
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w:t>
            </w:r>
          </w:p>
        </w:tc>
      </w:tr>
      <w:tr>
        <w:trPr>
          <w:trHeight w:val="74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18-жасқа</w:t>
            </w:r>
            <w:r>
              <w:br/>
            </w:r>
            <w:r>
              <w:rPr>
                <w:rFonts w:ascii="Times New Roman"/>
                <w:b w:val="false"/>
                <w:i w:val="false"/>
                <w:color w:val="000000"/>
                <w:sz w:val="20"/>
              </w:rPr>
              <w:t>
дейінгі</w:t>
            </w:r>
            <w:r>
              <w:br/>
            </w:r>
            <w:r>
              <w:rPr>
                <w:rFonts w:ascii="Times New Roman"/>
                <w:b w:val="false"/>
                <w:i w:val="false"/>
                <w:color w:val="000000"/>
                <w:sz w:val="20"/>
              </w:rPr>
              <w:t>
балалар-</w:t>
            </w:r>
            <w:r>
              <w:br/>
            </w:r>
            <w:r>
              <w:rPr>
                <w:rFonts w:ascii="Times New Roman"/>
                <w:b w:val="false"/>
                <w:i w:val="false"/>
                <w:color w:val="000000"/>
                <w:sz w:val="20"/>
              </w:rPr>
              <w:t>
ға</w:t>
            </w:r>
            <w:r>
              <w:br/>
            </w:r>
            <w:r>
              <w:rPr>
                <w:rFonts w:ascii="Times New Roman"/>
                <w:b w:val="false"/>
                <w:i w:val="false"/>
                <w:color w:val="000000"/>
                <w:sz w:val="20"/>
              </w:rPr>
              <w:t>
арналған</w:t>
            </w:r>
            <w:r>
              <w:br/>
            </w:r>
            <w:r>
              <w:rPr>
                <w:rFonts w:ascii="Times New Roman"/>
                <w:b w:val="false"/>
                <w:i w:val="false"/>
                <w:color w:val="000000"/>
                <w:sz w:val="20"/>
              </w:rPr>
              <w:t>
жәрдем-</w:t>
            </w:r>
            <w:r>
              <w:br/>
            </w:r>
            <w:r>
              <w:rPr>
                <w:rFonts w:ascii="Times New Roman"/>
                <w:b w:val="false"/>
                <w:i w:val="false"/>
                <w:color w:val="000000"/>
                <w:sz w:val="20"/>
              </w:rPr>
              <w:t>
ақы</w:t>
            </w:r>
            <w:r>
              <w:br/>
            </w:r>
            <w:r>
              <w:rPr>
                <w:rFonts w:ascii="Times New Roman"/>
                <w:b w:val="false"/>
                <w:i w:val="false"/>
                <w:color w:val="000000"/>
                <w:sz w:val="20"/>
              </w:rPr>
              <w:t>
төлеуге</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атаулы</w:t>
            </w:r>
            <w:r>
              <w:br/>
            </w:r>
            <w:r>
              <w:rPr>
                <w:rFonts w:ascii="Times New Roman"/>
                <w:b w:val="false"/>
                <w:i w:val="false"/>
                <w:color w:val="000000"/>
                <w:sz w:val="20"/>
              </w:rPr>
              <w:t>
әлеумет-</w:t>
            </w:r>
            <w:r>
              <w:br/>
            </w:r>
            <w:r>
              <w:rPr>
                <w:rFonts w:ascii="Times New Roman"/>
                <w:b w:val="false"/>
                <w:i w:val="false"/>
                <w:color w:val="000000"/>
                <w:sz w:val="20"/>
              </w:rPr>
              <w:t>
тік</w:t>
            </w:r>
            <w:r>
              <w:br/>
            </w:r>
            <w:r>
              <w:rPr>
                <w:rFonts w:ascii="Times New Roman"/>
                <w:b w:val="false"/>
                <w:i w:val="false"/>
                <w:color w:val="000000"/>
                <w:sz w:val="20"/>
              </w:rPr>
              <w:t>
көмекке</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w:t>
            </w:r>
            <w:r>
              <w:br/>
            </w:r>
            <w:r>
              <w:rPr>
                <w:rFonts w:ascii="Times New Roman"/>
                <w:b w:val="false"/>
                <w:i w:val="false"/>
                <w:color w:val="000000"/>
                <w:sz w:val="20"/>
              </w:rPr>
              <w:t>
соғысын-</w:t>
            </w:r>
            <w:r>
              <w:br/>
            </w:r>
            <w:r>
              <w:rPr>
                <w:rFonts w:ascii="Times New Roman"/>
                <w:b w:val="false"/>
                <w:i w:val="false"/>
                <w:color w:val="000000"/>
                <w:sz w:val="20"/>
              </w:rPr>
              <w:t>
дағы</w:t>
            </w:r>
            <w:r>
              <w:br/>
            </w:r>
            <w:r>
              <w:rPr>
                <w:rFonts w:ascii="Times New Roman"/>
                <w:b w:val="false"/>
                <w:i w:val="false"/>
                <w:color w:val="000000"/>
                <w:sz w:val="20"/>
              </w:rPr>
              <w:t>
Жеңістің</w:t>
            </w:r>
            <w:r>
              <w:br/>
            </w:r>
            <w:r>
              <w:rPr>
                <w:rFonts w:ascii="Times New Roman"/>
                <w:b w:val="false"/>
                <w:i w:val="false"/>
                <w:color w:val="000000"/>
                <w:sz w:val="20"/>
              </w:rPr>
              <w:t>
65</w:t>
            </w:r>
            <w:r>
              <w:br/>
            </w:r>
            <w:r>
              <w:rPr>
                <w:rFonts w:ascii="Times New Roman"/>
                <w:b w:val="false"/>
                <w:i w:val="false"/>
                <w:color w:val="000000"/>
                <w:sz w:val="20"/>
              </w:rPr>
              <w:t>
жылдығы-</w:t>
            </w:r>
            <w:r>
              <w:br/>
            </w:r>
            <w:r>
              <w:rPr>
                <w:rFonts w:ascii="Times New Roman"/>
                <w:b w:val="false"/>
                <w:i w:val="false"/>
                <w:color w:val="000000"/>
                <w:sz w:val="20"/>
              </w:rPr>
              <w:t>
на Ұлы</w:t>
            </w:r>
            <w:r>
              <w:br/>
            </w:r>
            <w:r>
              <w:rPr>
                <w:rFonts w:ascii="Times New Roman"/>
                <w:b w:val="false"/>
                <w:i w:val="false"/>
                <w:color w:val="000000"/>
                <w:sz w:val="20"/>
              </w:rPr>
              <w:t>
Отан</w:t>
            </w:r>
            <w:r>
              <w:br/>
            </w:r>
            <w:r>
              <w:rPr>
                <w:rFonts w:ascii="Times New Roman"/>
                <w:b w:val="false"/>
                <w:i w:val="false"/>
                <w:color w:val="000000"/>
                <w:sz w:val="20"/>
              </w:rPr>
              <w:t>
соғысы-</w:t>
            </w:r>
            <w:r>
              <w:br/>
            </w:r>
            <w:r>
              <w:rPr>
                <w:rFonts w:ascii="Times New Roman"/>
                <w:b w:val="false"/>
                <w:i w:val="false"/>
                <w:color w:val="000000"/>
                <w:sz w:val="20"/>
              </w:rPr>
              <w:t>
ның</w:t>
            </w:r>
            <w:r>
              <w:br/>
            </w:r>
            <w:r>
              <w:rPr>
                <w:rFonts w:ascii="Times New Roman"/>
                <w:b w:val="false"/>
                <w:i w:val="false"/>
                <w:color w:val="000000"/>
                <w:sz w:val="20"/>
              </w:rPr>
              <w:t>
қатысушы-</w:t>
            </w:r>
            <w:r>
              <w:br/>
            </w:r>
            <w:r>
              <w:rPr>
                <w:rFonts w:ascii="Times New Roman"/>
                <w:b w:val="false"/>
                <w:i w:val="false"/>
                <w:color w:val="000000"/>
                <w:sz w:val="20"/>
              </w:rPr>
              <w:t>
лары мен</w:t>
            </w:r>
            <w:r>
              <w:br/>
            </w:r>
            <w:r>
              <w:rPr>
                <w:rFonts w:ascii="Times New Roman"/>
                <w:b w:val="false"/>
                <w:i w:val="false"/>
                <w:color w:val="000000"/>
                <w:sz w:val="20"/>
              </w:rPr>
              <w:t>
мүгедек-</w:t>
            </w:r>
            <w:r>
              <w:br/>
            </w:r>
            <w:r>
              <w:rPr>
                <w:rFonts w:ascii="Times New Roman"/>
                <w:b w:val="false"/>
                <w:i w:val="false"/>
                <w:color w:val="000000"/>
                <w:sz w:val="20"/>
              </w:rPr>
              <w:t>
терінің</w:t>
            </w:r>
            <w:r>
              <w:br/>
            </w:r>
            <w:r>
              <w:rPr>
                <w:rFonts w:ascii="Times New Roman"/>
                <w:b w:val="false"/>
                <w:i w:val="false"/>
                <w:color w:val="000000"/>
                <w:sz w:val="20"/>
              </w:rPr>
              <w:t>
біржолғы</w:t>
            </w:r>
            <w:r>
              <w:br/>
            </w:r>
            <w:r>
              <w:rPr>
                <w:rFonts w:ascii="Times New Roman"/>
                <w:b w:val="false"/>
                <w:i w:val="false"/>
                <w:color w:val="000000"/>
                <w:sz w:val="20"/>
              </w:rPr>
              <w:t>
материал-</w:t>
            </w:r>
            <w:r>
              <w:br/>
            </w:r>
            <w:r>
              <w:rPr>
                <w:rFonts w:ascii="Times New Roman"/>
                <w:b w:val="false"/>
                <w:i w:val="false"/>
                <w:color w:val="000000"/>
                <w:sz w:val="20"/>
              </w:rPr>
              <w:t>
дық</w:t>
            </w:r>
            <w:r>
              <w:br/>
            </w:r>
            <w:r>
              <w:rPr>
                <w:rFonts w:ascii="Times New Roman"/>
                <w:b w:val="false"/>
                <w:i w:val="false"/>
                <w:color w:val="000000"/>
                <w:sz w:val="20"/>
              </w:rPr>
              <w:t>
көмекті</w:t>
            </w:r>
            <w:r>
              <w:br/>
            </w:r>
            <w:r>
              <w:rPr>
                <w:rFonts w:ascii="Times New Roman"/>
                <w:b w:val="false"/>
                <w:i w:val="false"/>
                <w:color w:val="000000"/>
                <w:sz w:val="20"/>
              </w:rPr>
              <w:t>
төлеу</w:t>
            </w:r>
            <w:r>
              <w:br/>
            </w:r>
            <w:r>
              <w:rPr>
                <w:rFonts w:ascii="Times New Roman"/>
                <w:b w:val="false"/>
                <w:i w:val="false"/>
                <w:color w:val="000000"/>
                <w:sz w:val="20"/>
              </w:rPr>
              <w:t>
үшін</w:t>
            </w:r>
            <w:r>
              <w:br/>
            </w:r>
            <w:r>
              <w:rPr>
                <w:rFonts w:ascii="Times New Roman"/>
                <w:b w:val="false"/>
                <w:i w:val="false"/>
                <w:color w:val="000000"/>
                <w:sz w:val="20"/>
              </w:rPr>
              <w:t>
және</w:t>
            </w:r>
            <w:r>
              <w:br/>
            </w:r>
            <w:r>
              <w:rPr>
                <w:rFonts w:ascii="Times New Roman"/>
                <w:b w:val="false"/>
                <w:i w:val="false"/>
                <w:color w:val="000000"/>
                <w:sz w:val="20"/>
              </w:rPr>
              <w:t>
жол</w:t>
            </w:r>
            <w:r>
              <w:br/>
            </w:r>
            <w:r>
              <w:rPr>
                <w:rFonts w:ascii="Times New Roman"/>
                <w:b w:val="false"/>
                <w:i w:val="false"/>
                <w:color w:val="000000"/>
                <w:sz w:val="20"/>
              </w:rPr>
              <w:t>
жүруін</w:t>
            </w:r>
            <w:r>
              <w:br/>
            </w:r>
            <w:r>
              <w:rPr>
                <w:rFonts w:ascii="Times New Roman"/>
                <w:b w:val="false"/>
                <w:i w:val="false"/>
                <w:color w:val="000000"/>
                <w:sz w:val="20"/>
              </w:rPr>
              <w:t>
қамтама-</w:t>
            </w:r>
            <w:r>
              <w:br/>
            </w:r>
            <w:r>
              <w:rPr>
                <w:rFonts w:ascii="Times New Roman"/>
                <w:b w:val="false"/>
                <w:i w:val="false"/>
                <w:color w:val="000000"/>
                <w:sz w:val="20"/>
              </w:rPr>
              <w:t>
сыз</w:t>
            </w:r>
            <w:r>
              <w:br/>
            </w:r>
            <w:r>
              <w:rPr>
                <w:rFonts w:ascii="Times New Roman"/>
                <w:b w:val="false"/>
                <w:i w:val="false"/>
                <w:color w:val="000000"/>
                <w:sz w:val="20"/>
              </w:rPr>
              <w:t>
етуге</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w:t>
            </w:r>
            <w:r>
              <w:br/>
            </w:r>
            <w:r>
              <w:rPr>
                <w:rFonts w:ascii="Times New Roman"/>
                <w:b w:val="false"/>
                <w:i w:val="false"/>
                <w:color w:val="000000"/>
                <w:sz w:val="20"/>
              </w:rPr>
              <w:t>
қа</w:t>
            </w:r>
            <w:r>
              <w:br/>
            </w:r>
            <w:r>
              <w:rPr>
                <w:rFonts w:ascii="Times New Roman"/>
                <w:b w:val="false"/>
                <w:i w:val="false"/>
                <w:color w:val="000000"/>
                <w:sz w:val="20"/>
              </w:rPr>
              <w:t>
тұрғын</w:t>
            </w:r>
            <w:r>
              <w:br/>
            </w:r>
            <w:r>
              <w:rPr>
                <w:rFonts w:ascii="Times New Roman"/>
                <w:b w:val="false"/>
                <w:i w:val="false"/>
                <w:color w:val="000000"/>
                <w:sz w:val="20"/>
              </w:rPr>
              <w:t>
үй</w:t>
            </w:r>
            <w:r>
              <w:br/>
            </w:r>
            <w:r>
              <w:rPr>
                <w:rFonts w:ascii="Times New Roman"/>
                <w:b w:val="false"/>
                <w:i w:val="false"/>
                <w:color w:val="000000"/>
                <w:sz w:val="20"/>
              </w:rPr>
              <w:t>
көмегін</w:t>
            </w:r>
            <w:r>
              <w:br/>
            </w:r>
            <w:r>
              <w:rPr>
                <w:rFonts w:ascii="Times New Roman"/>
                <w:b w:val="false"/>
                <w:i w:val="false"/>
                <w:color w:val="000000"/>
                <w:sz w:val="20"/>
              </w:rPr>
              <w:t>
көрсе-</w:t>
            </w:r>
            <w:r>
              <w:br/>
            </w:r>
            <w:r>
              <w:rPr>
                <w:rFonts w:ascii="Times New Roman"/>
                <w:b w:val="false"/>
                <w:i w:val="false"/>
                <w:color w:val="000000"/>
                <w:sz w:val="20"/>
              </w:rPr>
              <w:t>
туге</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w:t>
            </w:r>
            <w:r>
              <w:br/>
            </w:r>
            <w:r>
              <w:rPr>
                <w:rFonts w:ascii="Times New Roman"/>
                <w:b w:val="false"/>
                <w:i w:val="false"/>
                <w:color w:val="000000"/>
                <w:sz w:val="20"/>
              </w:rPr>
              <w:t>
әкімі-</w:t>
            </w:r>
            <w:r>
              <w:br/>
            </w:r>
            <w:r>
              <w:rPr>
                <w:rFonts w:ascii="Times New Roman"/>
                <w:b w:val="false"/>
                <w:i w:val="false"/>
                <w:color w:val="000000"/>
                <w:sz w:val="20"/>
              </w:rPr>
              <w:t>
нің</w:t>
            </w:r>
            <w:r>
              <w:br/>
            </w:r>
            <w:r>
              <w:rPr>
                <w:rFonts w:ascii="Times New Roman"/>
                <w:b w:val="false"/>
                <w:i w:val="false"/>
                <w:color w:val="000000"/>
                <w:sz w:val="20"/>
              </w:rPr>
              <w:t>
грант-</w:t>
            </w:r>
            <w:r>
              <w:br/>
            </w:r>
            <w:r>
              <w:rPr>
                <w:rFonts w:ascii="Times New Roman"/>
                <w:b w:val="false"/>
                <w:i w:val="false"/>
                <w:color w:val="000000"/>
                <w:sz w:val="20"/>
              </w:rPr>
              <w:t>
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w:t>
            </w:r>
            <w:r>
              <w:br/>
            </w:r>
            <w:r>
              <w:rPr>
                <w:rFonts w:ascii="Times New Roman"/>
                <w:b w:val="false"/>
                <w:i w:val="false"/>
                <w:color w:val="000000"/>
                <w:sz w:val="20"/>
              </w:rPr>
              <w:t>
соғысын-</w:t>
            </w:r>
            <w:r>
              <w:br/>
            </w:r>
            <w:r>
              <w:rPr>
                <w:rFonts w:ascii="Times New Roman"/>
                <w:b w:val="false"/>
                <w:i w:val="false"/>
                <w:color w:val="000000"/>
                <w:sz w:val="20"/>
              </w:rPr>
              <w:t>
дағы</w:t>
            </w:r>
            <w:r>
              <w:br/>
            </w:r>
            <w:r>
              <w:rPr>
                <w:rFonts w:ascii="Times New Roman"/>
                <w:b w:val="false"/>
                <w:i w:val="false"/>
                <w:color w:val="000000"/>
                <w:sz w:val="20"/>
              </w:rPr>
              <w:t>
Жеңістің</w:t>
            </w:r>
            <w:r>
              <w:br/>
            </w:r>
            <w:r>
              <w:rPr>
                <w:rFonts w:ascii="Times New Roman"/>
                <w:b w:val="false"/>
                <w:i w:val="false"/>
                <w:color w:val="000000"/>
                <w:sz w:val="20"/>
              </w:rPr>
              <w:t>
65</w:t>
            </w:r>
            <w:r>
              <w:br/>
            </w:r>
            <w:r>
              <w:rPr>
                <w:rFonts w:ascii="Times New Roman"/>
                <w:b w:val="false"/>
                <w:i w:val="false"/>
                <w:color w:val="000000"/>
                <w:sz w:val="20"/>
              </w:rPr>
              <w:t>
жылдығына</w:t>
            </w:r>
            <w:r>
              <w:br/>
            </w:r>
            <w:r>
              <w:rPr>
                <w:rFonts w:ascii="Times New Roman"/>
                <w:b w:val="false"/>
                <w:i w:val="false"/>
                <w:color w:val="000000"/>
                <w:sz w:val="20"/>
              </w:rPr>
              <w:t>
Ұлы Отан</w:t>
            </w:r>
            <w:r>
              <w:br/>
            </w:r>
            <w:r>
              <w:rPr>
                <w:rFonts w:ascii="Times New Roman"/>
                <w:b w:val="false"/>
                <w:i w:val="false"/>
                <w:color w:val="000000"/>
                <w:sz w:val="20"/>
              </w:rPr>
              <w:t>
соғысының</w:t>
            </w:r>
            <w:r>
              <w:br/>
            </w:r>
            <w:r>
              <w:rPr>
                <w:rFonts w:ascii="Times New Roman"/>
                <w:b w:val="false"/>
                <w:i w:val="false"/>
                <w:color w:val="000000"/>
                <w:sz w:val="20"/>
              </w:rPr>
              <w:t>
қатысушы-</w:t>
            </w:r>
            <w:r>
              <w:br/>
            </w:r>
            <w:r>
              <w:rPr>
                <w:rFonts w:ascii="Times New Roman"/>
                <w:b w:val="false"/>
                <w:i w:val="false"/>
                <w:color w:val="000000"/>
                <w:sz w:val="20"/>
              </w:rPr>
              <w:t>
лары мен</w:t>
            </w:r>
            <w:r>
              <w:br/>
            </w:r>
            <w:r>
              <w:rPr>
                <w:rFonts w:ascii="Times New Roman"/>
                <w:b w:val="false"/>
                <w:i w:val="false"/>
                <w:color w:val="000000"/>
                <w:sz w:val="20"/>
              </w:rPr>
              <w:t>
мүгедек-</w:t>
            </w:r>
            <w:r>
              <w:br/>
            </w:r>
            <w:r>
              <w:rPr>
                <w:rFonts w:ascii="Times New Roman"/>
                <w:b w:val="false"/>
                <w:i w:val="false"/>
                <w:color w:val="000000"/>
                <w:sz w:val="20"/>
              </w:rPr>
              <w:t>
терінің</w:t>
            </w:r>
            <w:r>
              <w:br/>
            </w:r>
            <w:r>
              <w:rPr>
                <w:rFonts w:ascii="Times New Roman"/>
                <w:b w:val="false"/>
                <w:i w:val="false"/>
                <w:color w:val="000000"/>
                <w:sz w:val="20"/>
              </w:rPr>
              <w:t>
біржолғы</w:t>
            </w:r>
            <w:r>
              <w:br/>
            </w:r>
            <w:r>
              <w:rPr>
                <w:rFonts w:ascii="Times New Roman"/>
                <w:b w:val="false"/>
                <w:i w:val="false"/>
                <w:color w:val="000000"/>
                <w:sz w:val="20"/>
              </w:rPr>
              <w:t>
материал-</w:t>
            </w:r>
            <w:r>
              <w:br/>
            </w:r>
            <w:r>
              <w:rPr>
                <w:rFonts w:ascii="Times New Roman"/>
                <w:b w:val="false"/>
                <w:i w:val="false"/>
                <w:color w:val="000000"/>
                <w:sz w:val="20"/>
              </w:rPr>
              <w:t>
дық</w:t>
            </w:r>
            <w:r>
              <w:br/>
            </w:r>
            <w:r>
              <w:rPr>
                <w:rFonts w:ascii="Times New Roman"/>
                <w:b w:val="false"/>
                <w:i w:val="false"/>
                <w:color w:val="000000"/>
                <w:sz w:val="20"/>
              </w:rPr>
              <w:t>
көмекті</w:t>
            </w:r>
            <w:r>
              <w:br/>
            </w:r>
            <w:r>
              <w:rPr>
                <w:rFonts w:ascii="Times New Roman"/>
                <w:b w:val="false"/>
                <w:i w:val="false"/>
                <w:color w:val="000000"/>
                <w:sz w:val="20"/>
              </w:rPr>
              <w:t>
төлеу</w:t>
            </w:r>
            <w:r>
              <w:br/>
            </w:r>
            <w:r>
              <w:rPr>
                <w:rFonts w:ascii="Times New Roman"/>
                <w:b w:val="false"/>
                <w:i w:val="false"/>
                <w:color w:val="000000"/>
                <w:sz w:val="20"/>
              </w:rPr>
              <w:t>
үшін</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1413799</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118569</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78733</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401329</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544670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62593</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207905</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25774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4384</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4245</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60489</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22762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8985</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26768</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w:t>
            </w:r>
            <w:r>
              <w:br/>
            </w:r>
            <w:r>
              <w:rPr>
                <w:rFonts w:ascii="Times New Roman"/>
                <w:b w:val="false"/>
                <w:i w:val="false"/>
                <w:color w:val="000000"/>
                <w:sz w:val="20"/>
              </w:rPr>
              <w:t>
қазақ</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214455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20682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12878</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47270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107892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25390</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46870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3228</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8090</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62928</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72446</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27155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19836</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14855</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52181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25607</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6140</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62377</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34185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18455</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42998</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4185</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52425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30380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5015</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72312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37978</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2314</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7510</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105611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54998</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7273</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6065</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63245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23909</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1876</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8625</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89027</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42455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15933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24230</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89283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56102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7730</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48383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2355</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27109</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1844</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5900</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186040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11387</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75694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34834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20275</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32350</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40187</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17740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6808</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9235</w:t>
            </w:r>
          </w:p>
        </w:tc>
      </w:tr>
    </w:tbl>
    <w:bookmarkStart w:name="z30" w:id="7"/>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2010 жылғы 16 маусымдағы</w:t>
      </w:r>
      <w:r>
        <w:br/>
      </w:r>
      <w:r>
        <w:rPr>
          <w:rFonts w:ascii="Times New Roman"/>
          <w:b w:val="false"/>
          <w:i w:val="false"/>
          <w:color w:val="000000"/>
          <w:sz w:val="28"/>
        </w:rPr>
        <w:t>
Алматы облыстық мәслихатының</w:t>
      </w:r>
      <w:r>
        <w:br/>
      </w:r>
      <w:r>
        <w:rPr>
          <w:rFonts w:ascii="Times New Roman"/>
          <w:b w:val="false"/>
          <w:i w:val="false"/>
          <w:color w:val="000000"/>
          <w:sz w:val="28"/>
        </w:rPr>
        <w:t>
2010 жылғы 9 желтоқсандағы</w:t>
      </w:r>
      <w:r>
        <w:br/>
      </w:r>
      <w:r>
        <w:rPr>
          <w:rFonts w:ascii="Times New Roman"/>
          <w:b w:val="false"/>
          <w:i w:val="false"/>
          <w:color w:val="000000"/>
          <w:sz w:val="28"/>
        </w:rPr>
        <w:t>
"Алматы облысының 2010-2012</w:t>
      </w:r>
      <w:r>
        <w:br/>
      </w:r>
      <w:r>
        <w:rPr>
          <w:rFonts w:ascii="Times New Roman"/>
          <w:b w:val="false"/>
          <w:i w:val="false"/>
          <w:color w:val="000000"/>
          <w:sz w:val="28"/>
        </w:rPr>
        <w:t>
жылдарға арналған облыстық</w:t>
      </w:r>
      <w:r>
        <w:br/>
      </w:r>
      <w:r>
        <w:rPr>
          <w:rFonts w:ascii="Times New Roman"/>
          <w:b w:val="false"/>
          <w:i w:val="false"/>
          <w:color w:val="000000"/>
          <w:sz w:val="28"/>
        </w:rPr>
        <w:t>
бюджеті туралы" N 26-162</w:t>
      </w:r>
      <w:r>
        <w:br/>
      </w:r>
      <w:r>
        <w:rPr>
          <w:rFonts w:ascii="Times New Roman"/>
          <w:b w:val="false"/>
          <w:i w:val="false"/>
          <w:color w:val="000000"/>
          <w:sz w:val="28"/>
        </w:rPr>
        <w:t>
шешіміне өзгерістер енгізу</w:t>
      </w:r>
      <w:r>
        <w:br/>
      </w:r>
      <w:r>
        <w:rPr>
          <w:rFonts w:ascii="Times New Roman"/>
          <w:b w:val="false"/>
          <w:i w:val="false"/>
          <w:color w:val="000000"/>
          <w:sz w:val="28"/>
        </w:rPr>
        <w:t>
туралы" N 34-201 шешіміне</w:t>
      </w:r>
      <w:r>
        <w:br/>
      </w:r>
      <w:r>
        <w:rPr>
          <w:rFonts w:ascii="Times New Roman"/>
          <w:b w:val="false"/>
          <w:i w:val="false"/>
          <w:color w:val="000000"/>
          <w:sz w:val="28"/>
        </w:rPr>
        <w:t>
4-қосымша</w:t>
      </w:r>
    </w:p>
    <w:bookmarkEnd w:id="7"/>
    <w:p>
      <w:pPr>
        <w:spacing w:after="0"/>
        <w:ind w:left="0"/>
        <w:jc w:val="both"/>
      </w:pPr>
      <w:r>
        <w:rPr>
          <w:rFonts w:ascii="Times New Roman"/>
          <w:b w:val="false"/>
          <w:i w:val="false"/>
          <w:color w:val="000000"/>
          <w:sz w:val="28"/>
        </w:rPr>
        <w:t>Алматы облыстық мәслихатының</w:t>
      </w:r>
      <w:r>
        <w:br/>
      </w:r>
      <w:r>
        <w:rPr>
          <w:rFonts w:ascii="Times New Roman"/>
          <w:b w:val="false"/>
          <w:i w:val="false"/>
          <w:color w:val="000000"/>
          <w:sz w:val="28"/>
        </w:rPr>
        <w:t>
2010 жылғы 9 желтоқсандағы</w:t>
      </w:r>
      <w:r>
        <w:br/>
      </w:r>
      <w:r>
        <w:rPr>
          <w:rFonts w:ascii="Times New Roman"/>
          <w:b w:val="false"/>
          <w:i w:val="false"/>
          <w:color w:val="000000"/>
          <w:sz w:val="28"/>
        </w:rPr>
        <w:t>
"Алматы облысының 2010-2012</w:t>
      </w:r>
      <w:r>
        <w:br/>
      </w:r>
      <w:r>
        <w:rPr>
          <w:rFonts w:ascii="Times New Roman"/>
          <w:b w:val="false"/>
          <w:i w:val="false"/>
          <w:color w:val="000000"/>
          <w:sz w:val="28"/>
        </w:rPr>
        <w:t>
жылдарға арналған облыстық</w:t>
      </w:r>
      <w:r>
        <w:br/>
      </w:r>
      <w:r>
        <w:rPr>
          <w:rFonts w:ascii="Times New Roman"/>
          <w:b w:val="false"/>
          <w:i w:val="false"/>
          <w:color w:val="000000"/>
          <w:sz w:val="28"/>
        </w:rPr>
        <w:t>
бюджеті туралы" N 26-162</w:t>
      </w:r>
      <w:r>
        <w:br/>
      </w:r>
      <w:r>
        <w:rPr>
          <w:rFonts w:ascii="Times New Roman"/>
          <w:b w:val="false"/>
          <w:i w:val="false"/>
          <w:color w:val="000000"/>
          <w:sz w:val="28"/>
        </w:rPr>
        <w:t>
шешіміне бекітілген</w:t>
      </w:r>
      <w:r>
        <w:br/>
      </w:r>
      <w:r>
        <w:rPr>
          <w:rFonts w:ascii="Times New Roman"/>
          <w:b w:val="false"/>
          <w:i w:val="false"/>
          <w:color w:val="000000"/>
          <w:sz w:val="28"/>
        </w:rPr>
        <w:t>
11-қосымша</w:t>
      </w:r>
    </w:p>
    <w:bookmarkStart w:name="z42" w:id="8"/>
    <w:p>
      <w:pPr>
        <w:spacing w:after="0"/>
        <w:ind w:left="0"/>
        <w:jc w:val="left"/>
      </w:pPr>
      <w:r>
        <w:rPr>
          <w:rFonts w:ascii="Times New Roman"/>
          <w:b/>
          <w:i w:val="false"/>
          <w:color w:val="000000"/>
        </w:rPr>
        <w:t xml:space="preserve"> 
Инженерлік коммуникациялық инфрақұрылымды дамытуға және</w:t>
      </w:r>
      <w:r>
        <w:br/>
      </w:r>
      <w:r>
        <w:rPr>
          <w:rFonts w:ascii="Times New Roman"/>
          <w:b/>
          <w:i w:val="false"/>
          <w:color w:val="000000"/>
        </w:rPr>
        <w:t>
жайластыруға аудандар мен қалалар бюджеттеріне берілетін</w:t>
      </w:r>
      <w:r>
        <w:br/>
      </w:r>
      <w:r>
        <w:rPr>
          <w:rFonts w:ascii="Times New Roman"/>
          <w:b/>
          <w:i w:val="false"/>
          <w:color w:val="000000"/>
        </w:rPr>
        <w:t>
нысаналы даму трансферттердің сомасын бөлу</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3693"/>
        <w:gridCol w:w="2433"/>
        <w:gridCol w:w="3473"/>
        <w:gridCol w:w="3453"/>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285" w:hRule="atLeast"/>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рн</w:t>
            </w:r>
          </w:p>
        </w:tc>
        <w:tc>
          <w:tcPr>
            <w:tcW w:w="3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w:t>
            </w:r>
            <w:r>
              <w:br/>
            </w:r>
            <w:r>
              <w:rPr>
                <w:rFonts w:ascii="Times New Roman"/>
                <w:b w:val="false"/>
                <w:i w:val="false"/>
                <w:color w:val="000000"/>
                <w:sz w:val="20"/>
              </w:rPr>
              <w:t>
мәні бар қала)</w:t>
            </w:r>
            <w:r>
              <w:br/>
            </w:r>
            <w:r>
              <w:rPr>
                <w:rFonts w:ascii="Times New Roman"/>
                <w:b w:val="false"/>
                <w:i w:val="false"/>
                <w:color w:val="000000"/>
                <w:sz w:val="20"/>
              </w:rPr>
              <w:t>
атауы</w:t>
            </w:r>
          </w:p>
        </w:tc>
        <w:tc>
          <w:tcPr>
            <w:tcW w:w="2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w:t>
            </w:r>
            <w:r>
              <w:br/>
            </w:r>
            <w:r>
              <w:rPr>
                <w:rFonts w:ascii="Times New Roman"/>
                <w:b w:val="false"/>
                <w:i w:val="false"/>
                <w:color w:val="000000"/>
                <w:sz w:val="20"/>
              </w:rPr>
              <w:t>
бюджеттен</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бюджеттен</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10203219</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9597000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606219</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47961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47743</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260655</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140655</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50144</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53095</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3095</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111279</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76592</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34687</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108309</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98165</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10144</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7955450</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7929571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25879</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6417</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6417</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257025</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136887</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120138</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52174</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43123</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9051</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60491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59965</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84804</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72868</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11936</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58687</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49279</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9408</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208717</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183217</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43809</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30414</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13395</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151623</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51623</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641940</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499176</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142764</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w:t>
            </w:r>
          </w:p>
        </w:tc>
      </w:tr>
    </w:tbl>
    <w:bookmarkStart w:name="z31" w:id="9"/>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2010 жылғы 16 маусымдағы</w:t>
      </w:r>
      <w:r>
        <w:br/>
      </w:r>
      <w:r>
        <w:rPr>
          <w:rFonts w:ascii="Times New Roman"/>
          <w:b w:val="false"/>
          <w:i w:val="false"/>
          <w:color w:val="000000"/>
          <w:sz w:val="28"/>
        </w:rPr>
        <w:t>
Алматы облыстық мәслихатының</w:t>
      </w:r>
      <w:r>
        <w:br/>
      </w:r>
      <w:r>
        <w:rPr>
          <w:rFonts w:ascii="Times New Roman"/>
          <w:b w:val="false"/>
          <w:i w:val="false"/>
          <w:color w:val="000000"/>
          <w:sz w:val="28"/>
        </w:rPr>
        <w:t>
2010 жылғы 9 желтоқсандағы</w:t>
      </w:r>
      <w:r>
        <w:br/>
      </w:r>
      <w:r>
        <w:rPr>
          <w:rFonts w:ascii="Times New Roman"/>
          <w:b w:val="false"/>
          <w:i w:val="false"/>
          <w:color w:val="000000"/>
          <w:sz w:val="28"/>
        </w:rPr>
        <w:t>
"Алматы облысының 2010-2012</w:t>
      </w:r>
      <w:r>
        <w:br/>
      </w:r>
      <w:r>
        <w:rPr>
          <w:rFonts w:ascii="Times New Roman"/>
          <w:b w:val="false"/>
          <w:i w:val="false"/>
          <w:color w:val="000000"/>
          <w:sz w:val="28"/>
        </w:rPr>
        <w:t>
жылдарға арналған облыстық</w:t>
      </w:r>
      <w:r>
        <w:br/>
      </w:r>
      <w:r>
        <w:rPr>
          <w:rFonts w:ascii="Times New Roman"/>
          <w:b w:val="false"/>
          <w:i w:val="false"/>
          <w:color w:val="000000"/>
          <w:sz w:val="28"/>
        </w:rPr>
        <w:t>
бюджеті туралы" N 26-162</w:t>
      </w:r>
      <w:r>
        <w:br/>
      </w:r>
      <w:r>
        <w:rPr>
          <w:rFonts w:ascii="Times New Roman"/>
          <w:b w:val="false"/>
          <w:i w:val="false"/>
          <w:color w:val="000000"/>
          <w:sz w:val="28"/>
        </w:rPr>
        <w:t>
шешіміне өзгерістер енгізу</w:t>
      </w:r>
      <w:r>
        <w:br/>
      </w:r>
      <w:r>
        <w:rPr>
          <w:rFonts w:ascii="Times New Roman"/>
          <w:b w:val="false"/>
          <w:i w:val="false"/>
          <w:color w:val="000000"/>
          <w:sz w:val="28"/>
        </w:rPr>
        <w:t>
туралы" N 34-201 шешіміне</w:t>
      </w:r>
      <w:r>
        <w:br/>
      </w:r>
      <w:r>
        <w:rPr>
          <w:rFonts w:ascii="Times New Roman"/>
          <w:b w:val="false"/>
          <w:i w:val="false"/>
          <w:color w:val="000000"/>
          <w:sz w:val="28"/>
        </w:rPr>
        <w:t>
5-қосымша</w:t>
      </w:r>
    </w:p>
    <w:bookmarkEnd w:id="9"/>
    <w:p>
      <w:pPr>
        <w:spacing w:after="0"/>
        <w:ind w:left="0"/>
        <w:jc w:val="both"/>
      </w:pPr>
      <w:r>
        <w:rPr>
          <w:rFonts w:ascii="Times New Roman"/>
          <w:b w:val="false"/>
          <w:i w:val="false"/>
          <w:color w:val="000000"/>
          <w:sz w:val="28"/>
        </w:rPr>
        <w:t>Алматы облыстық мәслихатының</w:t>
      </w:r>
      <w:r>
        <w:br/>
      </w:r>
      <w:r>
        <w:rPr>
          <w:rFonts w:ascii="Times New Roman"/>
          <w:b w:val="false"/>
          <w:i w:val="false"/>
          <w:color w:val="000000"/>
          <w:sz w:val="28"/>
        </w:rPr>
        <w:t>
2010 жылғы 9 желтоқсандағы</w:t>
      </w:r>
      <w:r>
        <w:br/>
      </w:r>
      <w:r>
        <w:rPr>
          <w:rFonts w:ascii="Times New Roman"/>
          <w:b w:val="false"/>
          <w:i w:val="false"/>
          <w:color w:val="000000"/>
          <w:sz w:val="28"/>
        </w:rPr>
        <w:t>
"Алматы облысының 2010-2012</w:t>
      </w:r>
      <w:r>
        <w:br/>
      </w:r>
      <w:r>
        <w:rPr>
          <w:rFonts w:ascii="Times New Roman"/>
          <w:b w:val="false"/>
          <w:i w:val="false"/>
          <w:color w:val="000000"/>
          <w:sz w:val="28"/>
        </w:rPr>
        <w:t>
жылдарға арналған облыстық</w:t>
      </w:r>
      <w:r>
        <w:br/>
      </w:r>
      <w:r>
        <w:rPr>
          <w:rFonts w:ascii="Times New Roman"/>
          <w:b w:val="false"/>
          <w:i w:val="false"/>
          <w:color w:val="000000"/>
          <w:sz w:val="28"/>
        </w:rPr>
        <w:t>
бюджеті туралы" N 26-162</w:t>
      </w:r>
      <w:r>
        <w:br/>
      </w:r>
      <w:r>
        <w:rPr>
          <w:rFonts w:ascii="Times New Roman"/>
          <w:b w:val="false"/>
          <w:i w:val="false"/>
          <w:color w:val="000000"/>
          <w:sz w:val="28"/>
        </w:rPr>
        <w:t>
шешіміне бекітілген</w:t>
      </w:r>
      <w:r>
        <w:br/>
      </w:r>
      <w:r>
        <w:rPr>
          <w:rFonts w:ascii="Times New Roman"/>
          <w:b w:val="false"/>
          <w:i w:val="false"/>
          <w:color w:val="000000"/>
          <w:sz w:val="28"/>
        </w:rPr>
        <w:t>
12-қосымша</w:t>
      </w:r>
    </w:p>
    <w:bookmarkStart w:name="z43" w:id="10"/>
    <w:p>
      <w:pPr>
        <w:spacing w:after="0"/>
        <w:ind w:left="0"/>
        <w:jc w:val="left"/>
      </w:pPr>
      <w:r>
        <w:rPr>
          <w:rFonts w:ascii="Times New Roman"/>
          <w:b/>
          <w:i w:val="false"/>
          <w:color w:val="000000"/>
        </w:rPr>
        <w:t xml:space="preserve"> 
Мемлекеттік коммуналдық тұрғын үй қорының тұрғын құрылысына</w:t>
      </w:r>
      <w:r>
        <w:br/>
      </w:r>
      <w:r>
        <w:rPr>
          <w:rFonts w:ascii="Times New Roman"/>
          <w:b/>
          <w:i w:val="false"/>
          <w:color w:val="000000"/>
        </w:rPr>
        <w:t>
аудандық және қалалық бюджеттерге берілетін нысаналы даму</w:t>
      </w:r>
      <w:r>
        <w:br/>
      </w:r>
      <w:r>
        <w:rPr>
          <w:rFonts w:ascii="Times New Roman"/>
          <w:b/>
          <w:i w:val="false"/>
          <w:color w:val="000000"/>
        </w:rPr>
        <w:t>
трансферттерінің сомасын бөлу</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3693"/>
        <w:gridCol w:w="2873"/>
        <w:gridCol w:w="2893"/>
        <w:gridCol w:w="3513"/>
      </w:tblGrid>
      <w:tr>
        <w:trPr>
          <w:trHeight w:val="585" w:hRule="atLeast"/>
        </w:trPr>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рн</w:t>
            </w:r>
          </w:p>
        </w:tc>
        <w:tc>
          <w:tcPr>
            <w:tcW w:w="3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w:t>
            </w:r>
            <w:r>
              <w:br/>
            </w:r>
            <w:r>
              <w:rPr>
                <w:rFonts w:ascii="Times New Roman"/>
                <w:b w:val="false"/>
                <w:i w:val="false"/>
                <w:color w:val="000000"/>
                <w:sz w:val="20"/>
              </w:rPr>
              <w:t>
мәні бар қала)</w:t>
            </w:r>
            <w:r>
              <w:br/>
            </w:r>
            <w:r>
              <w:rPr>
                <w:rFonts w:ascii="Times New Roman"/>
                <w:b w:val="false"/>
                <w:i w:val="false"/>
                <w:color w:val="000000"/>
                <w:sz w:val="20"/>
              </w:rPr>
              <w:t>
атауы</w:t>
            </w:r>
          </w:p>
        </w:tc>
        <w:tc>
          <w:tcPr>
            <w:tcW w:w="2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w:t>
            </w:r>
            <w:r>
              <w:br/>
            </w:r>
            <w:r>
              <w:rPr>
                <w:rFonts w:ascii="Times New Roman"/>
                <w:b w:val="false"/>
                <w:i w:val="false"/>
                <w:color w:val="000000"/>
                <w:sz w:val="20"/>
              </w:rPr>
              <w:t>
бюджеттен</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бюджеттен</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1123727</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586000</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537727</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6498</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6498</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107585</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82762</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24823</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16573</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13639</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2934</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101120</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101120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16464</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14444</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17223</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13148</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4075</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25709</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22234</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3475</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177548</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174737</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2811</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32102</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26797</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5305</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76973</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76973</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41741</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35246</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6495</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33980</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31346</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2634</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27203</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21347</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5856</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103154</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79350</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23804</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333903</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70950</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262953</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2811</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2811</w:t>
            </w:r>
          </w:p>
        </w:tc>
      </w:tr>
    </w:tbl>
    <w:bookmarkStart w:name="z32" w:id="11"/>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2010 жылғы 16 маусымдағы</w:t>
      </w:r>
      <w:r>
        <w:br/>
      </w:r>
      <w:r>
        <w:rPr>
          <w:rFonts w:ascii="Times New Roman"/>
          <w:b w:val="false"/>
          <w:i w:val="false"/>
          <w:color w:val="000000"/>
          <w:sz w:val="28"/>
        </w:rPr>
        <w:t>
Алматы облыстық мәслихатының</w:t>
      </w:r>
      <w:r>
        <w:br/>
      </w:r>
      <w:r>
        <w:rPr>
          <w:rFonts w:ascii="Times New Roman"/>
          <w:b w:val="false"/>
          <w:i w:val="false"/>
          <w:color w:val="000000"/>
          <w:sz w:val="28"/>
        </w:rPr>
        <w:t>
2010 жылғы 9 желтоқсандағы</w:t>
      </w:r>
      <w:r>
        <w:br/>
      </w:r>
      <w:r>
        <w:rPr>
          <w:rFonts w:ascii="Times New Roman"/>
          <w:b w:val="false"/>
          <w:i w:val="false"/>
          <w:color w:val="000000"/>
          <w:sz w:val="28"/>
        </w:rPr>
        <w:t>
"Алматы облысының 2010-2012</w:t>
      </w:r>
      <w:r>
        <w:br/>
      </w:r>
      <w:r>
        <w:rPr>
          <w:rFonts w:ascii="Times New Roman"/>
          <w:b w:val="false"/>
          <w:i w:val="false"/>
          <w:color w:val="000000"/>
          <w:sz w:val="28"/>
        </w:rPr>
        <w:t>
жылдарға арналған облыстық</w:t>
      </w:r>
      <w:r>
        <w:br/>
      </w:r>
      <w:r>
        <w:rPr>
          <w:rFonts w:ascii="Times New Roman"/>
          <w:b w:val="false"/>
          <w:i w:val="false"/>
          <w:color w:val="000000"/>
          <w:sz w:val="28"/>
        </w:rPr>
        <w:t>
бюджеті туралы" N 26-162</w:t>
      </w:r>
      <w:r>
        <w:br/>
      </w:r>
      <w:r>
        <w:rPr>
          <w:rFonts w:ascii="Times New Roman"/>
          <w:b w:val="false"/>
          <w:i w:val="false"/>
          <w:color w:val="000000"/>
          <w:sz w:val="28"/>
        </w:rPr>
        <w:t>
шешіміне өзгерістер енгізу</w:t>
      </w:r>
      <w:r>
        <w:br/>
      </w:r>
      <w:r>
        <w:rPr>
          <w:rFonts w:ascii="Times New Roman"/>
          <w:b w:val="false"/>
          <w:i w:val="false"/>
          <w:color w:val="000000"/>
          <w:sz w:val="28"/>
        </w:rPr>
        <w:t>
туралы" N 34-201 шешіміне</w:t>
      </w:r>
      <w:r>
        <w:br/>
      </w:r>
      <w:r>
        <w:rPr>
          <w:rFonts w:ascii="Times New Roman"/>
          <w:b w:val="false"/>
          <w:i w:val="false"/>
          <w:color w:val="000000"/>
          <w:sz w:val="28"/>
        </w:rPr>
        <w:t>
6-қосымша</w:t>
      </w:r>
    </w:p>
    <w:bookmarkEnd w:id="11"/>
    <w:p>
      <w:pPr>
        <w:spacing w:after="0"/>
        <w:ind w:left="0"/>
        <w:jc w:val="both"/>
      </w:pPr>
      <w:r>
        <w:rPr>
          <w:rFonts w:ascii="Times New Roman"/>
          <w:b w:val="false"/>
          <w:i w:val="false"/>
          <w:color w:val="000000"/>
          <w:sz w:val="28"/>
        </w:rPr>
        <w:t>Алматы облыстық мәслихатының</w:t>
      </w:r>
      <w:r>
        <w:br/>
      </w:r>
      <w:r>
        <w:rPr>
          <w:rFonts w:ascii="Times New Roman"/>
          <w:b w:val="false"/>
          <w:i w:val="false"/>
          <w:color w:val="000000"/>
          <w:sz w:val="28"/>
        </w:rPr>
        <w:t>
2010 жылғы 9 желтоқсандағы</w:t>
      </w:r>
      <w:r>
        <w:br/>
      </w:r>
      <w:r>
        <w:rPr>
          <w:rFonts w:ascii="Times New Roman"/>
          <w:b w:val="false"/>
          <w:i w:val="false"/>
          <w:color w:val="000000"/>
          <w:sz w:val="28"/>
        </w:rPr>
        <w:t>
"Алматы облысының 2010-2012</w:t>
      </w:r>
      <w:r>
        <w:br/>
      </w:r>
      <w:r>
        <w:rPr>
          <w:rFonts w:ascii="Times New Roman"/>
          <w:b w:val="false"/>
          <w:i w:val="false"/>
          <w:color w:val="000000"/>
          <w:sz w:val="28"/>
        </w:rPr>
        <w:t>
жылдарға арналған облыстық</w:t>
      </w:r>
      <w:r>
        <w:br/>
      </w:r>
      <w:r>
        <w:rPr>
          <w:rFonts w:ascii="Times New Roman"/>
          <w:b w:val="false"/>
          <w:i w:val="false"/>
          <w:color w:val="000000"/>
          <w:sz w:val="28"/>
        </w:rPr>
        <w:t>
бюджеті туралы" N 26-162</w:t>
      </w:r>
      <w:r>
        <w:br/>
      </w:r>
      <w:r>
        <w:rPr>
          <w:rFonts w:ascii="Times New Roman"/>
          <w:b w:val="false"/>
          <w:i w:val="false"/>
          <w:color w:val="000000"/>
          <w:sz w:val="28"/>
        </w:rPr>
        <w:t>
шешіміне бекітілген</w:t>
      </w:r>
      <w:r>
        <w:br/>
      </w:r>
      <w:r>
        <w:rPr>
          <w:rFonts w:ascii="Times New Roman"/>
          <w:b w:val="false"/>
          <w:i w:val="false"/>
          <w:color w:val="000000"/>
          <w:sz w:val="28"/>
        </w:rPr>
        <w:t>
13-қосымша</w:t>
      </w:r>
    </w:p>
    <w:bookmarkStart w:name="z44" w:id="12"/>
    <w:p>
      <w:pPr>
        <w:spacing w:after="0"/>
        <w:ind w:left="0"/>
        <w:jc w:val="left"/>
      </w:pPr>
      <w:r>
        <w:rPr>
          <w:rFonts w:ascii="Times New Roman"/>
          <w:b/>
          <w:i w:val="false"/>
          <w:color w:val="000000"/>
        </w:rPr>
        <w:t xml:space="preserve"> 
Білім беру объектілерін салуға аудандар мен қалалар</w:t>
      </w:r>
      <w:r>
        <w:br/>
      </w:r>
      <w:r>
        <w:rPr>
          <w:rFonts w:ascii="Times New Roman"/>
          <w:b/>
          <w:i w:val="false"/>
          <w:color w:val="000000"/>
        </w:rPr>
        <w:t>
бюджеттеріне берілетін нысаналы даму трансферттерінің сомасын</w:t>
      </w:r>
      <w:r>
        <w:br/>
      </w:r>
      <w:r>
        <w:rPr>
          <w:rFonts w:ascii="Times New Roman"/>
          <w:b/>
          <w:i w:val="false"/>
          <w:color w:val="000000"/>
        </w:rPr>
        <w:t>
бөлу</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4433"/>
        <w:gridCol w:w="2353"/>
        <w:gridCol w:w="3033"/>
        <w:gridCol w:w="313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585" w:hRule="atLeast"/>
        </w:trPr>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рн</w:t>
            </w:r>
          </w:p>
        </w:tc>
        <w:tc>
          <w:tcPr>
            <w:tcW w:w="4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мәні</w:t>
            </w:r>
            <w:r>
              <w:br/>
            </w:r>
            <w:r>
              <w:rPr>
                <w:rFonts w:ascii="Times New Roman"/>
                <w:b w:val="false"/>
                <w:i w:val="false"/>
                <w:color w:val="000000"/>
                <w:sz w:val="20"/>
              </w:rPr>
              <w:t>
бар қала)</w:t>
            </w:r>
            <w:r>
              <w:br/>
            </w:r>
            <w:r>
              <w:rPr>
                <w:rFonts w:ascii="Times New Roman"/>
                <w:b w:val="false"/>
                <w:i w:val="false"/>
                <w:color w:val="000000"/>
                <w:sz w:val="20"/>
              </w:rPr>
              <w:t>
атауы</w:t>
            </w: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6219435</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3819336</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2400099</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119800</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119800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62465</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62465</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127295</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127295</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804868</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583083</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221785</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27208</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27208</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122240</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122240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1187805</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573750</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614055</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271567</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271567</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329725</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329725</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456790</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306250</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150540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74096</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74096</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18565</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18565</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160400</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160400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2456111</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2356253</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99858</w:t>
            </w:r>
          </w:p>
        </w:tc>
      </w:tr>
    </w:tbl>
    <w:bookmarkStart w:name="z33" w:id="13"/>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2010 жылғы 16 маусымдағы</w:t>
      </w:r>
      <w:r>
        <w:br/>
      </w:r>
      <w:r>
        <w:rPr>
          <w:rFonts w:ascii="Times New Roman"/>
          <w:b w:val="false"/>
          <w:i w:val="false"/>
          <w:color w:val="000000"/>
          <w:sz w:val="28"/>
        </w:rPr>
        <w:t>
Алматы облыстық мәслихатының</w:t>
      </w:r>
      <w:r>
        <w:br/>
      </w:r>
      <w:r>
        <w:rPr>
          <w:rFonts w:ascii="Times New Roman"/>
          <w:b w:val="false"/>
          <w:i w:val="false"/>
          <w:color w:val="000000"/>
          <w:sz w:val="28"/>
        </w:rPr>
        <w:t>
2010 жылғы 9 желтоқсандағы</w:t>
      </w:r>
      <w:r>
        <w:br/>
      </w:r>
      <w:r>
        <w:rPr>
          <w:rFonts w:ascii="Times New Roman"/>
          <w:b w:val="false"/>
          <w:i w:val="false"/>
          <w:color w:val="000000"/>
          <w:sz w:val="28"/>
        </w:rPr>
        <w:t>
"Алматы облысының 2010-2012</w:t>
      </w:r>
      <w:r>
        <w:br/>
      </w:r>
      <w:r>
        <w:rPr>
          <w:rFonts w:ascii="Times New Roman"/>
          <w:b w:val="false"/>
          <w:i w:val="false"/>
          <w:color w:val="000000"/>
          <w:sz w:val="28"/>
        </w:rPr>
        <w:t>
жылдарға арналған облыстық</w:t>
      </w:r>
      <w:r>
        <w:br/>
      </w:r>
      <w:r>
        <w:rPr>
          <w:rFonts w:ascii="Times New Roman"/>
          <w:b w:val="false"/>
          <w:i w:val="false"/>
          <w:color w:val="000000"/>
          <w:sz w:val="28"/>
        </w:rPr>
        <w:t>
бюджеті туралы" N 26-162</w:t>
      </w:r>
      <w:r>
        <w:br/>
      </w:r>
      <w:r>
        <w:rPr>
          <w:rFonts w:ascii="Times New Roman"/>
          <w:b w:val="false"/>
          <w:i w:val="false"/>
          <w:color w:val="000000"/>
          <w:sz w:val="28"/>
        </w:rPr>
        <w:t>
шешіміне өзгерістер енгізу</w:t>
      </w:r>
      <w:r>
        <w:br/>
      </w:r>
      <w:r>
        <w:rPr>
          <w:rFonts w:ascii="Times New Roman"/>
          <w:b w:val="false"/>
          <w:i w:val="false"/>
          <w:color w:val="000000"/>
          <w:sz w:val="28"/>
        </w:rPr>
        <w:t>
туралы" N 34-201 шешіміне</w:t>
      </w:r>
      <w:r>
        <w:br/>
      </w:r>
      <w:r>
        <w:rPr>
          <w:rFonts w:ascii="Times New Roman"/>
          <w:b w:val="false"/>
          <w:i w:val="false"/>
          <w:color w:val="000000"/>
          <w:sz w:val="28"/>
        </w:rPr>
        <w:t>
7-қосымша</w:t>
      </w:r>
    </w:p>
    <w:bookmarkEnd w:id="13"/>
    <w:p>
      <w:pPr>
        <w:spacing w:after="0"/>
        <w:ind w:left="0"/>
        <w:jc w:val="both"/>
      </w:pPr>
      <w:r>
        <w:rPr>
          <w:rFonts w:ascii="Times New Roman"/>
          <w:b w:val="false"/>
          <w:i w:val="false"/>
          <w:color w:val="000000"/>
          <w:sz w:val="28"/>
        </w:rPr>
        <w:t>Алматы облыстық мәслихатының</w:t>
      </w:r>
      <w:r>
        <w:br/>
      </w:r>
      <w:r>
        <w:rPr>
          <w:rFonts w:ascii="Times New Roman"/>
          <w:b w:val="false"/>
          <w:i w:val="false"/>
          <w:color w:val="000000"/>
          <w:sz w:val="28"/>
        </w:rPr>
        <w:t>
2010 жылғы 9 желтоқсандағы</w:t>
      </w:r>
      <w:r>
        <w:br/>
      </w:r>
      <w:r>
        <w:rPr>
          <w:rFonts w:ascii="Times New Roman"/>
          <w:b w:val="false"/>
          <w:i w:val="false"/>
          <w:color w:val="000000"/>
          <w:sz w:val="28"/>
        </w:rPr>
        <w:t>
"Алматы облысының 2010-2012</w:t>
      </w:r>
      <w:r>
        <w:br/>
      </w:r>
      <w:r>
        <w:rPr>
          <w:rFonts w:ascii="Times New Roman"/>
          <w:b w:val="false"/>
          <w:i w:val="false"/>
          <w:color w:val="000000"/>
          <w:sz w:val="28"/>
        </w:rPr>
        <w:t>
жылдарға арналған облыстық</w:t>
      </w:r>
      <w:r>
        <w:br/>
      </w:r>
      <w:r>
        <w:rPr>
          <w:rFonts w:ascii="Times New Roman"/>
          <w:b w:val="false"/>
          <w:i w:val="false"/>
          <w:color w:val="000000"/>
          <w:sz w:val="28"/>
        </w:rPr>
        <w:t>
бюджеті туралы" N 26-162</w:t>
      </w:r>
      <w:r>
        <w:br/>
      </w:r>
      <w:r>
        <w:rPr>
          <w:rFonts w:ascii="Times New Roman"/>
          <w:b w:val="false"/>
          <w:i w:val="false"/>
          <w:color w:val="000000"/>
          <w:sz w:val="28"/>
        </w:rPr>
        <w:t>
шешіміне бекітілген</w:t>
      </w:r>
      <w:r>
        <w:br/>
      </w:r>
      <w:r>
        <w:rPr>
          <w:rFonts w:ascii="Times New Roman"/>
          <w:b w:val="false"/>
          <w:i w:val="false"/>
          <w:color w:val="000000"/>
          <w:sz w:val="28"/>
        </w:rPr>
        <w:t>
14-қосымша</w:t>
      </w:r>
    </w:p>
    <w:bookmarkStart w:name="z45" w:id="14"/>
    <w:p>
      <w:pPr>
        <w:spacing w:after="0"/>
        <w:ind w:left="0"/>
        <w:jc w:val="left"/>
      </w:pPr>
      <w:r>
        <w:rPr>
          <w:rFonts w:ascii="Times New Roman"/>
          <w:b/>
          <w:i w:val="false"/>
          <w:color w:val="000000"/>
        </w:rPr>
        <w:t xml:space="preserve"> 
Су жүйелерін дамытуға аудандар мен қалалар бюджеттеріне</w:t>
      </w:r>
      <w:r>
        <w:br/>
      </w:r>
      <w:r>
        <w:rPr>
          <w:rFonts w:ascii="Times New Roman"/>
          <w:b/>
          <w:i w:val="false"/>
          <w:color w:val="000000"/>
        </w:rPr>
        <w:t>
берілетін нысаналы даму трансферттердің сомасын бөлу</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3913"/>
        <w:gridCol w:w="2373"/>
        <w:gridCol w:w="3493"/>
        <w:gridCol w:w="321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585" w:hRule="atLeast"/>
        </w:trPr>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рн</w:t>
            </w:r>
          </w:p>
        </w:tc>
        <w:tc>
          <w:tcPr>
            <w:tcW w:w="3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(облыстық мәні бар</w:t>
            </w:r>
            <w:r>
              <w:br/>
            </w:r>
            <w:r>
              <w:rPr>
                <w:rFonts w:ascii="Times New Roman"/>
                <w:b w:val="false"/>
                <w:i w:val="false"/>
                <w:color w:val="000000"/>
                <w:sz w:val="20"/>
              </w:rPr>
              <w:t>
қала) атауы</w:t>
            </w:r>
          </w:p>
        </w:tc>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w:t>
            </w:r>
            <w:r>
              <w:br/>
            </w:r>
            <w:r>
              <w:rPr>
                <w:rFonts w:ascii="Times New Roman"/>
                <w:b w:val="false"/>
                <w:i w:val="false"/>
                <w:color w:val="000000"/>
                <w:sz w:val="20"/>
              </w:rPr>
              <w:t>
бюджеттен</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бюджеттен</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3115032</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1106862</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2008170</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98535</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98535</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107797</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57797</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24048</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24048</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203293</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93082</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110211</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177588</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77588</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380912</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330912</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51974</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51974</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224446</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127157</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97289</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173990</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173990</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177416</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60642</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116774</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350816</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317148</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33668</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43800</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43800</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248061</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148061</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82200</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32200</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195015</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195015</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169226</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108833</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60393</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183635</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133635</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220280</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220280</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bl>
    <w:bookmarkStart w:name="z34" w:id="15"/>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2010 жылғы 16 маусымдағы</w:t>
      </w:r>
      <w:r>
        <w:br/>
      </w:r>
      <w:r>
        <w:rPr>
          <w:rFonts w:ascii="Times New Roman"/>
          <w:b w:val="false"/>
          <w:i w:val="false"/>
          <w:color w:val="000000"/>
          <w:sz w:val="28"/>
        </w:rPr>
        <w:t>
Алматы облыстық мәслихатының</w:t>
      </w:r>
      <w:r>
        <w:br/>
      </w:r>
      <w:r>
        <w:rPr>
          <w:rFonts w:ascii="Times New Roman"/>
          <w:b w:val="false"/>
          <w:i w:val="false"/>
          <w:color w:val="000000"/>
          <w:sz w:val="28"/>
        </w:rPr>
        <w:t>
2010 жылғы 9 желтоқсандағы</w:t>
      </w:r>
      <w:r>
        <w:br/>
      </w:r>
      <w:r>
        <w:rPr>
          <w:rFonts w:ascii="Times New Roman"/>
          <w:b w:val="false"/>
          <w:i w:val="false"/>
          <w:color w:val="000000"/>
          <w:sz w:val="28"/>
        </w:rPr>
        <w:t>
"Алматы облысының 2010-2012</w:t>
      </w:r>
      <w:r>
        <w:br/>
      </w:r>
      <w:r>
        <w:rPr>
          <w:rFonts w:ascii="Times New Roman"/>
          <w:b w:val="false"/>
          <w:i w:val="false"/>
          <w:color w:val="000000"/>
          <w:sz w:val="28"/>
        </w:rPr>
        <w:t>
жылдарға арналған облыстық</w:t>
      </w:r>
      <w:r>
        <w:br/>
      </w:r>
      <w:r>
        <w:rPr>
          <w:rFonts w:ascii="Times New Roman"/>
          <w:b w:val="false"/>
          <w:i w:val="false"/>
          <w:color w:val="000000"/>
          <w:sz w:val="28"/>
        </w:rPr>
        <w:t>
бюджеті туралы" N 26-162</w:t>
      </w:r>
      <w:r>
        <w:br/>
      </w:r>
      <w:r>
        <w:rPr>
          <w:rFonts w:ascii="Times New Roman"/>
          <w:b w:val="false"/>
          <w:i w:val="false"/>
          <w:color w:val="000000"/>
          <w:sz w:val="28"/>
        </w:rPr>
        <w:t>
шешіміне өзгерістер енгізу</w:t>
      </w:r>
      <w:r>
        <w:br/>
      </w:r>
      <w:r>
        <w:rPr>
          <w:rFonts w:ascii="Times New Roman"/>
          <w:b w:val="false"/>
          <w:i w:val="false"/>
          <w:color w:val="000000"/>
          <w:sz w:val="28"/>
        </w:rPr>
        <w:t>
туралы" N 34-201 шешіміне</w:t>
      </w:r>
      <w:r>
        <w:br/>
      </w:r>
      <w:r>
        <w:rPr>
          <w:rFonts w:ascii="Times New Roman"/>
          <w:b w:val="false"/>
          <w:i w:val="false"/>
          <w:color w:val="000000"/>
          <w:sz w:val="28"/>
        </w:rPr>
        <w:t>
8-қосымша</w:t>
      </w:r>
    </w:p>
    <w:bookmarkEnd w:id="15"/>
    <w:p>
      <w:pPr>
        <w:spacing w:after="0"/>
        <w:ind w:left="0"/>
        <w:jc w:val="both"/>
      </w:pPr>
      <w:r>
        <w:rPr>
          <w:rFonts w:ascii="Times New Roman"/>
          <w:b w:val="false"/>
          <w:i w:val="false"/>
          <w:color w:val="000000"/>
          <w:sz w:val="28"/>
        </w:rPr>
        <w:t>Алматы облыстық мәслихатының</w:t>
      </w:r>
      <w:r>
        <w:br/>
      </w:r>
      <w:r>
        <w:rPr>
          <w:rFonts w:ascii="Times New Roman"/>
          <w:b w:val="false"/>
          <w:i w:val="false"/>
          <w:color w:val="000000"/>
          <w:sz w:val="28"/>
        </w:rPr>
        <w:t>
2010 жылғы 9 желтоқсандағы</w:t>
      </w:r>
      <w:r>
        <w:br/>
      </w:r>
      <w:r>
        <w:rPr>
          <w:rFonts w:ascii="Times New Roman"/>
          <w:b w:val="false"/>
          <w:i w:val="false"/>
          <w:color w:val="000000"/>
          <w:sz w:val="28"/>
        </w:rPr>
        <w:t>
"Алматы облысының 2010-2012</w:t>
      </w:r>
      <w:r>
        <w:br/>
      </w:r>
      <w:r>
        <w:rPr>
          <w:rFonts w:ascii="Times New Roman"/>
          <w:b w:val="false"/>
          <w:i w:val="false"/>
          <w:color w:val="000000"/>
          <w:sz w:val="28"/>
        </w:rPr>
        <w:t>
жылдарға арналған облыстық</w:t>
      </w:r>
      <w:r>
        <w:br/>
      </w:r>
      <w:r>
        <w:rPr>
          <w:rFonts w:ascii="Times New Roman"/>
          <w:b w:val="false"/>
          <w:i w:val="false"/>
          <w:color w:val="000000"/>
          <w:sz w:val="28"/>
        </w:rPr>
        <w:t>
бюджеті туралы" N 26-162</w:t>
      </w:r>
      <w:r>
        <w:br/>
      </w:r>
      <w:r>
        <w:rPr>
          <w:rFonts w:ascii="Times New Roman"/>
          <w:b w:val="false"/>
          <w:i w:val="false"/>
          <w:color w:val="000000"/>
          <w:sz w:val="28"/>
        </w:rPr>
        <w:t>
шешіміне бекітілген</w:t>
      </w:r>
      <w:r>
        <w:br/>
      </w:r>
      <w:r>
        <w:rPr>
          <w:rFonts w:ascii="Times New Roman"/>
          <w:b w:val="false"/>
          <w:i w:val="false"/>
          <w:color w:val="000000"/>
          <w:sz w:val="28"/>
        </w:rPr>
        <w:t>
17-қосымша</w:t>
      </w:r>
    </w:p>
    <w:bookmarkStart w:name="z46" w:id="16"/>
    <w:p>
      <w:pPr>
        <w:spacing w:after="0"/>
        <w:ind w:left="0"/>
        <w:jc w:val="left"/>
      </w:pPr>
      <w:r>
        <w:rPr>
          <w:rFonts w:ascii="Times New Roman"/>
          <w:b/>
          <w:i w:val="false"/>
          <w:color w:val="000000"/>
        </w:rPr>
        <w:t xml:space="preserve"> 
Республикалық бюджет есебінен тұрғын үй салуға аудандар мен</w:t>
      </w:r>
      <w:r>
        <w:br/>
      </w:r>
      <w:r>
        <w:rPr>
          <w:rFonts w:ascii="Times New Roman"/>
          <w:b/>
          <w:i w:val="false"/>
          <w:color w:val="000000"/>
        </w:rPr>
        <w:t>
қалалар бюджеттеріне берілетін кредиттер сомасын бөлу сомасын</w:t>
      </w:r>
      <w:r>
        <w:br/>
      </w:r>
      <w:r>
        <w:rPr>
          <w:rFonts w:ascii="Times New Roman"/>
          <w:b/>
          <w:i w:val="false"/>
          <w:color w:val="000000"/>
        </w:rPr>
        <w:t>
бөлу</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4573"/>
        <w:gridCol w:w="3133"/>
        <w:gridCol w:w="2753"/>
        <w:gridCol w:w="2533"/>
      </w:tblGrid>
      <w:tr>
        <w:trPr>
          <w:trHeight w:val="300" w:hRule="atLeast"/>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r>
              <w:br/>
            </w:r>
            <w:r>
              <w:rPr>
                <w:rFonts w:ascii="Times New Roman"/>
                <w:b w:val="false"/>
                <w:i w:val="false"/>
                <w:color w:val="000000"/>
                <w:sz w:val="20"/>
              </w:rPr>
              <w:t>
рн</w:t>
            </w:r>
          </w:p>
        </w:tc>
        <w:tc>
          <w:tcPr>
            <w:tcW w:w="4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(облыстық мәні</w:t>
            </w:r>
            <w:r>
              <w:br/>
            </w:r>
            <w:r>
              <w:rPr>
                <w:rFonts w:ascii="Times New Roman"/>
                <w:b w:val="false"/>
                <w:i w:val="false"/>
                <w:color w:val="000000"/>
                <w:sz w:val="20"/>
              </w:rPr>
              <w:t>
бар қала) атауы</w:t>
            </w:r>
          </w:p>
        </w:tc>
        <w:tc>
          <w:tcPr>
            <w:tcW w:w="3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w:t>
            </w:r>
            <w:r>
              <w:br/>
            </w:r>
            <w:r>
              <w:rPr>
                <w:rFonts w:ascii="Times New Roman"/>
                <w:b w:val="false"/>
                <w:i w:val="false"/>
                <w:color w:val="000000"/>
                <w:sz w:val="20"/>
              </w:rPr>
              <w:t>
бюджеттен</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бюджеттен</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655640</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583000</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72640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126040</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96040</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167540</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160871</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6669</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52693</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52693</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55850</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55850</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253517</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217546</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35971</w:t>
            </w:r>
          </w:p>
        </w:tc>
      </w:tr>
    </w:tbl>
    <w:bookmarkStart w:name="z35" w:id="17"/>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2010 жылғы 16 маусымдағы</w:t>
      </w:r>
      <w:r>
        <w:br/>
      </w:r>
      <w:r>
        <w:rPr>
          <w:rFonts w:ascii="Times New Roman"/>
          <w:b w:val="false"/>
          <w:i w:val="false"/>
          <w:color w:val="000000"/>
          <w:sz w:val="28"/>
        </w:rPr>
        <w:t>
Алматы облыстық мәслихатының</w:t>
      </w:r>
      <w:r>
        <w:br/>
      </w:r>
      <w:r>
        <w:rPr>
          <w:rFonts w:ascii="Times New Roman"/>
          <w:b w:val="false"/>
          <w:i w:val="false"/>
          <w:color w:val="000000"/>
          <w:sz w:val="28"/>
        </w:rPr>
        <w:t>
2010 жылғы 9 желтоқсандағы</w:t>
      </w:r>
      <w:r>
        <w:br/>
      </w:r>
      <w:r>
        <w:rPr>
          <w:rFonts w:ascii="Times New Roman"/>
          <w:b w:val="false"/>
          <w:i w:val="false"/>
          <w:color w:val="000000"/>
          <w:sz w:val="28"/>
        </w:rPr>
        <w:t>
"Алматы облысының 2010-2012</w:t>
      </w:r>
      <w:r>
        <w:br/>
      </w:r>
      <w:r>
        <w:rPr>
          <w:rFonts w:ascii="Times New Roman"/>
          <w:b w:val="false"/>
          <w:i w:val="false"/>
          <w:color w:val="000000"/>
          <w:sz w:val="28"/>
        </w:rPr>
        <w:t>
жылдарға арналған облыстық</w:t>
      </w:r>
      <w:r>
        <w:br/>
      </w:r>
      <w:r>
        <w:rPr>
          <w:rFonts w:ascii="Times New Roman"/>
          <w:b w:val="false"/>
          <w:i w:val="false"/>
          <w:color w:val="000000"/>
          <w:sz w:val="28"/>
        </w:rPr>
        <w:t>
бюджеті туралы" N 26-162</w:t>
      </w:r>
      <w:r>
        <w:br/>
      </w:r>
      <w:r>
        <w:rPr>
          <w:rFonts w:ascii="Times New Roman"/>
          <w:b w:val="false"/>
          <w:i w:val="false"/>
          <w:color w:val="000000"/>
          <w:sz w:val="28"/>
        </w:rPr>
        <w:t>
шешіміне өзгерістер енгізу</w:t>
      </w:r>
      <w:r>
        <w:br/>
      </w:r>
      <w:r>
        <w:rPr>
          <w:rFonts w:ascii="Times New Roman"/>
          <w:b w:val="false"/>
          <w:i w:val="false"/>
          <w:color w:val="000000"/>
          <w:sz w:val="28"/>
        </w:rPr>
        <w:t>
туралы" N 34-201 шешіміне</w:t>
      </w:r>
      <w:r>
        <w:br/>
      </w:r>
      <w:r>
        <w:rPr>
          <w:rFonts w:ascii="Times New Roman"/>
          <w:b w:val="false"/>
          <w:i w:val="false"/>
          <w:color w:val="000000"/>
          <w:sz w:val="28"/>
        </w:rPr>
        <w:t>
9-қосымша</w:t>
      </w:r>
    </w:p>
    <w:bookmarkEnd w:id="17"/>
    <w:p>
      <w:pPr>
        <w:spacing w:after="0"/>
        <w:ind w:left="0"/>
        <w:jc w:val="both"/>
      </w:pPr>
      <w:r>
        <w:rPr>
          <w:rFonts w:ascii="Times New Roman"/>
          <w:b w:val="false"/>
          <w:i w:val="false"/>
          <w:color w:val="000000"/>
          <w:sz w:val="28"/>
        </w:rPr>
        <w:t>Алматы облыстық мәслихатының</w:t>
      </w:r>
      <w:r>
        <w:br/>
      </w:r>
      <w:r>
        <w:rPr>
          <w:rFonts w:ascii="Times New Roman"/>
          <w:b w:val="false"/>
          <w:i w:val="false"/>
          <w:color w:val="000000"/>
          <w:sz w:val="28"/>
        </w:rPr>
        <w:t>
2010 жылғы 9 желтоқсандағы</w:t>
      </w:r>
      <w:r>
        <w:br/>
      </w:r>
      <w:r>
        <w:rPr>
          <w:rFonts w:ascii="Times New Roman"/>
          <w:b w:val="false"/>
          <w:i w:val="false"/>
          <w:color w:val="000000"/>
          <w:sz w:val="28"/>
        </w:rPr>
        <w:t>
"Алматы облысының 2010-2012</w:t>
      </w:r>
      <w:r>
        <w:br/>
      </w:r>
      <w:r>
        <w:rPr>
          <w:rFonts w:ascii="Times New Roman"/>
          <w:b w:val="false"/>
          <w:i w:val="false"/>
          <w:color w:val="000000"/>
          <w:sz w:val="28"/>
        </w:rPr>
        <w:t>
жылдарға арналған облыстық</w:t>
      </w:r>
      <w:r>
        <w:br/>
      </w:r>
      <w:r>
        <w:rPr>
          <w:rFonts w:ascii="Times New Roman"/>
          <w:b w:val="false"/>
          <w:i w:val="false"/>
          <w:color w:val="000000"/>
          <w:sz w:val="28"/>
        </w:rPr>
        <w:t>
бюджеті туралы" N 26-162</w:t>
      </w:r>
      <w:r>
        <w:br/>
      </w:r>
      <w:r>
        <w:rPr>
          <w:rFonts w:ascii="Times New Roman"/>
          <w:b w:val="false"/>
          <w:i w:val="false"/>
          <w:color w:val="000000"/>
          <w:sz w:val="28"/>
        </w:rPr>
        <w:t>
шешіміне бекітілген</w:t>
      </w:r>
      <w:r>
        <w:br/>
      </w:r>
      <w:r>
        <w:rPr>
          <w:rFonts w:ascii="Times New Roman"/>
          <w:b w:val="false"/>
          <w:i w:val="false"/>
          <w:color w:val="000000"/>
          <w:sz w:val="28"/>
        </w:rPr>
        <w:t>
19-қосымша</w:t>
      </w:r>
    </w:p>
    <w:bookmarkStart w:name="z47" w:id="18"/>
    <w:p>
      <w:pPr>
        <w:spacing w:after="0"/>
        <w:ind w:left="0"/>
        <w:jc w:val="left"/>
      </w:pPr>
      <w:r>
        <w:rPr>
          <w:rFonts w:ascii="Times New Roman"/>
          <w:b/>
          <w:i w:val="false"/>
          <w:color w:val="000000"/>
        </w:rPr>
        <w:t xml:space="preserve"> 
Өңірлік жұмыспен қамту және кадрларды қайта даярлау</w:t>
      </w:r>
      <w:r>
        <w:br/>
      </w:r>
      <w:r>
        <w:rPr>
          <w:rFonts w:ascii="Times New Roman"/>
          <w:b/>
          <w:i w:val="false"/>
          <w:color w:val="000000"/>
        </w:rPr>
        <w:t>
стратегиясын жүзеге асыру аясында аудандық және қалалық</w:t>
      </w:r>
      <w:r>
        <w:br/>
      </w:r>
      <w:r>
        <w:rPr>
          <w:rFonts w:ascii="Times New Roman"/>
          <w:b/>
          <w:i w:val="false"/>
          <w:color w:val="000000"/>
        </w:rPr>
        <w:t>
бюджеттерге берілетін ағымдағы нысаналы трансферттерінің</w:t>
      </w:r>
      <w:r>
        <w:br/>
      </w:r>
      <w:r>
        <w:rPr>
          <w:rFonts w:ascii="Times New Roman"/>
          <w:b/>
          <w:i w:val="false"/>
          <w:color w:val="000000"/>
        </w:rPr>
        <w:t>
сомасын бөлу</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833"/>
        <w:gridCol w:w="1653"/>
        <w:gridCol w:w="2313"/>
        <w:gridCol w:w="2413"/>
        <w:gridCol w:w="2553"/>
        <w:gridCol w:w="2373"/>
      </w:tblGrid>
      <w:tr>
        <w:trPr>
          <w:trHeight w:val="31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75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рн</w:t>
            </w:r>
          </w:p>
        </w:tc>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(облыс-</w:t>
            </w:r>
            <w:r>
              <w:br/>
            </w:r>
            <w:r>
              <w:rPr>
                <w:rFonts w:ascii="Times New Roman"/>
                <w:b w:val="false"/>
                <w:i w:val="false"/>
                <w:color w:val="000000"/>
                <w:sz w:val="20"/>
              </w:rPr>
              <w:t>
тық мәні</w:t>
            </w:r>
            <w:r>
              <w:br/>
            </w:r>
            <w:r>
              <w:rPr>
                <w:rFonts w:ascii="Times New Roman"/>
                <w:b w:val="false"/>
                <w:i w:val="false"/>
                <w:color w:val="000000"/>
                <w:sz w:val="20"/>
              </w:rPr>
              <w:t>
бар</w:t>
            </w:r>
            <w:r>
              <w:br/>
            </w:r>
            <w:r>
              <w:rPr>
                <w:rFonts w:ascii="Times New Roman"/>
                <w:b w:val="false"/>
                <w:i w:val="false"/>
                <w:color w:val="000000"/>
                <w:sz w:val="20"/>
              </w:rPr>
              <w:t>
қала)</w:t>
            </w:r>
            <w:r>
              <w:br/>
            </w:r>
            <w:r>
              <w:rPr>
                <w:rFonts w:ascii="Times New Roman"/>
                <w:b w:val="false"/>
                <w:i w:val="false"/>
                <w:color w:val="000000"/>
                <w:sz w:val="20"/>
              </w:rPr>
              <w:t>
атауы</w:t>
            </w:r>
          </w:p>
        </w:tc>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w:t>
            </w:r>
            <w:r>
              <w:br/>
            </w:r>
            <w:r>
              <w:rPr>
                <w:rFonts w:ascii="Times New Roman"/>
                <w:b w:val="false"/>
                <w:i w:val="false"/>
                <w:color w:val="000000"/>
                <w:sz w:val="20"/>
              </w:rPr>
              <w:t>
күрделі жөндеу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w:t>
            </w:r>
            <w:r>
              <w:br/>
            </w:r>
            <w:r>
              <w:rPr>
                <w:rFonts w:ascii="Times New Roman"/>
                <w:b w:val="false"/>
                <w:i w:val="false"/>
                <w:color w:val="000000"/>
                <w:sz w:val="20"/>
              </w:rPr>
              <w:t>
аббаттандыру және</w:t>
            </w:r>
            <w:r>
              <w:br/>
            </w:r>
            <w:r>
              <w:rPr>
                <w:rFonts w:ascii="Times New Roman"/>
                <w:b w:val="false"/>
                <w:i w:val="false"/>
                <w:color w:val="000000"/>
                <w:sz w:val="20"/>
              </w:rPr>
              <w:t>
көгалдандыру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w:t>
            </w:r>
            <w:r>
              <w:br/>
            </w:r>
            <w:r>
              <w:rPr>
                <w:rFonts w:ascii="Times New Roman"/>
                <w:b w:val="false"/>
                <w:i w:val="false"/>
                <w:color w:val="000000"/>
                <w:sz w:val="20"/>
              </w:rPr>
              <w:t>
лық</w:t>
            </w:r>
            <w:r>
              <w:br/>
            </w:r>
            <w:r>
              <w:rPr>
                <w:rFonts w:ascii="Times New Roman"/>
                <w:b w:val="false"/>
                <w:i w:val="false"/>
                <w:color w:val="000000"/>
                <w:sz w:val="20"/>
              </w:rPr>
              <w:t>
бюджеттен</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бюджеттен</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w:t>
            </w:r>
            <w:r>
              <w:br/>
            </w:r>
            <w:r>
              <w:rPr>
                <w:rFonts w:ascii="Times New Roman"/>
                <w:b w:val="false"/>
                <w:i w:val="false"/>
                <w:color w:val="000000"/>
                <w:sz w:val="20"/>
              </w:rPr>
              <w:t>
лық</w:t>
            </w:r>
            <w:r>
              <w:br/>
            </w:r>
            <w:r>
              <w:rPr>
                <w:rFonts w:ascii="Times New Roman"/>
                <w:b w:val="false"/>
                <w:i w:val="false"/>
                <w:color w:val="000000"/>
                <w:sz w:val="20"/>
              </w:rPr>
              <w:t>
бюджеттен</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бюджеттен</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230672</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19708</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43333</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15223</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220229</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43800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22200</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18862</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8997</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103510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14800</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30890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13320</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651994</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43800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14728</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82978</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38495</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156263</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35901</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17841</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666754</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28658</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76873</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34715</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877039</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126961</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61746</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173742</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34777</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28897</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13668</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613231</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67000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33638</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181636</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83561</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344975</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59000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21210</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118111</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44416</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180160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15258</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9029</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3667</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439133</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33500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2970</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209776</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55340</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29743</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12937</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112789</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47500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21595</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16667</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7063</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306231</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15955</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22324</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11073</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315924</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21238</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19657</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5664</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613680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21878</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91319</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44705</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959552</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20601</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159719</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7335373</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753100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378084</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939891</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420061</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3"/>
        <w:gridCol w:w="2073"/>
        <w:gridCol w:w="2453"/>
        <w:gridCol w:w="2193"/>
        <w:gridCol w:w="2473"/>
        <w:gridCol w:w="2293"/>
      </w:tblGrid>
      <w:tr>
        <w:trPr>
          <w:trHeight w:val="14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w:t>
            </w:r>
            <w:r>
              <w:br/>
            </w:r>
            <w:r>
              <w:rPr>
                <w:rFonts w:ascii="Times New Roman"/>
                <w:b w:val="false"/>
                <w:i w:val="false"/>
                <w:color w:val="000000"/>
                <w:sz w:val="20"/>
              </w:rPr>
              <w:t>
объектілерін күрделі</w:t>
            </w:r>
            <w:r>
              <w:br/>
            </w:r>
            <w:r>
              <w:rPr>
                <w:rFonts w:ascii="Times New Roman"/>
                <w:b w:val="false"/>
                <w:i w:val="false"/>
                <w:color w:val="000000"/>
                <w:sz w:val="20"/>
              </w:rPr>
              <w:t>
жөндеу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автожолдар мен</w:t>
            </w:r>
            <w:r>
              <w:br/>
            </w:r>
            <w:r>
              <w:rPr>
                <w:rFonts w:ascii="Times New Roman"/>
                <w:b w:val="false"/>
                <w:i w:val="false"/>
                <w:color w:val="000000"/>
                <w:sz w:val="20"/>
              </w:rPr>
              <w:t>
көшелерді жөндеу және</w:t>
            </w:r>
            <w:r>
              <w:br/>
            </w:r>
            <w:r>
              <w:rPr>
                <w:rFonts w:ascii="Times New Roman"/>
                <w:b w:val="false"/>
                <w:i w:val="false"/>
                <w:color w:val="000000"/>
                <w:sz w:val="20"/>
              </w:rPr>
              <w:t>
күтіп ұстау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w:t>
            </w:r>
            <w:r>
              <w:br/>
            </w:r>
            <w:r>
              <w:rPr>
                <w:rFonts w:ascii="Times New Roman"/>
                <w:b w:val="false"/>
                <w:i w:val="false"/>
                <w:color w:val="000000"/>
                <w:sz w:val="20"/>
              </w:rPr>
              <w:t>
коммуникациялық</w:t>
            </w:r>
            <w:r>
              <w:br/>
            </w:r>
            <w:r>
              <w:rPr>
                <w:rFonts w:ascii="Times New Roman"/>
                <w:b w:val="false"/>
                <w:i w:val="false"/>
                <w:color w:val="000000"/>
                <w:sz w:val="20"/>
              </w:rPr>
              <w:t>
инфрақұрылымды жөндеу</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117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w:t>
            </w:r>
            <w:r>
              <w:br/>
            </w:r>
            <w:r>
              <w:rPr>
                <w:rFonts w:ascii="Times New Roman"/>
                <w:b w:val="false"/>
                <w:i w:val="false"/>
                <w:color w:val="000000"/>
                <w:sz w:val="20"/>
              </w:rPr>
              <w:t>
лық</w:t>
            </w:r>
            <w:r>
              <w:br/>
            </w:r>
            <w:r>
              <w:rPr>
                <w:rFonts w:ascii="Times New Roman"/>
                <w:b w:val="false"/>
                <w:i w:val="false"/>
                <w:color w:val="000000"/>
                <w:sz w:val="20"/>
              </w:rPr>
              <w:t>
бюджеттен</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бюджеттен</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w:t>
            </w:r>
            <w:r>
              <w:br/>
            </w:r>
            <w:r>
              <w:rPr>
                <w:rFonts w:ascii="Times New Roman"/>
                <w:b w:val="false"/>
                <w:i w:val="false"/>
                <w:color w:val="000000"/>
                <w:sz w:val="20"/>
              </w:rPr>
              <w:t>
лық</w:t>
            </w:r>
            <w:r>
              <w:br/>
            </w:r>
            <w:r>
              <w:rPr>
                <w:rFonts w:ascii="Times New Roman"/>
                <w:b w:val="false"/>
                <w:i w:val="false"/>
                <w:color w:val="000000"/>
                <w:sz w:val="20"/>
              </w:rPr>
              <w:t>
бюджеттен</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бюджеттен</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w:t>
            </w:r>
            <w:r>
              <w:br/>
            </w:r>
            <w:r>
              <w:rPr>
                <w:rFonts w:ascii="Times New Roman"/>
                <w:b w:val="false"/>
                <w:i w:val="false"/>
                <w:color w:val="000000"/>
                <w:sz w:val="20"/>
              </w:rPr>
              <w:t>
лық</w:t>
            </w:r>
            <w:r>
              <w:br/>
            </w:r>
            <w:r>
              <w:rPr>
                <w:rFonts w:ascii="Times New Roman"/>
                <w:b w:val="false"/>
                <w:i w:val="false"/>
                <w:color w:val="000000"/>
                <w:sz w:val="20"/>
              </w:rPr>
              <w:t>
бюджеттен</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бюджеттен</w:t>
            </w:r>
          </w:p>
        </w:tc>
      </w:tr>
      <w:tr>
        <w:trPr>
          <w:trHeight w:val="31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11668</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5737</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18757</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76246</w:t>
            </w:r>
          </w:p>
        </w:tc>
      </w:tr>
      <w:tr>
        <w:trPr>
          <w:trHeight w:val="31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23107</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24535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12265</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17538</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48925</w:t>
            </w:r>
          </w:p>
        </w:tc>
      </w:tr>
      <w:tr>
        <w:trPr>
          <w:trHeight w:val="31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9668</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4832</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67085</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30850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56271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28129</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289658</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22535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11193</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58735</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10058</w:t>
            </w:r>
          </w:p>
        </w:tc>
      </w:tr>
      <w:tr>
        <w:trPr>
          <w:trHeight w:val="31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45456</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22603</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21069</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347095</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21775</w:t>
            </w:r>
          </w:p>
        </w:tc>
      </w:tr>
      <w:tr>
        <w:trPr>
          <w:trHeight w:val="31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34916</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91807</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45768</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372926</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142915</w:t>
            </w:r>
          </w:p>
        </w:tc>
      </w:tr>
      <w:tr>
        <w:trPr>
          <w:trHeight w:val="31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7799</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45470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22730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179196</w:t>
            </w:r>
          </w:p>
        </w:tc>
      </w:tr>
      <w:tr>
        <w:trPr>
          <w:trHeight w:val="31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39993</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19145</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28736</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14364</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60259</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25073</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16468</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6406</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80583</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32644</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76340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37854</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152032</w:t>
            </w:r>
          </w:p>
        </w:tc>
      </w:tr>
      <w:tr>
        <w:trPr>
          <w:trHeight w:val="31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38800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12106</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17068</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6282</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13468</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6496</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55871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19968</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149040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38699</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10698</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114566</w:t>
            </w:r>
          </w:p>
        </w:tc>
      </w:tr>
      <w:tr>
        <w:trPr>
          <w:trHeight w:val="31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49337</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21703</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282316</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45422</w:t>
            </w:r>
          </w:p>
        </w:tc>
      </w:tr>
      <w:tr>
        <w:trPr>
          <w:trHeight w:val="31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31829</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127744</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63313</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590148</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12917</w:t>
            </w:r>
          </w:p>
        </w:tc>
      </w:tr>
      <w:tr>
        <w:trPr>
          <w:trHeight w:val="31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93341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46378</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442176</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270972</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798399</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382425</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2146213</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804052</w:t>
            </w:r>
          </w:p>
        </w:tc>
      </w:tr>
    </w:tbl>
    <w:bookmarkStart w:name="z36" w:id="19"/>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2010 жылғы 16 маусымдағы</w:t>
      </w:r>
      <w:r>
        <w:br/>
      </w:r>
      <w:r>
        <w:rPr>
          <w:rFonts w:ascii="Times New Roman"/>
          <w:b w:val="false"/>
          <w:i w:val="false"/>
          <w:color w:val="000000"/>
          <w:sz w:val="28"/>
        </w:rPr>
        <w:t>
Алматы облыстық мәслихатының</w:t>
      </w:r>
      <w:r>
        <w:br/>
      </w:r>
      <w:r>
        <w:rPr>
          <w:rFonts w:ascii="Times New Roman"/>
          <w:b w:val="false"/>
          <w:i w:val="false"/>
          <w:color w:val="000000"/>
          <w:sz w:val="28"/>
        </w:rPr>
        <w:t>
2010 жылғы 9 желтоқсандағы</w:t>
      </w:r>
      <w:r>
        <w:br/>
      </w:r>
      <w:r>
        <w:rPr>
          <w:rFonts w:ascii="Times New Roman"/>
          <w:b w:val="false"/>
          <w:i w:val="false"/>
          <w:color w:val="000000"/>
          <w:sz w:val="28"/>
        </w:rPr>
        <w:t>
"Алматы облысының 2010-2012</w:t>
      </w:r>
      <w:r>
        <w:br/>
      </w:r>
      <w:r>
        <w:rPr>
          <w:rFonts w:ascii="Times New Roman"/>
          <w:b w:val="false"/>
          <w:i w:val="false"/>
          <w:color w:val="000000"/>
          <w:sz w:val="28"/>
        </w:rPr>
        <w:t>
жылдарға арналған облыстық</w:t>
      </w:r>
      <w:r>
        <w:br/>
      </w:r>
      <w:r>
        <w:rPr>
          <w:rFonts w:ascii="Times New Roman"/>
          <w:b w:val="false"/>
          <w:i w:val="false"/>
          <w:color w:val="000000"/>
          <w:sz w:val="28"/>
        </w:rPr>
        <w:t>
бюджеті туралы" N 26-162</w:t>
      </w:r>
      <w:r>
        <w:br/>
      </w:r>
      <w:r>
        <w:rPr>
          <w:rFonts w:ascii="Times New Roman"/>
          <w:b w:val="false"/>
          <w:i w:val="false"/>
          <w:color w:val="000000"/>
          <w:sz w:val="28"/>
        </w:rPr>
        <w:t>
шешіміне өзгерістер енгізу</w:t>
      </w:r>
      <w:r>
        <w:br/>
      </w:r>
      <w:r>
        <w:rPr>
          <w:rFonts w:ascii="Times New Roman"/>
          <w:b w:val="false"/>
          <w:i w:val="false"/>
          <w:color w:val="000000"/>
          <w:sz w:val="28"/>
        </w:rPr>
        <w:t>
туралы" N 34-201 шешіміне</w:t>
      </w:r>
      <w:r>
        <w:br/>
      </w:r>
      <w:r>
        <w:rPr>
          <w:rFonts w:ascii="Times New Roman"/>
          <w:b w:val="false"/>
          <w:i w:val="false"/>
          <w:color w:val="000000"/>
          <w:sz w:val="28"/>
        </w:rPr>
        <w:t>
10-қосымша</w:t>
      </w:r>
    </w:p>
    <w:bookmarkEnd w:id="19"/>
    <w:p>
      <w:pPr>
        <w:spacing w:after="0"/>
        <w:ind w:left="0"/>
        <w:jc w:val="both"/>
      </w:pPr>
      <w:r>
        <w:rPr>
          <w:rFonts w:ascii="Times New Roman"/>
          <w:b w:val="false"/>
          <w:i w:val="false"/>
          <w:color w:val="000000"/>
          <w:sz w:val="28"/>
        </w:rPr>
        <w:t>Алматы облыстық мәслихатының</w:t>
      </w:r>
      <w:r>
        <w:br/>
      </w:r>
      <w:r>
        <w:rPr>
          <w:rFonts w:ascii="Times New Roman"/>
          <w:b w:val="false"/>
          <w:i w:val="false"/>
          <w:color w:val="000000"/>
          <w:sz w:val="28"/>
        </w:rPr>
        <w:t>
2010 жылғы 9 желтоқсандағы</w:t>
      </w:r>
      <w:r>
        <w:br/>
      </w:r>
      <w:r>
        <w:rPr>
          <w:rFonts w:ascii="Times New Roman"/>
          <w:b w:val="false"/>
          <w:i w:val="false"/>
          <w:color w:val="000000"/>
          <w:sz w:val="28"/>
        </w:rPr>
        <w:t>
"Алматы облысының 2010-2012</w:t>
      </w:r>
      <w:r>
        <w:br/>
      </w:r>
      <w:r>
        <w:rPr>
          <w:rFonts w:ascii="Times New Roman"/>
          <w:b w:val="false"/>
          <w:i w:val="false"/>
          <w:color w:val="000000"/>
          <w:sz w:val="28"/>
        </w:rPr>
        <w:t>
жылдарға арналған облыстық</w:t>
      </w:r>
      <w:r>
        <w:br/>
      </w:r>
      <w:r>
        <w:rPr>
          <w:rFonts w:ascii="Times New Roman"/>
          <w:b w:val="false"/>
          <w:i w:val="false"/>
          <w:color w:val="000000"/>
          <w:sz w:val="28"/>
        </w:rPr>
        <w:t>
бюджеті туралы" N 26-162</w:t>
      </w:r>
      <w:r>
        <w:br/>
      </w:r>
      <w:r>
        <w:rPr>
          <w:rFonts w:ascii="Times New Roman"/>
          <w:b w:val="false"/>
          <w:i w:val="false"/>
          <w:color w:val="000000"/>
          <w:sz w:val="28"/>
        </w:rPr>
        <w:t>
шешіміне бекітілген</w:t>
      </w:r>
      <w:r>
        <w:br/>
      </w:r>
      <w:r>
        <w:rPr>
          <w:rFonts w:ascii="Times New Roman"/>
          <w:b w:val="false"/>
          <w:i w:val="false"/>
          <w:color w:val="000000"/>
          <w:sz w:val="28"/>
        </w:rPr>
        <w:t>
20-қосымша</w:t>
      </w:r>
    </w:p>
    <w:bookmarkStart w:name="z48" w:id="20"/>
    <w:p>
      <w:pPr>
        <w:spacing w:after="0"/>
        <w:ind w:left="0"/>
        <w:jc w:val="left"/>
      </w:pPr>
      <w:r>
        <w:rPr>
          <w:rFonts w:ascii="Times New Roman"/>
          <w:b/>
          <w:i w:val="false"/>
          <w:color w:val="000000"/>
        </w:rPr>
        <w:t xml:space="preserve"> 
Өңірлік жұмыспен қамту және кадрларды қайта даярлау</w:t>
      </w:r>
      <w:r>
        <w:br/>
      </w:r>
      <w:r>
        <w:rPr>
          <w:rFonts w:ascii="Times New Roman"/>
          <w:b/>
          <w:i w:val="false"/>
          <w:color w:val="000000"/>
        </w:rPr>
        <w:t>
стратегиясын жүзеге асыру щеңберінде инженерлік коммуникациялық</w:t>
      </w:r>
      <w:r>
        <w:br/>
      </w:r>
      <w:r>
        <w:rPr>
          <w:rFonts w:ascii="Times New Roman"/>
          <w:b/>
          <w:i w:val="false"/>
          <w:color w:val="000000"/>
        </w:rPr>
        <w:t>
инфрақұрылымды дамытуға және елді мекендерді көркейтуге</w:t>
      </w:r>
      <w:r>
        <w:br/>
      </w:r>
      <w:r>
        <w:rPr>
          <w:rFonts w:ascii="Times New Roman"/>
          <w:b/>
          <w:i w:val="false"/>
          <w:color w:val="000000"/>
        </w:rPr>
        <w:t>
аудандық және қалалық бюджеттерге берілетін нысаналы даму</w:t>
      </w:r>
      <w:r>
        <w:br/>
      </w:r>
      <w:r>
        <w:rPr>
          <w:rFonts w:ascii="Times New Roman"/>
          <w:b/>
          <w:i w:val="false"/>
          <w:color w:val="000000"/>
        </w:rPr>
        <w:t>
трансферттерінің сомасын бөлу</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4513"/>
        <w:gridCol w:w="2653"/>
        <w:gridCol w:w="2933"/>
        <w:gridCol w:w="2953"/>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180" w:hRule="atLeast"/>
        </w:trPr>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r>
              <w:br/>
            </w:r>
            <w:r>
              <w:rPr>
                <w:rFonts w:ascii="Times New Roman"/>
                <w:b w:val="false"/>
                <w:i w:val="false"/>
                <w:color w:val="000000"/>
                <w:sz w:val="20"/>
              </w:rPr>
              <w:t>
рн</w:t>
            </w:r>
          </w:p>
        </w:tc>
        <w:tc>
          <w:tcPr>
            <w:tcW w:w="4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мәні</w:t>
            </w:r>
            <w:r>
              <w:br/>
            </w:r>
            <w:r>
              <w:rPr>
                <w:rFonts w:ascii="Times New Roman"/>
                <w:b w:val="false"/>
                <w:i w:val="false"/>
                <w:color w:val="000000"/>
                <w:sz w:val="20"/>
              </w:rPr>
              <w:t>
бар қала)</w:t>
            </w:r>
            <w:r>
              <w:br/>
            </w:r>
            <w:r>
              <w:rPr>
                <w:rFonts w:ascii="Times New Roman"/>
                <w:b w:val="false"/>
                <w:i w:val="false"/>
                <w:color w:val="000000"/>
                <w:sz w:val="20"/>
              </w:rPr>
              <w:t>
атауы</w:t>
            </w:r>
          </w:p>
        </w:tc>
        <w:tc>
          <w:tcPr>
            <w:tcW w:w="2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w:t>
            </w:r>
            <w:r>
              <w:br/>
            </w:r>
            <w:r>
              <w:rPr>
                <w:rFonts w:ascii="Times New Roman"/>
                <w:b w:val="false"/>
                <w:i w:val="false"/>
                <w:color w:val="000000"/>
                <w:sz w:val="20"/>
              </w:rPr>
              <w:t>
бюджеттен</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бюджеттен</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19967</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19967</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180687</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180687</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26514</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26514</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50329</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50329</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330161</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203505</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126656</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419544</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419544</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164541</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164541</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295335</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295335</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194646</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194646</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303623</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121543</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182080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95266</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95266</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183894</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183894</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256533</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256533</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54395</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54395</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2575435</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1537587</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1037848</w:t>
            </w:r>
          </w:p>
        </w:tc>
      </w:tr>
    </w:tbl>
    <w:bookmarkStart w:name="z37" w:id="21"/>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2010 жылғы 16 маусымдағы</w:t>
      </w:r>
      <w:r>
        <w:br/>
      </w:r>
      <w:r>
        <w:rPr>
          <w:rFonts w:ascii="Times New Roman"/>
          <w:b w:val="false"/>
          <w:i w:val="false"/>
          <w:color w:val="000000"/>
          <w:sz w:val="28"/>
        </w:rPr>
        <w:t>
Алматы облыстық мәслихатының</w:t>
      </w:r>
      <w:r>
        <w:br/>
      </w:r>
      <w:r>
        <w:rPr>
          <w:rFonts w:ascii="Times New Roman"/>
          <w:b w:val="false"/>
          <w:i w:val="false"/>
          <w:color w:val="000000"/>
          <w:sz w:val="28"/>
        </w:rPr>
        <w:t>
2010 жылғы 9 желтоқсандағы</w:t>
      </w:r>
      <w:r>
        <w:br/>
      </w:r>
      <w:r>
        <w:rPr>
          <w:rFonts w:ascii="Times New Roman"/>
          <w:b w:val="false"/>
          <w:i w:val="false"/>
          <w:color w:val="000000"/>
          <w:sz w:val="28"/>
        </w:rPr>
        <w:t>
"Алматы облысының 2010-2012</w:t>
      </w:r>
      <w:r>
        <w:br/>
      </w:r>
      <w:r>
        <w:rPr>
          <w:rFonts w:ascii="Times New Roman"/>
          <w:b w:val="false"/>
          <w:i w:val="false"/>
          <w:color w:val="000000"/>
          <w:sz w:val="28"/>
        </w:rPr>
        <w:t>
жылдарға арналған облыстық</w:t>
      </w:r>
      <w:r>
        <w:br/>
      </w:r>
      <w:r>
        <w:rPr>
          <w:rFonts w:ascii="Times New Roman"/>
          <w:b w:val="false"/>
          <w:i w:val="false"/>
          <w:color w:val="000000"/>
          <w:sz w:val="28"/>
        </w:rPr>
        <w:t>
бюджеті туралы" N 26-162</w:t>
      </w:r>
      <w:r>
        <w:br/>
      </w:r>
      <w:r>
        <w:rPr>
          <w:rFonts w:ascii="Times New Roman"/>
          <w:b w:val="false"/>
          <w:i w:val="false"/>
          <w:color w:val="000000"/>
          <w:sz w:val="28"/>
        </w:rPr>
        <w:t>
шешіміне өзгерістер енгізу</w:t>
      </w:r>
      <w:r>
        <w:br/>
      </w:r>
      <w:r>
        <w:rPr>
          <w:rFonts w:ascii="Times New Roman"/>
          <w:b w:val="false"/>
          <w:i w:val="false"/>
          <w:color w:val="000000"/>
          <w:sz w:val="28"/>
        </w:rPr>
        <w:t>
туралы" N 34-201 шешіміне</w:t>
      </w:r>
      <w:r>
        <w:br/>
      </w:r>
      <w:r>
        <w:rPr>
          <w:rFonts w:ascii="Times New Roman"/>
          <w:b w:val="false"/>
          <w:i w:val="false"/>
          <w:color w:val="000000"/>
          <w:sz w:val="28"/>
        </w:rPr>
        <w:t>
11-қосымша</w:t>
      </w:r>
    </w:p>
    <w:bookmarkEnd w:id="21"/>
    <w:p>
      <w:pPr>
        <w:spacing w:after="0"/>
        <w:ind w:left="0"/>
        <w:jc w:val="both"/>
      </w:pPr>
      <w:r>
        <w:rPr>
          <w:rFonts w:ascii="Times New Roman"/>
          <w:b w:val="false"/>
          <w:i w:val="false"/>
          <w:color w:val="000000"/>
          <w:sz w:val="28"/>
        </w:rPr>
        <w:t>Алматы облыстық мәслихатының</w:t>
      </w:r>
      <w:r>
        <w:br/>
      </w:r>
      <w:r>
        <w:rPr>
          <w:rFonts w:ascii="Times New Roman"/>
          <w:b w:val="false"/>
          <w:i w:val="false"/>
          <w:color w:val="000000"/>
          <w:sz w:val="28"/>
        </w:rPr>
        <w:t>
2010 жылғы 9 желтоқсандағы</w:t>
      </w:r>
      <w:r>
        <w:br/>
      </w:r>
      <w:r>
        <w:rPr>
          <w:rFonts w:ascii="Times New Roman"/>
          <w:b w:val="false"/>
          <w:i w:val="false"/>
          <w:color w:val="000000"/>
          <w:sz w:val="28"/>
        </w:rPr>
        <w:t>
"Алматы облысының 2010-2012</w:t>
      </w:r>
      <w:r>
        <w:br/>
      </w:r>
      <w:r>
        <w:rPr>
          <w:rFonts w:ascii="Times New Roman"/>
          <w:b w:val="false"/>
          <w:i w:val="false"/>
          <w:color w:val="000000"/>
          <w:sz w:val="28"/>
        </w:rPr>
        <w:t>
жылдарға арналған облыстық</w:t>
      </w:r>
      <w:r>
        <w:br/>
      </w:r>
      <w:r>
        <w:rPr>
          <w:rFonts w:ascii="Times New Roman"/>
          <w:b w:val="false"/>
          <w:i w:val="false"/>
          <w:color w:val="000000"/>
          <w:sz w:val="28"/>
        </w:rPr>
        <w:t>
бюджеті туралы" N 26-162</w:t>
      </w:r>
      <w:r>
        <w:br/>
      </w:r>
      <w:r>
        <w:rPr>
          <w:rFonts w:ascii="Times New Roman"/>
          <w:b w:val="false"/>
          <w:i w:val="false"/>
          <w:color w:val="000000"/>
          <w:sz w:val="28"/>
        </w:rPr>
        <w:t>
шешіміне бекітілген</w:t>
      </w:r>
      <w:r>
        <w:br/>
      </w:r>
      <w:r>
        <w:rPr>
          <w:rFonts w:ascii="Times New Roman"/>
          <w:b w:val="false"/>
          <w:i w:val="false"/>
          <w:color w:val="000000"/>
          <w:sz w:val="28"/>
        </w:rPr>
        <w:t>
21-қосымша</w:t>
      </w:r>
    </w:p>
    <w:bookmarkStart w:name="z49" w:id="22"/>
    <w:p>
      <w:pPr>
        <w:spacing w:after="0"/>
        <w:ind w:left="0"/>
        <w:jc w:val="left"/>
      </w:pPr>
      <w:r>
        <w:rPr>
          <w:rFonts w:ascii="Times New Roman"/>
          <w:b/>
          <w:i w:val="false"/>
          <w:color w:val="000000"/>
        </w:rPr>
        <w:t xml:space="preserve"> 
Бюджет саласында еңбек ақы қорының өзгеруіне байланысты аудан</w:t>
      </w:r>
      <w:r>
        <w:br/>
      </w:r>
      <w:r>
        <w:rPr>
          <w:rFonts w:ascii="Times New Roman"/>
          <w:b/>
          <w:i w:val="false"/>
          <w:color w:val="000000"/>
        </w:rPr>
        <w:t>
және қала бюджеттерінен облыстық бюджетке нысаналы ағымдағы</w:t>
      </w:r>
      <w:r>
        <w:br/>
      </w:r>
      <w:r>
        <w:rPr>
          <w:rFonts w:ascii="Times New Roman"/>
          <w:b/>
          <w:i w:val="false"/>
          <w:color w:val="000000"/>
        </w:rPr>
        <w:t>
трансферттердің сомасы</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8193"/>
        <w:gridCol w:w="4833"/>
      </w:tblGrid>
      <w:tr>
        <w:trPr>
          <w:trHeight w:val="5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пп</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мәні бар қала)</w:t>
            </w:r>
            <w:r>
              <w:br/>
            </w:r>
            <w:r>
              <w:rPr>
                <w:rFonts w:ascii="Times New Roman"/>
                <w:b w:val="false"/>
                <w:i w:val="false"/>
                <w:color w:val="000000"/>
                <w:sz w:val="20"/>
              </w:rPr>
              <w:t>
атауы</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3632798</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66224</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192419</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60128</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689722</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68863</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353996</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183424</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84047</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226973</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83881</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79280</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309163</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220897</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94661</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301497</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265506</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85863</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238369</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27885</w:t>
            </w:r>
          </w:p>
        </w:tc>
      </w:tr>
    </w:tbl>
    <w:bookmarkStart w:name="z38" w:id="23"/>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2010 жылғы 16 маусымдағы</w:t>
      </w:r>
      <w:r>
        <w:br/>
      </w:r>
      <w:r>
        <w:rPr>
          <w:rFonts w:ascii="Times New Roman"/>
          <w:b w:val="false"/>
          <w:i w:val="false"/>
          <w:color w:val="000000"/>
          <w:sz w:val="28"/>
        </w:rPr>
        <w:t>
Алматы облыстық мәслихатының</w:t>
      </w:r>
      <w:r>
        <w:br/>
      </w:r>
      <w:r>
        <w:rPr>
          <w:rFonts w:ascii="Times New Roman"/>
          <w:b w:val="false"/>
          <w:i w:val="false"/>
          <w:color w:val="000000"/>
          <w:sz w:val="28"/>
        </w:rPr>
        <w:t>
2010 жылғы 9 желтоқсандағы</w:t>
      </w:r>
      <w:r>
        <w:br/>
      </w:r>
      <w:r>
        <w:rPr>
          <w:rFonts w:ascii="Times New Roman"/>
          <w:b w:val="false"/>
          <w:i w:val="false"/>
          <w:color w:val="000000"/>
          <w:sz w:val="28"/>
        </w:rPr>
        <w:t>
"Алматы облысының 2010-2012</w:t>
      </w:r>
      <w:r>
        <w:br/>
      </w:r>
      <w:r>
        <w:rPr>
          <w:rFonts w:ascii="Times New Roman"/>
          <w:b w:val="false"/>
          <w:i w:val="false"/>
          <w:color w:val="000000"/>
          <w:sz w:val="28"/>
        </w:rPr>
        <w:t>
жылдарға арналған облыстық</w:t>
      </w:r>
      <w:r>
        <w:br/>
      </w:r>
      <w:r>
        <w:rPr>
          <w:rFonts w:ascii="Times New Roman"/>
          <w:b w:val="false"/>
          <w:i w:val="false"/>
          <w:color w:val="000000"/>
          <w:sz w:val="28"/>
        </w:rPr>
        <w:t>
бюджеті туралы" N 26-162</w:t>
      </w:r>
      <w:r>
        <w:br/>
      </w:r>
      <w:r>
        <w:rPr>
          <w:rFonts w:ascii="Times New Roman"/>
          <w:b w:val="false"/>
          <w:i w:val="false"/>
          <w:color w:val="000000"/>
          <w:sz w:val="28"/>
        </w:rPr>
        <w:t>
шешіміне өзгерістер енгізу</w:t>
      </w:r>
      <w:r>
        <w:br/>
      </w:r>
      <w:r>
        <w:rPr>
          <w:rFonts w:ascii="Times New Roman"/>
          <w:b w:val="false"/>
          <w:i w:val="false"/>
          <w:color w:val="000000"/>
          <w:sz w:val="28"/>
        </w:rPr>
        <w:t>
туралы" N 34-201 шешіміне</w:t>
      </w:r>
      <w:r>
        <w:br/>
      </w:r>
      <w:r>
        <w:rPr>
          <w:rFonts w:ascii="Times New Roman"/>
          <w:b w:val="false"/>
          <w:i w:val="false"/>
          <w:color w:val="000000"/>
          <w:sz w:val="28"/>
        </w:rPr>
        <w:t>
12-қосымша</w:t>
      </w:r>
    </w:p>
    <w:bookmarkEnd w:id="23"/>
    <w:p>
      <w:pPr>
        <w:spacing w:after="0"/>
        <w:ind w:left="0"/>
        <w:jc w:val="both"/>
      </w:pPr>
      <w:r>
        <w:rPr>
          <w:rFonts w:ascii="Times New Roman"/>
          <w:b w:val="false"/>
          <w:i w:val="false"/>
          <w:color w:val="000000"/>
          <w:sz w:val="28"/>
        </w:rPr>
        <w:t>Алматы облыстық мәслихатының</w:t>
      </w:r>
      <w:r>
        <w:br/>
      </w:r>
      <w:r>
        <w:rPr>
          <w:rFonts w:ascii="Times New Roman"/>
          <w:b w:val="false"/>
          <w:i w:val="false"/>
          <w:color w:val="000000"/>
          <w:sz w:val="28"/>
        </w:rPr>
        <w:t>
2010 жылғы 9 желтоқсандағы</w:t>
      </w:r>
      <w:r>
        <w:br/>
      </w:r>
      <w:r>
        <w:rPr>
          <w:rFonts w:ascii="Times New Roman"/>
          <w:b w:val="false"/>
          <w:i w:val="false"/>
          <w:color w:val="000000"/>
          <w:sz w:val="28"/>
        </w:rPr>
        <w:t>
"Алматы облысының 2010-2012</w:t>
      </w:r>
      <w:r>
        <w:br/>
      </w:r>
      <w:r>
        <w:rPr>
          <w:rFonts w:ascii="Times New Roman"/>
          <w:b w:val="false"/>
          <w:i w:val="false"/>
          <w:color w:val="000000"/>
          <w:sz w:val="28"/>
        </w:rPr>
        <w:t>
жылдарға арналған облыстық</w:t>
      </w:r>
      <w:r>
        <w:br/>
      </w:r>
      <w:r>
        <w:rPr>
          <w:rFonts w:ascii="Times New Roman"/>
          <w:b w:val="false"/>
          <w:i w:val="false"/>
          <w:color w:val="000000"/>
          <w:sz w:val="28"/>
        </w:rPr>
        <w:t>
бюджеті туралы" N 26-162</w:t>
      </w:r>
      <w:r>
        <w:br/>
      </w:r>
      <w:r>
        <w:rPr>
          <w:rFonts w:ascii="Times New Roman"/>
          <w:b w:val="false"/>
          <w:i w:val="false"/>
          <w:color w:val="000000"/>
          <w:sz w:val="28"/>
        </w:rPr>
        <w:t>
шешіміне бекітілген</w:t>
      </w:r>
      <w:r>
        <w:br/>
      </w:r>
      <w:r>
        <w:rPr>
          <w:rFonts w:ascii="Times New Roman"/>
          <w:b w:val="false"/>
          <w:i w:val="false"/>
          <w:color w:val="000000"/>
          <w:sz w:val="28"/>
        </w:rPr>
        <w:t>
22-қосымша</w:t>
      </w:r>
    </w:p>
    <w:bookmarkStart w:name="z50" w:id="24"/>
    <w:p>
      <w:pPr>
        <w:spacing w:after="0"/>
        <w:ind w:left="0"/>
        <w:jc w:val="left"/>
      </w:pPr>
      <w:r>
        <w:rPr>
          <w:rFonts w:ascii="Times New Roman"/>
          <w:b/>
          <w:i w:val="false"/>
          <w:color w:val="000000"/>
        </w:rPr>
        <w:t xml:space="preserve"> 
Аудан және қала бюджеттеріне жер орналастыру жұмыстарына</w:t>
      </w:r>
      <w:r>
        <w:br/>
      </w:r>
      <w:r>
        <w:rPr>
          <w:rFonts w:ascii="Times New Roman"/>
          <w:b/>
          <w:i w:val="false"/>
          <w:color w:val="000000"/>
        </w:rPr>
        <w:t>
нысаналы трансферттерді бөлу</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8233"/>
        <w:gridCol w:w="4853"/>
      </w:tblGrid>
      <w:tr>
        <w:trPr>
          <w:trHeight w:val="5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пп</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(облыстық мәні бар қала) атауы</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128332</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10986</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9389</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5984</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7009</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8081</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17747</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51500</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