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e46" w14:textId="dc5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алынған мемлекеттік тұрғын үй қорынан тұрғын үйді пайдаланғаны үшін жалға беру төлемін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2010 жылғы 08 қарашадағы N 31-1026 қаулысы. Алматы облысының Әділет департаменті Талдықорған қаласының Әділет басқармасында 2010 жылы 15 желтоқсанда N 2-1-133 тіркелді. Күші жойылды - Алматы облысы Талдықорған қаласы әкімдігінің 2013 жылғы 26 маусымдағы N 12-638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26.06.2013 N 12-638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2007 жылғы 20 тамыздағы "2008-2010 жылдарға арналған Қазақстан Республикасының тұрғын үй құрылысының мемлекеттік бағдарламасы туралы" N 383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Талдықорған қаласы, "Қаратал" шағын ауданы, N 44 үй мекен-жайында орналасқан мемлекеттік жалға берілетін тұрғын үйді пайдаланғаны үшін айына 1 (бір) шаршы метрге жалға беру төлемі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қала әкімінің орынбасары Е. Алпысовқа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"Жалға алынған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қорынан тұрғын үйді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пайдаланғаны үшін жалға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төлемін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31-1026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қаласы, "Қаратал" шағын ауданы, N 44 үй мекен</w:t>
      </w:r>
      <w:r>
        <w:br/>
      </w:r>
      <w:r>
        <w:rPr>
          <w:rFonts w:ascii="Times New Roman"/>
          <w:b/>
          <w:i w:val="false"/>
          <w:color w:val="000000"/>
        </w:rPr>
        <w:t>
жайында орналасқан мемлекеттік жалға берілетін тұрғын үйді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жалға беру төлемін есептеу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жалға берілетін тұрғын үйді пайдаланғаны үшін айына 1 (бір) шаршы метрге жалға беру төлемі (Қазақстан Республикасы Индустрия және сауда Министрінің 2008 жылғы 30 қыркүйектегі N 395 бұйрығымен бекітілген жалға алынған мемлекеттік тұрғын үйлерде өндіріліп алынған жалға беру төлемін есептеу әдістемесіне сәйкес):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формуласымен есептеледі,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мемлекеттік жалға берілетін тұрғын үйді пайдаланғаны үшін жалға беру төлемі, айына 1 (бір) шаршы метрге,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жай алаңының бір шаршы метрінің құрылыс (сатып алу) бағасы,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ғимараттардың қызмет көрсету мерзімі, жылдар;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тұрғын үйді пайдалануға, ағымды және күрделі жөндеуіне, сондай-ақ жер учаскесін күтіп ұстауға қажет төлемдер сомасы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= ГҒҒ3Ғ/12/ ?п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формуласымен есептеледі, айына 1 (бір) шаршы метрге, теңге,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ГҒҒ3 – тұрғын үй-пайдалану қызметі шығындарының жылдық сметасы, теңге/жыл;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 – тұрғын ғимараттардағы тұрғын жайлардың жалпы көлемінің сомасы,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= 64825,25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ГҒҒ3 = 338551,62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 = 1244 мҒҒІ;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338551,62 теңге: 12 ай: 1244 мҒҒІ = 22,68.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64825,25 т/мҒҒІ: 50 жыл: 12 ай+ 22,68 теңге = 130,72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(айына 1мҒҒІ жалға беру төлемі) = 130,72 теңге/мҒҒІ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