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8c9f" w14:textId="aa78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2010 жылғы 20 қаңтардағы N 2 қаулысы. Алматы облысы Қапшағай қаласының Әділет басқармасында 2010 жылғы 22 қаңтарда N 2-2-101 тіркелді. Күші жойылды - Алматы облысы Қапшағай қаласы әкімдігінің 2011 жылғы 01 наурыздағы N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облысы Қапшағай қаласы әкімдігінің 2011.03.01 N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5 тармағының, 2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қаласы, Заречный және Шеңгелді ауыл аймақтарының жұмыссыз азаматтары үшін 2010 жылға қоғамдық жұмыстар түрлері мен ұйымдар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Қапшағай қаласының әділет басқармасында 2009 жылдың 17 ақпанында № 2-2-75 нөмірімен мемлекеттік тізілімде тіркелген, қала әкімдігінің 2009 жылғы 29 қаңтардағы «2009 жылға қоғамдық жұмыстар ұйымдастыру туралы» № 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саналсын (2009 жылдың 21 ақпанында «Нұрлы Өлке» газетінің 7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бірінші орынбасары І.С. Сүгіровке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Таубаев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Қапшағай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«20» қаңтардағы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«2010 жылға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туралы»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қаласы, Заречный және Шеңгелді</w:t>
      </w:r>
      <w:r>
        <w:br/>
      </w:r>
      <w:r>
        <w:rPr>
          <w:rFonts w:ascii="Times New Roman"/>
          <w:b/>
          <w:i w:val="false"/>
          <w:color w:val="000000"/>
        </w:rPr>
        <w:t>
ауыл аймақтарының жұмыссыз азаматтары үшін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түрлері мен ұйымдар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254"/>
        <w:gridCol w:w="5738"/>
        <w:gridCol w:w="2518"/>
        <w:gridCol w:w="182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кәсіпорындар-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аталуы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 түрлері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адамға айына (теңге)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бюджет (теңге)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 мөлшері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«Қапшағай Көркейту» мемлекеттік коммуналдық кәсіпорын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өңірін экологиялық тазартуға көмек көрсету (көркейту және көгалдандыру, жол жиектерін, ағаштарды әктеу, қию және басқа да жұмыстар)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3 767 904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күтуге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жөндеуге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4 485 600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«Қапшағай жылу» мемлекеттік коммуналдық кәсіпорын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кәсіпорынға қала өңірін тазартуға көмек көрсету (жол жиектерін, ағаштарды әктеу, қию және басқа да жұмыстар)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облысы Қапшағай қалалық қорғаныс істері жөніндегі бөлімі» мемлекеттік мекемесі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«Қапшағай Су Құбыры» мемлекеттік коммуналдық кәсіпорын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кәсіпорынға қала өңірін тазартуға көмек көрсету (жол жиектерін, ағаштарды әктеу, қию және басқа да жұмыстар)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Алматы облыстық филиалының Қапшағай қаласындағы бөлімшесі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жәрдемақы алушылардың тұрғылықты жерін анықтауға көмек көрсету; мұрағатта жұмыс атқаруға көмек көрсету; жәрдемақы және зейнетақы алушыларға ескерту қағазын жеткізуге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313 992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313 992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кітапхана» мемлекеттік мекемесі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кітаптарды өңдеу, реттеп қою, қоймадағы ақпарат басылымдарын тігу, каталогтарды жөнге келтіру, кітап қарыз адамдармен жұмыс жасау, жаңа кітаптармен жұмыс (нөмір, штамп қою т.б.), кітаптарды шаң-тозаңнан сақтауға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аймағының «Асыл Арман» әйелдер ассоциациясы қоғамдық бірлестігінің «Ару» Дағдарыс орталығы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мен балаларды зорлықтан қорғау, дағдарысқа тап болған әйелдерге көмек көрсету; тұрмыстық және үй зорлығының құрбаны болғандарға психологиялық, құқықтық, әлеуметтік көмектер көрсету; дағдарысты орталығы арқылы көмек ретінде әйелдер мен балаларға арналған жатақхана ұйымдастыруға көмек көрсету; үй зорлығының құрбаны болған әйелдерді қажетті мамандықтар бойынша оқытуға көмек көрсету;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25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аймағының «Асыл Арман» «Жұмыс іздеу клубы» әйелдер ассоциациясы қоғамдық бірлестігі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жұмыс іздеудің әдісін семинар, тренингтер арқылы үйретуге көмек көрсету; кеңес беруге көмек көрсету, психологиялық көмек көрсету; жұмысқа орналасуларына жәрдемдесуге көмек көрсету; бос жұмыс орындары жәрмеңкесін ұйымдастырып, өткізуге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ардагерлер ұйымы» қоғамдық бірлестігінің Қапшағай қаласындағы филиалы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 мен оларға теңестірілгендердің үйлеріне жөндеу жұмыстарын жүргізуге көмек көрсету, Жеңістің 65 жылдығына орай ардагерлерге шаруашылық көмектерін көрсету. Жеке үйлерде жалғыз тұратын ардагерлерге 2010-2011 жылдардағы қыс айларына отын дайындауға, үй жанындағы жер телімдерін өңдеуге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«Жастар-2030» «Қызығушылық бойынша балалар және жастар аулалық клубтары» жастар қоғамдық бірлестігі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 жұмыс іздеудің әдісін семинар, тренингтер арқылы үйретуге көмек көрсету; кеңес беру, психологиялық көмек көрсету; жұмысқа орналасуларына жәрдемдесу; бос жұмыс орындары жәрмеңкесін ұйымдастырып, өткізу, қала кәсіпорындарының кадр бөлімі қызметкерлерімен жұмыс, аз қамтылған жанұяларға және оралмандарға ақыл-кеңестік жұмыстар жүргізуге көмек көрсету;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«Ғибрат» көп балалы аналар» Республикалық қоғамдық бірлестігінің филиалы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аналарға, жетім балаларға, жағдайы нашар отбасыларына әлеуметтік көмек көрсетуге ықпал ету, халық дәстүрін, қолөнерді қайта жандандыруға көмектесу; көп балалы әйелдердің құқықтарын қорғау жөнінде шаралар өткізу, психологиялық және заңды кеңес беруге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«Талдықорған орыс орталығы» қоғамдық бірлестігінің Қапшағай қалалық филиалы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көлемді мәдени шараларды ұйымдастыруға көмек көрсету, музей жұмыстары, жастармен жұмыс, халық дәстүрін, қолөнерді қайта жандандыруға ықпал етуге көмек көрсету;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Ауғанстан соғысы ардагерлері одағы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көлемді мәдени шараларды ұйымдастыруға көмек көрсету, аула клубтарының жұмыстарына көмек көрсету, жастармен жұмыс, соғысқа қатысушыларға, мүгедектерге, соғыс жесірлеріне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7 634 536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 аймағы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аймақтарын көркейту, санитарлық тазарту жұмыстарын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2 511 936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және мүгедек адамдарға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көрсету;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жұмыстарын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 қорындағы кітаптарды жөндеуге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архитектуралық ескерткіштерді жөндеуге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 жұмыс атқаруға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4 037 040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ауылы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 және санитарлық тазартуға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жұмыстарын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жеткізіп беруге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және мүгедек адамдарға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1 345 680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 және санитарлық тазартуға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көрсету;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313 992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жұмыстарын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және мүгедек адамдарға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1 166 256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 стансасы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 және санитарлық тазартуға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көрсету;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және мүгедек адамдарға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жұмыстарын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жеткізіп беруге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Ақөзек ауылы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 және санитарлық тазартуға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көрсету;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 аймағы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7 356 384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 аймағы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 және санитарлық тазартуға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358 848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және мүгедек адамдарға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балалармен жұмыстар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көрсету;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 және жасау жұмыстары, су және канализация желісін төсеуге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261 864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1 211 112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 ауылы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 және санитарлық тазартуға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көгалдандыруға көмек көрсету; (жасыл желектерді отырғызу, ағаштарды әктеу)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жұмыстарын жүргізуге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клубына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 және жасау жұмыстары, су және канализация желісін төсеуге көмек көрсету;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313 992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1 255 968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 аймағы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2 467 080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17 458 000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Бюджеттік және мемлекеттік емес ұйымдарда қоғамдық жұмыстарға жергілікті бюджет қаржысынан айына 14952 (он төрт мың тоғыз жүз елу екі) теңге мөлшерінде төлемақы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2008-2010 жылдарға арналған Қапшағай қаласы, Заречный және Шеңгелді ауыл аймақтарының халқын жұмыспен қамту жүйесін жетілдіру жөніндегі іс-шаралар жоспары бойынша 2010 жыл бойынша ақылы қоғамдық жұмыстарға 400 (жүз) адам жіберіледі, қоғамдық жұмысқа қатысу ұзақтығы үш ай, төлем сомасы 17458,0 ( он жеті миллион төрт жүз елу сегіз мың) теңгені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