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6f46" w14:textId="c056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2010 жылғы 22 желтоқсанда N 243-48 шешімі. Алматы облысы Қапшағай қаласының Әділет басқармасында 2010 жылдың 30 желтоқсанда N 2-2-113 тіркелді. Күші жойылды - Алматы облысы Қапшағай қалалық мәслихатының 2016 жылғы 05 ақпандағы № 60-247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60-247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Қапшағай аумағында қызметін жүзеге асыратын салық төлеушілер үшін тіркелген бірыңғай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қала экономикасы және бюджеті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Қапшағай қалалық мәслихатының 2009 жылғы 05 қазандағы "Тіркелген бірыңғай салық ставкаларын бекіту туралы" № 163-30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12 қарашада № 2-2-95 номірмен тіркелген, "Нұрлы өлке" газетінің 2009 жылғы 16 қарашадағы 45 номірінде жарияланған)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2011 жылғы 1 қаңтардан бастап қолданысқа енгізіледі және ресми жариялануға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Сагитдинов Р.Ф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Ахметтаев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"Тіркелген бірыңғай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243-48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5229"/>
        <w:gridCol w:w="5581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