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06ad" w14:textId="1450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"Текелі қаласының 2010-2012 жылдарға арналған бюджеті туралы" 2009 жылғы 20 желтоқсандағы N 15-135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облысының Текелі қалалық мәслихатының 2010 жылғы 16 сәуірдегі N 19-162 шешімі. Алматы облысының Әділет департаменті Текелі қаласының Әділет басқармасында 2010 жылы 27 сәуірде N 2-3-79 тіркелді. Күші жойылды - Алматы облысы Текелі қалалық мәслихатының 2011 жылғы 21 ақпандағы N 29-236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қалалық мәслихатының 2011.02.21 N 29-236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2010-2012 жылдарға арналған бюджеті туралы" 2009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15-135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8 қаңтардағы "Текелийский рабочий" газетінің 2-нөмірінде жарияланған, Текелі қалалық әділет басқармасында 2009 жылы 28 желтоқсанда 2-3-69 нөмірімен нормативтік құқықтық актілерді мемлекеттік тіркеу тізілімінде тіркелген, 2010 жылғы 3 ақпанда </w:t>
      </w:r>
      <w:r>
        <w:rPr>
          <w:rFonts w:ascii="Times New Roman"/>
          <w:b w:val="false"/>
          <w:i w:val="false"/>
          <w:color w:val="000000"/>
          <w:sz w:val="28"/>
        </w:rPr>
        <w:t>N 17-145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өзгерістер енгізілді, 2010 жылғы 12 наурыздағы "Текелийский рабочий" газетінің 11 нөмірінде жарияланған, Текелі қалалық әділет басқармасында 2010 жылғы 4 наурызда 2-3-74 нөмірімен нормативтік құқықтық актілерді мемлекеттік тіркеу тізілімінде тіркелген)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 барлығы" деген жол бойынша "1300636" саны "1316164"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барлығы" деген жол бойынша "1213253" саны "1226781"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трансферттер" деген жол бойынша "158583" саны "192740"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бюджеттен трансферттер" деген жол бойынша "400182" саны "379553"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"1331603" саны "1347130"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"жалпы сипаттағы мемлекеттік қызметтерге" деген сөздерден кейін "71835" саны "71475"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"білім беру мекемелерін ұстауға" деген сөздерден кейін "651916" саны "679511"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және әлеуметтік қамсыздандыруға" деген сөздерден кейін "93774" саны "105208"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"тұрғын-үй коммуналдық шаруашылыққа" деген сөздерден кейін "162282" саны "158969"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"мәдениет, спорт, туризм және ақпараттық кеңістігіне" деген сөздерден кейін "34221" саны "34137"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"ауыл, су, орман, балық шаруашылығы, ерекше қорғалатын табиғи аумақтар, қоршаған ортаны және жануарлар дүниесін қорғау, жер қатынастарына" деген сөздерден кейін "33449" саны "32521"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"өнеркәсіп, сәулет, қала құрылысы және құрылыс қызметіне" деген сөздерден кейін "6803" саны "7193"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"көлік және коммуникациялар" деген сөздерден кейін "187150" саны "187074"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"басқаларға" деген сөздерден кейін "33896" саны "41887"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"трансферттер" деген сөздерден кейін "55170" саны "28049"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IV шақырылымындағы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ХХІ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С. Айтбаева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16 сәуір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15-135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сәуірдегі N 19-162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шешішімен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15-135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2010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733"/>
        <w:gridCol w:w="753"/>
        <w:gridCol w:w="9373"/>
        <w:gridCol w:w="17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1316164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53265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22902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міндетті төлемдер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16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1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1226781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1226781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1226781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673"/>
        <w:gridCol w:w="653"/>
        <w:gridCol w:w="8993"/>
        <w:gridCol w:w="17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1347130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71475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55851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1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1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қаланы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679511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378656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378656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98647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98647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89865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87165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14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орай Ұлы 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теңестірілген, оның 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кірмеген, 1941 жылғы 22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1945 жылғы 3 қыркүйек аралығындағы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 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орындарында әскери қызметтен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өткен, запасқа босатылған (отставка),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"1491-1945 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жеңгені үшін" медалімен немесе "Жапонияны жеңгені үшін" 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 жылдарында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тылда алты ай жұмыс істеген (қызметте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болған) адламдарға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 төлеу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нысанында мен тәрбиеленушілерді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 (таксиден басқа) жеңілдікпен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 түрінде әлеуметтік қолдау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баска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1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 көркейту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мекендердерде көшелерді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112109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34137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шаруашылық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ветеринария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ветеринария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 және қала құрылысы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187074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47074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47074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47074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13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41887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IV шақырылымындағы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XXI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С. Айтбаева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15-135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сәуірдегі N 19-162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шешішімен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15-135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2010 жылға арналған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733"/>
        <w:gridCol w:w="733"/>
        <w:gridCol w:w="104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қаланы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 "Өзін-өзі тану" пәні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оқу құралдарымен қамтамасыз ету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майдандағы армия құрамына кірмеген, 1941 жылғы 22 маусымнан бастап 1945 жылғы 3 қыркүйек аралығындағы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 әскери бөлімшелерде, мекемелерде, әскери-оқу орындарында әскери 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(отставка), "1941-1945 жж.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Германияны жеңгені үшін" медалімен немесе "Жапонияны жеңгені үшін" медалімен марапатталған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қызметшілерге, Ұлы Отан соғысы жылдарында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тылда кемінде алты ай жұмыс істеген (қызметте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болған) адамдарға біржолғы материалдық көмек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материалдық көмекті төлеу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ұйымдарының күндізгі оқу нысанында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 (таксиден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 түрінде әлеуметтік қолдау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 қызметтер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бөлімі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ветеринария бөлімі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 кезiнде жүргiзiлетiн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ветеринария бөлімі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 және қала құрылысы бөлімі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автомобиль жолдарын,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 ұстау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 резерві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 атқарушы органының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 саясатты іске асыру жөніндегі қызметтер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IV шақырылымындағы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XXI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С. Айтбаева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15-135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сәуірдегі N 19-162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шешішімен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15-135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2010 жылға арналған даму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753"/>
        <w:gridCol w:w="793"/>
        <w:gridCol w:w="100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IV шақырылымындағы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XXI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С. Айтбаева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