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e67d" w14:textId="770e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Текелі қаласы бойынша ақылы қоғамдық жұмыстарын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2010 жылғы 10 желтоқсандағы N 294 қаулысы. Алматы облысының Әділет департаменті Текелі қаласының Әділет басқармасында 2011 жылы 20 қаңтарда N 2-3-89 тіркелді. Күші жойылды - Алматы облысы Текелі қаласы әкімдігінің 2011 жылғы 30 желтоқсандағы N 386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Текелі қаласы әкімдігінің 2011.12.30 </w:t>
      </w:r>
      <w:r>
        <w:rPr>
          <w:rFonts w:ascii="Times New Roman"/>
          <w:b w:val="false"/>
          <w:i w:val="false"/>
          <w:color w:val="ff0000"/>
          <w:sz w:val="28"/>
        </w:rPr>
        <w:t>N 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жылдың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сұранысқа сай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Текелі қаласы әкімдігінің 2009 жылғы 23 желтоқсандағы N 391 "2010 жылы Текелі қаласы бойынша ақылы қоғамдық жұмыстарын ұйымдастыру туралы", (Текелі қаласының Әділет басқармасында 2010 жылдың 26 қаңтардағы 2-3-72 нөмірімен нормативтік-құқықтық актілерді мемлекеттік тіркеу тізімінде тіркелген, 2010 жылғы 5 мен 12 ақпанында "Текелийский рабочий" газетінің N 6 және 7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әкімнің орынбасарлары Гүлмира Баяхметқызы Маупашеваға, Болат Далабайұлы Белдібековке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С. Бескемпіров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желтоқсадағы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294 "2011 жылғы 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бойынша ақылы қоғамды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2011 жылға арналған тiзбелерi,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түрлерi, көлемi мен нақты жағдайлары, қатысушылардың еңбегiне</w:t>
      </w:r>
      <w:r>
        <w:br/>
      </w:r>
      <w:r>
        <w:rPr>
          <w:rFonts w:ascii="Times New Roman"/>
          <w:b/>
          <w:i w:val="false"/>
          <w:color w:val="000000"/>
        </w:rPr>
        <w:t>
төленетiн ақының мөлшерi және оларды қаржыландыру көзi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038"/>
        <w:gridCol w:w="2620"/>
        <w:gridCol w:w="3266"/>
        <w:gridCol w:w="2534"/>
        <w:gridCol w:w="2320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ықшам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жинау;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жинау;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8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жасау,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(клуб, N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қасбетін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жұмыс;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тізімге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тіркеуге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(саябақ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гүлбақшаны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шөбін 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суғару);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орналастыру);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(нөмірлеу,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тігу);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жеткізу;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жинастыру);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