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165d" w14:textId="a561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"Жастар практикасын" ұйымдастыру мен өткізу мақсатында Ақсу ауданында жұмыссыздықтан әлеуметтік қорғау жөніндегі 2010 жылы көрсетілетін қосымша қағидасын іске асыру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әкімдігінің 2010 жылғы 22 ақпандағы N 75 қаулысы. Алматы облысының Әділет департаменті Ақсу ауданының Әділет басқармасында 2010 жылы 25 наурызда N 2-4-106 тіркелді. Күші жойылды - Алматы облысы Ақсу ауданы әкімдігінің 2011 жылғы 21 желтоқсандағы N 949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ауданы әкімдігінің 2011.12.21 N 949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"Халықты жұмыспен қамту туралы" Заңының 5-бабының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жоғары және жоғары оқу орнынан кейінгі білім беру ұйымдарын бітірушілерді жұмыспен қамтуға жәрдемдесу мақсатында Ақсу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"Жастар практикасын" ұйымдастыру мен өткізу мақсатында Ақсу ауданында жұмыссыздықтан әлеуметтік қорғау жөніндегі 2010 жылы көрсетілетін қосымша шаралардың қағидасы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"Ақсу аудандық жұмыспен қамту және әлеуметтік бағдарламалар бөлімі" мемлекеттік мекемесі Бекбаланов Қайрат Тынбайұлы: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жұмыспен қамту бөлімінде жұмыссыз ретінде тіркелген жоғары оқу орындарының, колледждердің және кәсіптік лицейлердің түлектерінің арасында жастар практикасынан өтуін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жұмыссыз жастарға уақытша жұмыс орындарын ұсынуға тілек білдірген жұмыс берушілермен жастар практикасын ұйымдастыру жөнінде келісім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Қорғанбаев Сәбит Бейсебекұлына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жарияланғаннан кейін күнтізбелік он күн өткен соң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 Б. Тынышбаев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"Жастар практикасын" ұйымдастыру мен өткізу мақсатында Ақсу</w:t>
      </w:r>
      <w:r>
        <w:br/>
      </w:r>
      <w:r>
        <w:rPr>
          <w:rFonts w:ascii="Times New Roman"/>
          <w:b/>
          <w:i w:val="false"/>
          <w:color w:val="000000"/>
        </w:rPr>
        <w:t>
ауданында жұмыссыздықтан әлеуметтік қорғау жөніндегі 2010 жылы</w:t>
      </w:r>
      <w:r>
        <w:br/>
      </w:r>
      <w:r>
        <w:rPr>
          <w:rFonts w:ascii="Times New Roman"/>
          <w:b/>
          <w:i w:val="false"/>
          <w:color w:val="000000"/>
        </w:rPr>
        <w:t>
көрсетілетін қосымша қағидасы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Ақсу ауданында жұмыссыздықтан әлеуметтік қорғау жөнінде қосымша шаралар, жоғары оқу орындарын, колледждер мен кәсіптік лицейлерді бітірген жұмыссыз азаматтардың жұмысқа орналасу мүмкіндіктері мен тәжірибесін арттыру мақсатында әзірленген.</w:t>
      </w:r>
    </w:p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Кәсіби мамандыққа диплом алған жұмыссыз жастарды тәжірибеден өткізуді ұйымдастыру (бұдан әрі - жастар практикасы) азаматтарды әлеуметтік қолдаудың басты бір бағыты және олардың жұмысқа орналасуына қосымша ықпал жасау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Ақсу ауданының жұмыспен қамту және әлеуметтік бағдарламалар бөлімі (бұдан әрі -Бөлім) жоғары оқу орындарын, колледждер мен кәсіптік лицейлерді бітіріп, кәсіби мамандық алған жұмыссыз жастарды өз мамандықтары бойынша тәжірибе жинақтауға, еңбек нарығындағы бәсекелестік қабілетін арттыру мақсатын жастар практикасын өткізеді.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Жастар практикасы меншік түрінен қарамастан кәсіпорындарында, мекемелерде және ұйымдарда (бұдан әрі - жұмыс беруші) ұйымдастырылады.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Жастар практикасын ұйымдастыру мен бақылауды бөлім жүргізеді.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Жастар практикасын ұйымдастыру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Жастар практикасын ұйымдастыру кезінде төмендегі ерекшеліктер ескеріледі: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жұмыссыз жастардың саны - жалпы жұмыссыз азаматтардың бөлігін құрайтындығы;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жастар арасында ұзақ уақыт бойы жұмыс істейтіндер санының өсуі;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кәсіби оқу орындарын бітіруші түлектердің жұмысқа орналасу мүмкіндігін шектейтін еңбек өтілінің болмауы.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Бөлім жұмыс беруші жөнінде олардың дамуы, өндірісінің кеңеюі жөніндегі мәліметтерді жинап, жастар тәжірибесіне қатысушыларды жұмысқа қабылдау мүмкіндігін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Жұмыс берушілер жөніндегі мәліметті талдау қорытындысын негізге ала отырып, бөлім жастар практикасына қатыстыруға кәсіби оқу орындарын бітірген жұмыссыз азаматтарды жасақтайды.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Үміткерлерді іріктеу кезінде келесі өлшемдер ескеріледі: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үміткерлердің бөлімде жұмыссыз есебінде тіркелуі;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іріктеу кезінде кәсіби мамандығы бойынша жұмыстың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жасы 29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Жастар практикасына қатысушы 12 ай ішінде осы тәжірибе басталған уақыттан бастап 1 рет қатыса алады және жұмыссыз ретінде тіркелген күніне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Уақытша жұмыс орнын ұсынғысы келетін жұмыс беруші бөліммен келісім жасайды. Келісімде қабылданатын жұмыссыздардың саны көрсетіледі. Жастар практикасының ең жоғарғы мерзімі 6 айдан аспауға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келісім негізінде бөлім жұмыссыздың келісімімен жұмыс берушіге жолдама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Жұмыс беруші жолдаманың бір данасын бөлімге қайтаруға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Жастар практикасына қабылданған жағдайда, жұмыс беруші жұмыссызбен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 шартын жасап, жұмысқа қабылданғаны жөнінде бұйрық шығарады және үш жұмыс күні ішінде бөлімге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Егер келісімде көзделген міндеттердің орындалуы бұзылған жағдайда жастар практикасын жұмыс берушінің ұсынысымен Қазақстан Республикасының заңнамасына сәйкес бұзылады. Бұзылған жағдайда үш жұмыс күні ішінде жұмыс беруші бөлімге бұйрықтың көшірмесін беруге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Жастар практикасына қатысушының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келісім бұзылған жағдайда, үш жұмыс күні ішінде жұмыс беруші бөлімге бұйрықтың көшірмесін беруге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Еңбек шартының мерзімі аяқталған жағдайда, жұмыс беруші бөлімге хабарлауға немесе тұрақты жұмысқа қабылданған жағдайда бұйрықтың көшірмесін беруге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Жұмыс беруші әр айдың 20-на дейін бөлімге жұмыс уақытын есепке алу табелін ұсынады.</w:t>
      </w:r>
    </w:p>
    <w:bookmarkEnd w:id="6"/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Жастар практикасын қаржыландыру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Жастар практикасы "Республикалық бюджеттен ағымдағы нысаналы трансферттер есебінен әлеуметтік жұмыс орындар және жастар практикасы бағдарламасын кеңейту" арқылы қаржыландырылады.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Жастар практикасына қатысушылардың еңбек ақысын төлеу келісімге сәйкес бөлім арқылы бюджеттен бір қызметкерге орташа айлық 20 мың теңге көлемінде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Жастар практикасына қатысушылардың еңбекақысы олардың жеке есеп шоттарына аудару арқылы жүзеге асырады.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