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d31a4" w14:textId="f6d3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 қатысушылары мен мүгедектеріне әлеуметтік қорғау мақсатында қосымша жеңілдіктерді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әкімдігінің 2010 жылғы 30 наурыздағы N 115 қаулысы. Алматы облысының Әділет департаменті Ақсу ауданының әділет басқармасында 2010 жылы 12 сәуірде N 2-4-110 тіркелді. Күші жойылды - Алматы облысы Ақсу ауданы әкімдігінің 2014 жылғы 16 шілдегі № 467 қаулысымен</w:t>
      </w:r>
    </w:p>
    <w:p>
      <w:pPr>
        <w:spacing w:after="0"/>
        <w:ind w:left="0"/>
        <w:jc w:val="both"/>
      </w:pPr>
      <w:r>
        <w:rPr>
          <w:rFonts w:ascii="Times New Roman"/>
          <w:b w:val="false"/>
          <w:i w:val="false"/>
          <w:color w:val="ff0000"/>
          <w:sz w:val="28"/>
        </w:rPr>
        <w:t>      Ескерту. Күші жойылды - Алматы облысы Ақсу ауданы әкімдігінің 16.07.2014 № 467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сәйкес және Ақсу аудандық мәслихатының 2010 жылғы 9 ақпандағы, Ақсу аудандық мәслихаттың 2009 жылғы 21 желтоқсандағы "2010-2012 жылдарға арналған аудандық бюджеті туралы 29-167 нөмірлі шешіміне өзгерістер мен толықтырулар енгізу туралы N 30-174 санды </w:t>
      </w:r>
      <w:r>
        <w:rPr>
          <w:rFonts w:ascii="Times New Roman"/>
          <w:b w:val="false"/>
          <w:i w:val="false"/>
          <w:color w:val="000000"/>
          <w:sz w:val="28"/>
        </w:rPr>
        <w:t>шешімін</w:t>
      </w:r>
      <w:r>
        <w:rPr>
          <w:rFonts w:ascii="Times New Roman"/>
          <w:b w:val="false"/>
          <w:i w:val="false"/>
          <w:color w:val="000000"/>
          <w:sz w:val="28"/>
        </w:rPr>
        <w:t xml:space="preserve"> жүзеге асыру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1941-1945 жылдардағы Ұлы Отан соғысының қатысушылары мен мүгедектеріне тұрғын үй коммуналдық қызметтер бойынша қосымша жеңілдіктер төмендегідей белгіленсін: газ тұтыну – айына бір кішкене баллон; электр қуаты айына 45 квт; жер үйдегі тұрғындар көшелік су бөлетін колонкадан айына 1 адамға; орталықтандырылған жылыту жүйесі жоқ үйлерде тұратындарға жылына 1 тонна көмірдің құны.</w:t>
      </w:r>
      <w:r>
        <w:br/>
      </w:r>
      <w:r>
        <w:rPr>
          <w:rFonts w:ascii="Times New Roman"/>
          <w:b w:val="false"/>
          <w:i w:val="false"/>
          <w:color w:val="000000"/>
          <w:sz w:val="28"/>
        </w:rPr>
        <w:t>
</w:t>
      </w:r>
      <w:r>
        <w:rPr>
          <w:rFonts w:ascii="Times New Roman"/>
          <w:b w:val="false"/>
          <w:i w:val="false"/>
          <w:color w:val="000000"/>
          <w:sz w:val="28"/>
        </w:rPr>
        <w:t>
      2. "Аудандық жұмыспен қамту және әлеуметтік бағдарламалар бөлімі" мемлекеттік мекемесінің бастығы Қайрат Тынбайұлы Бекбаланов Ұлы Отан соғысының қатысушылары мен мүгедектеріне тұрғын үй коммуналдық қызметтер бойынша қосымша жеңілдіктерді төлеу кезінде көрсетілген тарифтерді басшылыққа алсын.</w:t>
      </w:r>
      <w:r>
        <w:br/>
      </w:r>
      <w:r>
        <w:rPr>
          <w:rFonts w:ascii="Times New Roman"/>
          <w:b w:val="false"/>
          <w:i w:val="false"/>
          <w:color w:val="000000"/>
          <w:sz w:val="28"/>
        </w:rPr>
        <w:t>
</w:t>
      </w:r>
      <w:r>
        <w:rPr>
          <w:rFonts w:ascii="Times New Roman"/>
          <w:b w:val="false"/>
          <w:i w:val="false"/>
          <w:color w:val="000000"/>
          <w:sz w:val="28"/>
        </w:rPr>
        <w:t>
      3. "Ақсу аудандық қаржы бөлімі" мемлекеттік мекемесінің бастығы Гулфайраз Шырғайбаева аудандық бюджетте көзделген қаржыландыру жоспарының міндеттемесіне және төлемнің қаржы шегіне сәйкес әлеуметтік көмекті қаржыландыру мәселесін шешсін.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Сәбит Қорғанбаевқа жүктелсін.</w:t>
      </w:r>
      <w:r>
        <w:br/>
      </w:r>
      <w:r>
        <w:rPr>
          <w:rFonts w:ascii="Times New Roman"/>
          <w:b w:val="false"/>
          <w:i w:val="false"/>
          <w:color w:val="000000"/>
          <w:sz w:val="28"/>
        </w:rPr>
        <w:t>
</w:t>
      </w:r>
      <w:r>
        <w:rPr>
          <w:rFonts w:ascii="Times New Roman"/>
          <w:b w:val="false"/>
          <w:i w:val="false"/>
          <w:color w:val="000000"/>
          <w:sz w:val="28"/>
        </w:rPr>
        <w:t>
      5. Осы қаулы ресми жарияланған күнінен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Ә. Дүйсембаев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