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46d4" w14:textId="9ff4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2009 жылғы 21 желтоқсандағы "Ақсу ауданының 2010-2012 жылдарға арналған аудандық бюджеті туралы" 29-167 нөмірлі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2010 жылғы 25 қазандағы N 38-238 шешімі. Алматы облысының Әділет департаменті Ақсу ауданының Әділет басқармасында 2010 жылы 05 қарашада N 2-4-121 тіркелді. Күші жойылды - Алматы облысы Ақсу аудандық мәслихатының 2011 жылғы 24 қаңтардағы N 41-260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24.01.2011 N 41-260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Бюджеттік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2009 жылғы 21 желтоқсандағы "Ақсу ауданының 2010-2012 жылдарға арналған аудандық бюджеті туралы" 29-167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ауданының Әділет басқармасында нормативтік құқықтың актілерді мемлекеттік тіркеу тізілімінде 2010 жылғы 5 қаңтарда 2-4-97 нөмірімен тіркелген, аудандық "Ақсу өңірі" газетінің 2010 жылғы 10 қаңтардағы N 3 (9490) нөмірінде жарияланған), Ақсу аудандық мәслихатының 2010 жылғы 9 ақпандағы "Ақсу аудандық мәслихатының 2009 жылғы 21 желтоқсандағы "Ақсу ауданының 2010-2012 жылдарға арналған аудандық бюджеті туралы" 29-167 нөмірлі шешіміне өзгерістер мен толықтырулар енгізу туралы" 30-174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аудандық Әділет басқармасының нормативтік құқықтық актілерді мемлекеттік тіркеу тізілімінде 2010 жылғы 17 ақпанда 2-4-105 нөмірімен тіркелген, аудандық "Ақсу өңірі" газетінің 2010 жылғы N 9 (9496) нөмірінде жарияланған), Ақсу аудандық мәслихатының 2010 жылғы 30 наурыздағы "Ақсу аудандық мәслихатының 2009 жылғы 21 желтоқсандағы Ақсу ауданының 2010-2012 жылдарға арналған аудандық бюджеті туралы" 29-167 нөмірлі шешіміне өзгерістер мен толықтырулар енгізу туралы 32-192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аудандық әділет басқармасының нормативтік құқықтық актілерді мемлекеттік тіркеу тізілімінде 2010 жылғы 5 сәуірде 2-4-109 нөмірімен тіркелген, аудандық "Ақсу өңірі" газетінің 2010 жылғы N 15 (9502) нөмірінде жарияланған), Ақсу аудандық мәслихатының 2010 жылғы 16 сәуірдегі "Ақсу аудандық мәслихатының 2009 жылғы 21 желтоқсандағы Ақсу ауданының 2010-2012 жылдарға арналған аудандық бюджеті туралы" 29-167 нөмірлі шешіміне өзгерістер мен толықтырулар енгізу туралы 33-200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аудандық Әділет басқармасының нормативтік құқықтық актілерді мемлекеттік тіркеу тізілімінде 2010 жылғы 26 сәуірде 2-4-111 нөмірімен тіркелген, аудандық "Ақсу өңірі" газетінің 2010 жылғы 8 мамырдағы N 19 (9506) нөмірінде жарияланған), Ақсу аудандық мәслихатының 2010 жылғы 22 маусымдағы "Ақсу аудандық мәслихатының 2009 жылғы 21 желтоқсандағы Ақсу ауданының 2010-2012 жылдарға арналған аудандық бюджеті туралы" 29-167 нөмірлі шешіміне өзгерістер мен толықтырулар енгізу туралы 34-202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аудандық Әділет басқармасының нормативтік құқықтық актілері мемлекеттік тіркеу тізілімінде 2010 жылғы 25 маусымда 2–4-116 нөмірімен тіркелген, аудандық "Ақсу өңірі" газетінің 2010 жылғы 3 шілдедегі N 27 (9514) нөмірінде жарияланған), Ақсу аудандық мәслихатының 2010 жылғы 23 тамыздағы "Ақсу аудандық мәслихатының 2009 жылғы 21 желтоқсандағы Ақсу ауданының 2010-2012 жылдарға арналған аудандық бюджеті туралы" 29-167 нөмірлі шешіміне өзгерістер мен толықтырулар енгізу туралы 36-222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аудандық Әділет басқармасының нормативтік құқықтық актілері мемлекеттік тіркеу тізілімінде 2010 жылғы 03 қыркүйекте 2–4-119 нөмірімен тіркелген, аудандық "Ақсу өңірі" газетінің 2010 жылғы 11 қыркүйектегі N 37 (9524) нөмірінде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"Кірістер" деген жол бойынша "3089900" саны "3042758"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санаттағы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"Салықтық түсімдер" деген жол бойынша "57832" саны "62167"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санаттағы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"Трансферттердің түсімдері" деген жол бойынша "3020548" саны "2969071"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"Шығындар" деген жол бойынша "3098240" саны "3052252"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мемлекеттік қызмет көрсетулер" тобы бойынша "210882" саны "214030"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топтағы 123 "Қаладағы аудан, аудандық маңызы бар қала, кент, ауыл (село), ауылдық (селолық) округ әкімінің аппараты" бюджеттік бағдарлама әкімшісінің 023 "Мемлекеттік органдарды материалдық-техникалық жарақтандыру" бағдарламасынан кейінгі 107 бағдарламасы "Жергілікті атқарушы органның шұғыл шығындарға арналған резервінің есебінен іс-шаралар өткізу" деген жолы "805" санымен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тобы бойынша "54978" саны "73997"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"Білім беру" тобы бойынша "1804328" саны "1717054"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"Әлеуметтік көмек және әлеуметтік қамсыздандыру" тобы бойынша "123258" саны "123974"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"Тұрғын үй, коммуналдық шаруашылық" тобы бойынша "339100" саны "353834"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"Мәдениет, спорт, туризм және ақпараттық кеңістік" тобы бойынша "203664" саны "206481"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тобы бойынша "163681" саны "162128"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тобы бойынша "63336" саны "65741"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топтағы 09 "Басқалар" кіші функциясының 458 "Ауданның (облыстық маңызы бар қаланың) тұрғын үй-коммуналдық шаруашылығы, жолаушылар көлігі және автомобиль жолдары бөлімі" бюджеттік бағдарлама әкімшісінің 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бағдарламасынан кейін 014 ""Мемлекеттік органдарды материалдық-техникалық жарақтандыру" деген жолдары "1600" санымен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(-) 20877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- 20877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- 10282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Молдағалиев Жексенбі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25 қазан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29-167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нөмірлі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29-167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нөмірлі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38-238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1-қосымшасы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593"/>
        <w:gridCol w:w="673"/>
        <w:gridCol w:w="8973"/>
        <w:gridCol w:w="1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I..Кірістер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3042758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2969071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2875635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2875635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53"/>
        <w:gridCol w:w="713"/>
        <w:gridCol w:w="573"/>
        <w:gridCol w:w="8253"/>
        <w:gridCol w:w="18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1717054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1321699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1319021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1303580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7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7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9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733"/>
        <w:gridCol w:w="713"/>
        <w:gridCol w:w="871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713"/>
        <w:gridCol w:w="8553"/>
        <w:gridCol w:w="18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32"/>
        <w:gridCol w:w="572"/>
        <w:gridCol w:w="633"/>
        <w:gridCol w:w="7053"/>
        <w:gridCol w:w="1809"/>
        <w:gridCol w:w="191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72"/>
        <w:gridCol w:w="572"/>
        <w:gridCol w:w="633"/>
        <w:gridCol w:w="7067"/>
        <w:gridCol w:w="1812"/>
        <w:gridCol w:w="193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32"/>
        <w:gridCol w:w="513"/>
        <w:gridCol w:w="713"/>
        <w:gridCol w:w="6787"/>
        <w:gridCol w:w="1792"/>
        <w:gridCol w:w="19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473"/>
        <w:gridCol w:w="553"/>
        <w:gridCol w:w="533"/>
        <w:gridCol w:w="6993"/>
        <w:gridCol w:w="1773"/>
        <w:gridCol w:w="18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Қарыздар түсімі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613"/>
        <w:gridCol w:w="613"/>
        <w:gridCol w:w="6533"/>
        <w:gridCol w:w="1653"/>
        <w:gridCol w:w="18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