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f544" w14:textId="51ef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жерлерді аймақтарға бөлу жобасы (схемасы),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2010 жылғы 10 желтоқсандағы N 39-242 шешімі. Алматы облысының Әділет департаменті Ақсу ауданының Әділет басқармасында 2011 жылы 14 қаңтарда N 2-4-125 тіркелді. Күші жойылды - Алматы облысы Ақсу аудандық мәслихатының 2021 жылғы 15 қарашадағы № 14-54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14-54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 әкімінің 2010 жылғы 7 желтоқсандағы N 01-1350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бойынша жерлерді аймақтарға бөлу жобасы (схемасы),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"Бюджет, әлеуметтік – мәдениет салалары жастар саясаты заңдылық және құқық қорғау мәселелері жөніндегі" тұрақты комиссиясына (Қасымбекова Төлеухан Қасымбекқызы) тапсырылсын.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өткеннен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Серпербаев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 бойынша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бөлу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(схемасы)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39-242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Ақсу ауданы бойынша ауылдық, округтердегі және</w:t>
      </w:r>
      <w:r>
        <w:br/>
      </w:r>
      <w:r>
        <w:rPr>
          <w:rFonts w:ascii="Times New Roman"/>
          <w:b/>
          <w:i w:val="false"/>
          <w:color w:val="000000"/>
        </w:rPr>
        <w:t>Жансүгіров, Молалы, Матай поселкелерінің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бөлу жобасы (схемасы)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Аймақтандыруға кіретін атау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Үлгілі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Бұлан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Сүттіген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Жанаш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Жаңалық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Кенжыра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Тарас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 Құрақсу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РЗД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Подхоз (Матай)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РЗД (Ақөзек)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 Құмтөбе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 Садовое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 Қопалы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Ақтөбе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Ойтоған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Қопа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Көкжайдақ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Шолақөзек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Қазақстан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КСХТ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Қаракөз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Кенжыра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Еңбек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Егінсу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Алажиде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 Орманова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Ақтоған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Көшкентал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Көлтабан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Қапал Молдағұлова көшесінен солтүстікке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Қапал Молдағұлова 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Қызылжар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Өнім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Баласаз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Қызылту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Сағакүрес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Қарашілік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Ақсу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Қызылқайың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Қаракемер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Қызылағаш, Жібек жолы көшесінен оңтүстікке қарай,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көшесінен батысқа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Қызылағаш, Жібек жолы көшесінен солтүстікке қарай,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көшесінен шығысқа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Ащыбұлақ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Сағабүйен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Көкөзек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Есеболатова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Энергетик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Алтынарық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Арасан, Тұрғанбек көшесінен шығысқа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Арасан, Тұрғанбек көшесінен батысқа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Арасан Қапал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Суықсай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Жансүгіров поселкесі Пушкин көшесінен cолтүстікке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Жидебаев көшесінен шығысқа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Жансүгіров поселкесі Пушкин көшесінен оңтүстікке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Ауезов көшесінен солтүстікке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Жансүгіров поселкесі Желтоқсан көшесінен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Ауезов 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Жансүгіров поселкесі Желтоқсан көшесінен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Молалы поселкесі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Матай поселкесі, Қисабек көшесінен шығысқа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Матай поселкесі, Қисабек көшесінен батысқа қарай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ставкаларына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39-242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Аймақтандыруға кіретін 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Үлгілі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Бұлан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Сүттіген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Жанаш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Жаңалық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Кенжыра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Тарас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 Құрақсу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РЗД Береке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Подхоз (Матай)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РЗД (Ақөзек)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 Құмтөбе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 Садовое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 Қопалы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x 1,0=0,09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Ойтоған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Қопа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Көкжайдақ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Шолақөзек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КСХТ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Қаракөз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Кенжыра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Еңбек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Егінсу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Алажиде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 Орманова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Ақтоған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Көшкентал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Көлтабан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Қапал Молдағұлова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солтүстікке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Қапал Молдағұлова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Қызылжар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Баласаз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x 1,1=0,10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Қызылту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Сағакүрес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Қарашілік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Қызылқайың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Қаракемер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Қызылағаш, Жібек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көшесінен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Қызылағаш, Жібек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солтүстікке қарай,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көшесінен 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Ащыбұлақ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Сағабүйен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Көкөзек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Есеболатова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Энергетик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Алтынарық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Арасан, Тұрғанбек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шығысқа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Арасан, Тұрғанбек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батысқа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Арасан Қапал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Суықсай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x 1,2=0,11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поселкесі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Пушкин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 Жидебаев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шығысқа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Пушкин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қарай Ауезов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солтүстікке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Желтоқсан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Ауезов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Желтоқсан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Ауезов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Молалы поселкесі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x 1,2=0,16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Матай поселкесі, Қисабек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шығысқа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Матай поселкесі, Қисабек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батысқа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х 1,3=0,17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