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3c7f" w14:textId="6283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1994 жылы туылған азаматтарды әскерге шақыру учаскесінде тіркеуге алуды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ауданы әкімінің 2010 жылғы 20 желтоқсандағы N 3 шешімі. Алматы облысының Әділет департаменті Ақсу ауданының Әділет басқармасында 2011 жылы 21 қаңтарда N 2-4-126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Республикасында жергілікті мемлекеттік басқару және өзін-өзі басқару туралы" Заңының 33-бабының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13)-тармақшасына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"Әскери міндеттілік және әскери қызмет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2006 жылғы 05 мамырдағы "Қазақстан Республикасында әскери мiндеттiлер мен әскерге шақырылушыларды әскери есепке алуды жүргiзу тәртiбi туралы ережесін бекiту туралы" N 371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азаматтарды әскери есепке қою, олардың санын, әскери есепке жарамдылық дәрежесін және мамандығын белгілеу, дене даярлығы деңгейін анықтау, әскерге шақырылушыларды алдын ала белгілеу мақсатында Ақсу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жылғы қаңтар – наурыз айларында 1994 жылы туылған және бұрын шақыру учаскесінде тіркеуден өтпеген ересек азаматтарды Жансүгір кенті, Буланова көшесі, 1 мекен-жайында орналасқан шақыру учаскесіне "Ақсу аудандық қорғаныс істері жөніндегі бөлімі" мемлекеттік мекемесі арқылы тіркеу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Кенттердің, ауылдық (селолық) округтердің әкімдері және ұйымдардың басшылары жыл сайын белгіленген мерзімде Ақсу аудандық қорғаныс істері жөніндегі бөлімінің шақыру учаскесіне тіркелуге жататын әскер жасына дейінгілердің тізімін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Ақсу ауданы әкімінің 2009 жылғы 25 желтоқсандағы "1993 жылы туылған азаматтарды әскерге шақыру учаскесінде тіркеуге алу туралы" N 3 (Ақсу аудандық Әділет басқармасында нормативтік құқықтық кесімдердің мемлекеттік тіркеу тізілімінде 2010 жылғы 12 ақпанда тіркелген нөмірі 2-4-104, аудандық "Ақсу өңірі" газетінің 2010 жылғы 24 ақпандағы N 9/9496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 әкімінің орынбасары Қорғанбаев Сабит Бейсенбекұлына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алғаш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Ә. Дүйсембаев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