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7683d" w14:textId="57768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жылы ақылы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ауданы әкімдігінің 2010 жылғы 31 желтоқсандағы N 558 қаулысы. Алматы облысының Әділет департаменті Ақсу ауданының Әділет басқармасында 2011 жылы 01 ақпанда N 2-4-127 тіркелді. Күші жойылды - Алматы облысы Ақсу ауданы әкімдігінің 2012 жылғы 05 қаңтардағы N 12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Алматы облысы Ақсу ауданы әкімдігінің 2012.01.05 </w:t>
      </w:r>
      <w:r>
        <w:rPr>
          <w:rFonts w:ascii="Times New Roman"/>
          <w:b w:val="false"/>
          <w:i w:val="false"/>
          <w:color w:val="ff0000"/>
          <w:sz w:val="28"/>
        </w:rPr>
        <w:t>N 12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Үкіметінің 2001 жылғы 19 маусымдағы ""Халықты жұмыспен қамту туралы" Қазақстан Республикасының 2001 жылғы 23 қаңтардағы Заңын іске асыру жөніндегі шаралар туралы" N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мен қаржыландырудың Ережесі негізінде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Ақылы қоғамдық жұмыстар ұсыныс пен сұранысқа сай айқындалып, жұмыссыз азаматтар үшін уақытша жұмыс орнын құру жолымен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Ұйымдардың тізбелері, қоғамдық жұмыстардың түрлері, көлемі мен нақты жағдайлары, қатысушылардың еңбегіне төленетін ақының мөлшері және оларды қаржыландыру көзі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Нормативтік құқықтық актілердің мемлекеттік тіркеу тізілімінде 2009 жылғы 02 ақпанда 2-4-84 нөмірімен тіркелген, 2009 жылғы 24 ақпандағы N 8-9 (9444) "Ақсу өңірі" газетінде жарияланған, Ақсу ауданы әкімдігінің 2009 жылғы 05 қаңтардағы N 1 "Қоғамдық жұмысшылар жіберілетін ұйымдардың тізбесін, қоғамдық жұмыстардың түрлері, көлемі мен нақты жағдайларын, қатысушылардың еңбегіне төленетін ақының мөлшері және оларды қаржыландырудың қөздерін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орындалуына байланысты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Қорғанбаев Сәбит Бейсебекұлына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Ә. Дүйсембаев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Ақсу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"2011 жылы ақылы қоғамдық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жұмыстарды ұйымдастыру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558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Ұйымдардың 2011 жылға арналған тізбелері, қоғамдық жұмыстардың</w:t>
      </w:r>
      <w:r>
        <w:br/>
      </w:r>
      <w:r>
        <w:rPr>
          <w:rFonts w:ascii="Times New Roman"/>
          <w:b/>
          <w:i w:val="false"/>
          <w:color w:val="000000"/>
        </w:rPr>
        <w:t>
түрлері, көлемі мен нақты жағдайлары, қатысушылардың еңбегіне</w:t>
      </w:r>
      <w:r>
        <w:br/>
      </w:r>
      <w:r>
        <w:rPr>
          <w:rFonts w:ascii="Times New Roman"/>
          <w:b/>
          <w:i w:val="false"/>
          <w:color w:val="000000"/>
        </w:rPr>
        <w:t>
төленетін ақының мөлшері және оларды қаржыландыру көзі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"/>
        <w:gridCol w:w="2322"/>
        <w:gridCol w:w="2948"/>
        <w:gridCol w:w="3250"/>
        <w:gridCol w:w="2452"/>
        <w:gridCol w:w="2323"/>
      </w:tblGrid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тізбелері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тарату).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 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жасау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күндік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режимімен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төленуі.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 ететін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үйлеріне,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құрлыстарына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 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жасау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күндік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режимімен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төленуі.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сінің Ақсу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қағаздарын: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іс-қағаздарды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 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жасау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күндік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режимімен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төленуі.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Ескі кітап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өңдеу.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 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жасау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күндік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режимімен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төленуі.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бірлестігі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Жанұяда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зорлық көрген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2.Тұрмысы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тарату.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3.Жанұяда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зорлық көрген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бөлмеде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арнап қол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үйірмелерін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жүргізу.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 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жасау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күндік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режимімен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төленуі.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бөлімшесі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Зейнетақының,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өзгеруіне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рінің, қайтыс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болған соғыс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 қаза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жауынгерлер-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жесірлерінің,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теңестірілген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Тұрғындарға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мақсатында әр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қайсысына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сауалнама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түсіндіру.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одан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тылда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реттеп,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тігу.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4.1998-2008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5.Жыл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есептеу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реттеу.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 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жасау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күндік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режимімен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төленуі.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қауіпті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зиянкестердің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жайлануын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алдын-ала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 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жасау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күндік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режимімен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төленуі.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 актілерін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рәсімдеу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 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жасау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күндік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режимімен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төленуі.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Жансүгіров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1.Поселкені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су жүретін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кесу, өсіп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бұтап ретке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күту, суғару;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бағып, күту;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тазалап, 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бағандардың,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қараусыз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ескі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ағарту, есік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терезелерін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кірпішпен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18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 қарау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қатысқандарға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 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жасау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күндік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режимімен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төленуі.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бойларына 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қурайларды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су жүретін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кесу, өсіп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бұтап ретке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суғару, күту;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бағып, күту;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тазалап, 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бағандардың,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бұзылған,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үйлердің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кірпіштерін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жайдақтап,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тегістеу;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Шымбұлақ,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Тамшыбұлақ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басқыштардың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қарын, мұзын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күреу, қыру,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Ауыз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 қарау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қатысқандарға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 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жасау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күндік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режимімен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төленуі.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бойларына 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қурайларды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су жүретін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кесу, өсіп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бұтап ретке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суғару, күту;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газондарды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бағып, күту;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тазалап, 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бағандардың,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бұзылған,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үйлердің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кірпіштерін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жайдақтап,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тегістеу;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жинау.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 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жасау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күндік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режимімен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төленуі.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бойларына 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қурайларды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су жүретін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кесу, өсіп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бұтап ретке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суғару, күту;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газондарды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бағып, күту;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тазалап, 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бағандардың,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бұзылған,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үйлердің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кірпіштерін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жайдақтап,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тегістеу.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 қарау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қатысқандарға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 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жасау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күндік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режимімен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төленуі.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Суықсай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бойларына 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қурайларды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су жүретін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кесу, өсіп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бұтап ретке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суғару, күту;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газондарды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бағып, күту;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тазалап, 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бағандардың,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бұзылған,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үйлердің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кірпіштерін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жайдақтап,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тегістеу;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 қарау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қатысқандарға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 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жасау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күндік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режимімен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төленуі.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бойларына 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қурайларды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су жүретін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кесу, өсіп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бұтап ретке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суғару, күту;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газондарды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бағып, күту;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тазалап, 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бағандардың,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бұзылған,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үйлердің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кірпіштерін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жайдақтап,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тегістеу.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 қарау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қатысқандарға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 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жасау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күндік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режимімен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төленуі.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бойларына 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қурайларды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су жүретін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кесу, өсіп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бұтап ретке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суғару, күту;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газондарды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бағып, күту;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тазалап, 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бағандардың,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бұзылған,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үйлердің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кірпіштерін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жайдақтап,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тегістеу.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 қарау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қатысқандарға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 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жасау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күндік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режимімен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төленуі.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бойларына 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қурайларды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су жүретін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кесу, өсіп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бұтап ретке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суғару, күту;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газондарды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бағып, күту;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тазалап, 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бағандардың,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бұзылған,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үйлердің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кірпіштерін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жайдақтап,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тегістеу.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 қарау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қатысқандарға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 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жасау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күндік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режимімен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төленуі.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бойларына 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қурайларды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су жүретін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кесу, өсіп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бұтап ретке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суғару, күту;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газондарды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бағып, күту;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тазалап, 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бағандардың,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бұзылған,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үйлердің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кірпіштерін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жайдақтап,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тегістеу.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 қарау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қатысқандарға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 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жасау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күндік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режимімен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төленуі.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бойларына 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қурайларды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су жүретін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кесу, өсіп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бұтап ретке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суғару, күту;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газондарды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бағып, күту;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тазалап, 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бағандардың,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бұзылған,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үйлердің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кірпіштерін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жайдақтап,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тегістеу.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 қарау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қатысқандарға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 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жасау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күндік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режимімен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төленуі.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бойларына 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қурайларды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су жүретін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кесу, өсіп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бұтап ретке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суғару, күту;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газондарды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бағып, күту;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тазалап, 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бағандардың,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бұзылған,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үйлердің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кірпіштерін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жайдақтап,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тегістеу.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 қарау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қатысқандарға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 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жасау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күндік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режимімен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төленуі.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Ойтоган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бойларына 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қурайларды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су жүретін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кесу, өсіп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бұтап ретке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суғару, күту;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газондарды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бағып, күту;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тазалап, 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бағандардың,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бұзылған,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үйлердің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кірпіштерін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жайдақтап,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тегістеу.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 қарау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қатысқандарға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 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жасау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күндік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режимімен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төленуі.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Көшкентал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бойларына 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қурайларды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су жүретін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кесу, өсіп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бұтап ретке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суғару, күту;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газондарды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бағып, күту;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тазалап, 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бағандардың,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бұзылған,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үйлердің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кірпіштерін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жайдақтап,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тегістеу.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 қарау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қатысқандарға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 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жасау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күндік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режимімен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төленуі.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Есеболатов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бойларына 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қурайларды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су жүретін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кесу, өсіп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бұтап ретке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суғару, күту;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газондарды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бағып, күту;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тазалап, 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бағандардың,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бұзылған,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үйлердің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кірпіштерін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жайдақтап,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тегістеу.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 қарау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қатысқандарға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 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жасау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күндік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режимімен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төленуі.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бойларына 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қурайларды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су жүретін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кесу, өсіп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бұтап ретке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суғару, күту;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газондарды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бағып, күту;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тазалап, 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бағандардың,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бұзылған,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үйлердің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кірпіштерін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жайдақтап,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тегістеу.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 қарау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қатысқандарға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 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жасау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күндік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режимімен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төленуі.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бойларына 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қурайларды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су жүретін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кесу, өсіп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бұтап ретке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суғару, күту;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газондарды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бағып, күту;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тазалап, 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бағандардың,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бұзылған,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үйлердің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кірпіштерін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жайдақтап,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тегістеу.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 қарау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қатысқандарға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 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жасау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күндік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режимімен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төленуі.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Құрақсу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бойларына 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қурайларды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су жүретін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кесу, өсіп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бұтап ретке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суғару, күту;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газондарды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бағып, күту;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тазалап, 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бағандардың,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бұзылған,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үйлердің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кірпіштерін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жайдақтап,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тегістеу.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 қарау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қатысқандарға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 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жасау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күндік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режимімен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төленуі.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бойларына 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қурайларды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су жүретін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кесу, өсіп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бұтап ретке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суғару, күту;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газондарды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бағып, күту;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бағандардың,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бұзылған,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үйлердің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кірпіштерін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жайдақтап,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тегістеу.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жинау.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 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жасау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күндік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режимімен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төленуі.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сы" 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бірлестігі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Бұқаралық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танымалды-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лығын 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насихаттау.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Жасөспірімдер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Футбол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 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жасау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күндік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режимімен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төленуі.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Филиалдың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Тігу,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жинау.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 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жасау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күндік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режимімен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төленуі.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