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71e7" w14:textId="2d97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Арасан ауылдық округіндегі Қызылжар ауылындағы атауы жоқ көшені Қызылжар көшесі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Арасан ауылдық округі әкімінің 2010 жылғы 02 шілдедегі N 5 шешімі. Алматы облысының Әділет департаменті Ақсу ауданының Әділет басқармасында 2010 жылы 03 тамызда N 2-4-117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тиісті аумақ халқының пікірін ескере отырып Арасан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Арасан ауылдық округіндегі Қызылжар ауылындағы атауы жоқ көшені Қызылжар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Арасан ауылдық округінің бас маман іс-жүргізушісі Ғалымжанова Роза Айтжанқызына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Т. Қасымғалиев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