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83f1" w14:textId="9198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азаматтарын 2010 жылғы сәуір-маусым және қазан-желтоқсанында кезекті мерзімді әскери қызметке шақырылуын жүргізуді ұйымдастырып, қамтамасыз ету туралы" аудан әкімдігінің 2010 жылғы 31 наурыздағы N 3-89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2010 жылғы 27 қыркүйектегі N 9-239 қаулысы. Алматы облысының Әділет департаменті Алакөл ауданының Әділет басқармасында 2010 жылы 04 қарашада N 2-5-127 тіркелді. Күші жойылды - Алматы облысы Алакөл ауданы әкімдігінің 2010 жылғы 12 желтоқсандағы N 12-345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 әкімдігінің 2010.12.12 N 12-345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"Әскери міндеттілік және әскери қызмет туралы" Заңының 19-бабының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Президентінің 2010 жылғы 29 наурыздағы N 960 "Белгіленген қызметшілерді толысқа шығару және Қазақстан Республикасының азаматтарын 2010 жылдың сәуір-маусым және қазан-желтоқсанында кезекті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азаматтарын 2010 жылдың сәуір-маусым және қазан-желтоқсанында кезекті мерзімді әскери қызметке шақырылуын жүргізуді ұйымдастырып қамтамасыз ету туралы" Алакөл аудан әкімдігінің 2010 жылғы 31 наурыздағы N 3-89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актінің мемлекеттік тіркеу тізімінде N 2-5-84 болып тіркелген) келесі өзгерістер еңгізілсін.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N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құрылған, аудандық шақыру комиссиясының құрамынан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Бектуров Қазиер Нұғыманұлы;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комиссиясының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Агадилов Марат Қуандықұлы - комиссия төрағасының орынбасары, аудан әкімі аппаратының әскери жұмылдыру және төтенше жағдайлар жөніндегі бас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әкімінің осы қаулысы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аудан әкімінің орынбасары С.Д. Меңлібаеваға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