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34711" w14:textId="a3347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Ақжар ауылдық округіне қарасты Қоңыр және Майлышат ауылдарындағы атаусыз көшелерге ат қою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Алакөл ауданы Ақжар ауылдық округі әкімінің 2010 жылғы 18 қазандағы N 12 шешімі. Алматы облысының Әділет департаменті Алакөл ауданының Әділет басқармасында 2010 жылы 04 қарашада N 2-5-128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Қазақстан Республикасының "Қазақстан Республикасының әкімшілік-аумақтық құрылысы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14-бабының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4-тармағына сәйкес, Алакөл аудандық қоғамдық ономастика кеңесінің 2010 жылғы 11 қазандағы N 72-04-16/1013 келісімінің негізінде және тиісті аумақ халқының пікірін ескере отырып, Ақжар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Ақжар ауылдық округіне қарасты Қоңыр ауылындағы атаусыз көшелерге Бейбітшілік және Достық аты қойылсын.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Ақжар ауылдық округіне қарасты Майлышат ауылындағы атаусыз көшеге Ынтымақ аты қойылсын.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орындалуына бақылау жасау және іс жүзіне асыру жұмыстарын жүргізу Ақжар ауылдық округінің заңгер жөніндегі бас маманы Дабыл Тұрысбековке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Ақжар ауылдық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округ әкімі:                               И. Гуторов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