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9eca" w14:textId="375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2010 жылғы 03 мамырдағы N 16 шешімі. Алматы облысының Әділет департаменті Алакөл ауданының Әділет басқармасында 2010 жылы 10 маусымда N 2-5-98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Қант зауыты елді мекеніндегі Киров көшесі Әбділда Тәжібаев, Торговая көшесі Әсет Бейсеуов, Макаренко көшесі Дінмұхамед Ахметұлы Қонаев, Чкалов көшесі Төлеген Тоқтаров;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Заготзерно елді мекеніндегі Фурманов көшесі Мұстафа Өзтүрік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Бескөл ауылдық округі әкімінің орынбасары Серікжан Нұрғазыұлы Атажановқа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