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e26f" w14:textId="800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Достық ауылдық округі әкімінің 2010 жылғы 06 желтоқсандағы N 28 шешімі. Алматы облысының Әділет департаменті Алакөл ауданының Әділет басқармасында 2011 жылы 11 қаңтарда N 2-5-137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Бүкіл мәтін бойынша «кенттік» деген сөздер «ауылдық» деген сөздерімен ауыстырылды – Алматы облысы Алакөл ауданы Достық ауылдық округі әкімінің 09.01.2015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алып, Достық бекетінің тұрғындарының пікірін және Алакөл аудандық ономастика кеңесінің келісімін ескере отырып,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кіріспесіне өзгеріс енгізілді – Алматы облысы Алакөл ауданы Достық ауылдық округі әкімінің 09.01.2015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Алакөл ауданы Достық ауылдық округіне қарасты, Достық бекетіндегі Привокзальная көшесінің атауын, Теміржолшылар көшесіне өзгертіліп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және іс жүзіне асыру жұмыстарын жүргізу, Достық ауылдық округі әкімі аппаратының бас маманы А. Тоқмырзаевқа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Достық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