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1d0b8" w14:textId="261d0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Теректі ауылындағы көше атауларын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Алакөл ауданы Теректі ауылдық округі әкімінің 2010 жылғы 19 мамырдағы N 11 шешімі. Алматы облысының Әділет департаменті Алакөл ауданының Әділет басқармасында 2010 жылы 10 маусымда N 2-5-107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Қазақстан Республикасының "Қазақстан Республикасының әкімшілік–аумақтық құрылысы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4-тармағына сәйкес, Алакөл аудандық қоғамдық ономастика комиссиясының келісімі негізінде және тиісті аумақ халқының пікірін ескере отырып, Теректі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Теректі ауылындағы 50 лет Октября көшесі Дінмұхамед Ахметұлы Қонаев, Заречная көшесі Ақын Сара, Киров көшесі Тұрар Рысқұлов көшесі атауларына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орындалуына бақылау жасау және іс жүзіне асыру жұмыстарын жүргізу, Теректі ауылдық округі әкімі аппаратының бас маманы Айнұр Болатқызы Болатоваға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Теректі ауылдық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округінің әкімі                            Б.К. Алтаев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