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df5a" w14:textId="21ad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мәслихаттың 2009 жылғы 28 желтоқсандағы "Балқаш ауданының 2010-2012 жылдарға арналған аудандық бюджеті туралы" N 26-133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2010 жылғы 10 ақпандағы N 27-139 шешімі. Алматы облысының Әділет департаменті Балқаш ауданының Әділет басқармасында 2010 жылы 22 ақпанда N 2-6-65 тіркелді. Күші жойылды - Алматы облысы Балқаш аудандық мәслихатының 2011 жылғы 28 наурыздағы N 44-209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Балқаш аудандық мәслихатының 2011.03.28 N 44-209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2009 жылы 28 желтоқсандағы "Балқаш ауданының 2010-2012 жылдарға арналған аудандық бюджеті туралы" N 26-133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2010 жылы 06 қаңтардағы аудандық әділет басқармасында нормативтік құқықтық актілерді мемлекеттік тіркеу тізілімінде N 2-6-63 нөмірмен енгізілген, 2010 жылы 16 қаңтар күнгі N 4 (7278) "Балқаш өңірі" газетінде жарияланған шешіміне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 барлығы" деген жол бойынша "1967805" саны "2058826"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"Ресми трансферттерден түсетін түсімдер" деген жол бойынша "1886121" саны "1960098"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деген жол бойынша "1967805" деген саны "2058826"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қызметтер" деген жол бойынша "156631" саны "157381"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деген жол бойынша "1117100" саны "1183791"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қамсыздандыру" деген жол бойынша "112568" саны "115798"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– коммуналдық шаруашылық" деген жол бойынша "151102" саны "159822"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деген жол бойынша "135768" саны "140557"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коммуникациялар" деген жол бойынша "46878" саны "52558"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"Алып қойылатын және жойылатын ауру жануарлардан алынатын өнімдер мен шикізаттың құнын иелеріне өтеуге 1222 мың теңге" жаңа жолмен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"Ветеринария облысындағы жергілікті атқарушы органдардың бөлімшелерін ұстауға 4634 мың теңге" жаңа жолмен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Ноғайбай Марат Нұраұлы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Ақылбеков Қанат Ақылбекұлы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 Рақышев Нұрланбек Рахатұлы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ақпан 2010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Балқаш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"Балқаш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26-133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аудандық бюджеттің ағымдағы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71"/>
        <w:gridCol w:w="610"/>
        <w:gridCol w:w="731"/>
        <w:gridCol w:w="8810"/>
        <w:gridCol w:w="164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2058826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аумақтың жеріне,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рекреациялық және тарихи-мәдени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мақсаттағы жерлерге салынатын жер салығы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 алынатын жер салығы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16672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лицензиялық алым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алым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мәмiле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мемлекеттiк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1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мекендердегi жалпы пайдаланудағы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белдеуiнде бөлiнген сыртқы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/көрнекi/ жарнамаларды орналастырғаны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ақы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9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бергенi үшiн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уәкiлеттiгi бар мемлекеттiк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алатын мiндеттi төлемдер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22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берілетін талап арыздардан,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жүгіну шағымдарынан,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көшірмесін беру туралы мәселе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сот анықтамасына жеке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бұйрығын шығару туралы арыздардан,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соттың шет ел соттары мен төрелік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соттарының шешімдері бойынша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парақтың, құжаттардың көшірмелерін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(төлнұсқаларын)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3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азаматтық хал 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туралы қайта куәліктер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үшін, сондай – ақ туу, неке, некені бұзу,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өлуі туралы актілердің жазбаларын өзгерту,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толықтыру, түзету мен қалпына 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куәліктерді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1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 аулау құқығына рұқсат берілгені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 баж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9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 алулар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19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салықтың емес түсiмдер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жатпайтын басқа да түсiмдер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түсетiн түсiмдер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1960098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1960098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1960098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429664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1423492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қабылдануына байланысты ысырапты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өтеуге арналған трансферттер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 есебінен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</w:t>
            </w:r>
          </w:p>
        </w:tc>
      </w:tr>
      <w:tr>
        <w:trPr>
          <w:trHeight w:val="1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 есебінен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70"/>
        <w:gridCol w:w="711"/>
        <w:gridCol w:w="672"/>
        <w:gridCol w:w="672"/>
        <w:gridCol w:w="8437"/>
        <w:gridCol w:w="1667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 Ы Ғ Ы Н Д А 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2058826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157381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37002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35502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 жарақтандыру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87491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</w:t>
            </w:r>
          </w:p>
        </w:tc>
      </w:tr>
      <w:tr>
        <w:trPr>
          <w:trHeight w:val="9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 материалдық - техникалық жарақтандыру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шеңберiндегi iс-шаралар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8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1183791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бiлiм беру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982259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аппараты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керi алып келудi ұйымдастыру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беру бөлiмi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981385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беру бөлiмi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74679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</w:t>
            </w:r>
          </w:p>
        </w:tc>
      </w:tr>
      <w:tr>
        <w:trPr>
          <w:trHeight w:val="8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олимпиядаларын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iске асыру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 материалдық - техникалық жарақтандыру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105879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26688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кәсiптiк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9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30044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24844</w:t>
            </w:r>
          </w:p>
        </w:tc>
      </w:tr>
      <w:tr>
        <w:trPr>
          <w:trHeight w:val="12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соғынындағы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мүгедектерінің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көмекті төлеу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</w:t>
            </w:r>
          </w:p>
        </w:tc>
      </w:tr>
      <w:tr>
        <w:trPr>
          <w:trHeight w:val="9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облыстық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 жарақтандыру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19967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даму нысаналы трансферттер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64378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36294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39669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iшкi саясат бөлiмi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 жүргiзу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қызметтер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iшкi саясат бөлiмi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10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спорт бөлімі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дүниесiн қорғау, жер қатынастары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37542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25405</w:t>
            </w:r>
          </w:p>
        </w:tc>
      </w:tr>
      <w:tr>
        <w:trPr>
          <w:trHeight w:val="10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</w:t>
            </w:r>
          </w:p>
        </w:tc>
      </w:tr>
      <w:tr>
        <w:trPr>
          <w:trHeight w:val="10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бөлiмi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объектілерін дамыту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10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95693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46335</w:t>
            </w:r>
          </w:p>
        </w:tc>
      </w:tr>
      <w:tr>
        <w:trPr>
          <w:trHeight w:val="12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46335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49358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 бөлімі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38058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38058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12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бөлiмi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9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- 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игерілмей қалған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бюджетке қайтаруға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128719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Жоспардан тыс түсімдер есебінен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