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4d97" w14:textId="89d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2010 жылғы 12 ақпандағы N 9 қаулысы. Алматы облысының Әділет департаменті Балқаш ауданының Әділет басқармасында 2010 жылы 18 наурызда N 2-6-67 тіркелді. Күші жойылды - Алматы облысы Балқаш ауданы әкімдігінің 2011 жылғы 11 наурыздағы N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Балқаш ауданы әкімдігінің 2011.03.11 </w:t>
      </w:r>
      <w:r>
        <w:rPr>
          <w:rFonts w:ascii="Times New Roman"/>
          <w:b w:val="false"/>
          <w:i w:val="false"/>
          <w:color w:val="ff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Аймақтардағы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Балқаш ауданының жұмыспен қамту және әлеуметтік бағдарламалар бөлімі мемлекеттік мекемесі (Сқабаев Бақыт).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бөлінген қаржы көлемінде, жұмыссыз есебінде тіркелген азаматтарды қоғамдық жұмыстарға жіберу іске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қатысқандардың төлем ақылары екінші деңгейдегі Банкі арқылы, жұмыссыздардың жеке есеп шоттарына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қатысушыларға төленетін айлық еңбек ақы Қазақстан Республикасында белгіленген ең төменгі жалақы мөлшерінде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Балқаш ауданының қаржы бөлімі мемлекеттік мекемесіне (Халықов Кәдір) жұмыссыз азаматтарға арналған қоғамдық жұмыстарға төленетін қаржыны бөлуді уақтылы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Балқаш аудандық әкімдігінің 2009 жылғы 18 мамырдағы "2009 жылғы ақылы қоғамдық жұмыстарды ұйымдастыру туралы" N 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(Балқаш аудандық әділет басқармасында 2009 жылдың 18 маусымдағы N 2-6-57 нөмірімен тіркелген және "Балқаш өңірі" газетінде 2009 жылғы 27 маусымдағы N 26 нөмірімен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түрде жарияланғаннан кейінгі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Айдарбеков Есенгелді Айдарбекұлына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 Қошанбеков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ақылы қоғамдық жұмыстарды ұйымдастырудың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996"/>
        <w:gridCol w:w="4088"/>
        <w:gridCol w:w="2171"/>
        <w:gridCol w:w="2150"/>
        <w:gridCol w:w="210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көлемі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 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ауласын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отырғызу.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 14952 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өнерпаздары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үйіне қарасты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Арықтарын 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 14952 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 14952 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төсеуге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 14952 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 14952 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 14952 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 14952 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 14952 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1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 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бардюрлерді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шым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Мүгедек,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газет,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апарып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Көпшіліктің 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сұрастыру,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ауқымды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түптеуге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 Сқабаев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