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6b5a" w14:textId="da06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мәслихаттың 2009 жылғы 28 желтоқсандағы "Балқаш ауданының 2010-2012 жылдарға арналған аудандық бюджеті туралы" N 26-133 шешіміне өзгерістер мен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2010 жылғы 19 сәуірдегі N 30-158 шешімі. Алматы облысының Әділет департаменті Балқаш ауданының Әділет басқармасында 2010 жылы 27 сәуірде N 2-6-69 тіркелді. Күші жойылды - Алматы облысы Балқаш аудандық мәслихатының 2011 жылғы 28 наурыздағы N 44-209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Балқаш аудандық мәслихатының 2011.03.28 N 44-209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Балқаш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аудандық мәслихатының 2009 жылы 28 желтоқсандағы "Балқаш ауданының 2010-2012 жылдарға арналған аудандық бюджеті туралы" N 26-133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, 2010 жылы 06 қаңтардағы аудандық әділет басқармасында нормативтік құқықтық актілерді мемлекеттік тіркеу тізілімінде N 2-6-63 нөмірімен енгізілген, 2010 жылы 16 қаңтар күнгі N 4 (7278) "Балқаш өңірі" газетінде жарияланған шешіміне (2010 жылы 10 ақпан күнгі N 27-139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аудандық әділет басқармасында нормативтік құқықтық актілерді мемлекеттік тіркеу тізілімінде N 2-6-65 нөмірімен тіркелген, 2010 жылғы 6 наурыз күнгі N 11-12 (7286) "Балқаш өңірі" газетінде жарияланған шешімімен өзгерістер мен толықтырулар енгізілген)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 барлығы" деген жол бойынша "2058826" саны "2056909"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деген жол бойынша "2058826" деген саны "2056909"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Есімқұлов Тұрланғазы Әбдірахманұлы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Ақылбеков Қанат Ақылбекұлы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Рақышев Нұрланбек Рахатұлы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сәуір 2010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Балқаш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"Балқаш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26-133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аудандық бюджеттің ағымдағы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71"/>
        <w:gridCol w:w="610"/>
        <w:gridCol w:w="731"/>
        <w:gridCol w:w="8810"/>
        <w:gridCol w:w="164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2056909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мүлкiне салынатын салық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аумақтың жеріне,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 рекреациялық және тарихи-мәдени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мақсаттағы жерлерге салынатын жер салығы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 алынатын жер салығы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16672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мүлкiне салынатын салық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 үшiн төлем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лицензиялық алым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алым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және олармен мәмiле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мемлекеттiк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1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мекендердегi жалпы пайдаланудағы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белдеуiнде бөлiнген сыртқы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/көрнекi/ жарнамаларды орналастырғаны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ақы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9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құжаттар бергенi үшiн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уәкiлеттiгi бар мемлекеттiк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алатын мiндеттi төлемдер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</w:tr>
      <w:tr>
        <w:trPr>
          <w:trHeight w:val="22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Сотқа берілетін талап арыздардан,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жүгіну шағымдарынан,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көшірмесін беру туралы мәселе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сот анықтамасына жеке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бұйрығын шығару туралы арыздардан,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соттың шет ел соттары мен төрелік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соттарының шешімдері бойынша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парақтың, құжаттардың көшірмелерін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(төлнұсқаларын)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3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азаматтық хал актілерін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туралы қайта куәліктер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үшін, сондай – ақ туу, неке, некені бұзу,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өлуі туралы актілердің жазбаларын өзгерту,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толықтыру, түзету мен қалпына 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куәліктерді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1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Шетелдіктердің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 аулау құқығына рұқсат берілгені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алынатын мемлекеттік баж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9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 алулар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19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салықтың емес түсiмдер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салыққа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жатпайтын басқа да түсiмдер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 түсiмдер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трансферттерден түсетiн түсiмдер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1958181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1958181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1958181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429747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1423492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қабылдануына байланысты ысырапты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өтеуге арналған трансферттер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</w:t>
            </w:r>
          </w:p>
        </w:tc>
      </w:tr>
      <w:tr>
        <w:trPr>
          <w:trHeight w:val="1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1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1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1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 есебінен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</w:t>
            </w:r>
          </w:p>
        </w:tc>
      </w:tr>
      <w:tr>
        <w:trPr>
          <w:trHeight w:val="1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 есебінен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71"/>
        <w:gridCol w:w="712"/>
        <w:gridCol w:w="672"/>
        <w:gridCol w:w="672"/>
        <w:gridCol w:w="8453"/>
        <w:gridCol w:w="1649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 Ы Ғ Ы Н Д А 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2056909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163851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38304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36804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- техникалық жарақтандыру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91575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әкiмiнің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</w:t>
            </w:r>
          </w:p>
        </w:tc>
      </w:tr>
      <w:tr>
        <w:trPr>
          <w:trHeight w:val="9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 материалдық - техникалық жарақтандыру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шеңберiндегi iс-шаралар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</w:p>
        </w:tc>
      </w:tr>
      <w:tr>
        <w:trPr>
          <w:trHeight w:val="8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1422130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орта,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бiлiм беру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1033282</w:t>
            </w:r>
          </w:p>
        </w:tc>
      </w:tr>
      <w:tr>
        <w:trPr>
          <w:trHeight w:val="8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әкiмiнің аппараты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 тегiн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керi алып келудi ұйымдастыру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беру бөлiмi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1032408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1032408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беру бөлiмi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75138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</w:p>
        </w:tc>
      </w:tr>
      <w:tr>
        <w:trPr>
          <w:trHeight w:val="10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13195</w:t>
            </w:r>
          </w:p>
        </w:tc>
      </w:tr>
      <w:tr>
        <w:trPr>
          <w:trHeight w:val="8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олимпиядаларын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іске асыру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iске асыру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 материалдық - техникалық жарақтандыру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108348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26688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кәсiптiк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 кеңейту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9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іске асыру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12547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30044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іске асыру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24844</w:t>
            </w:r>
          </w:p>
        </w:tc>
      </w:tr>
      <w:tr>
        <w:trPr>
          <w:trHeight w:val="12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соғынындағы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мүгедектерінің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көмекті төлеу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іске асыру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</w:p>
        </w:tc>
      </w:tr>
      <w:tr>
        <w:trPr>
          <w:trHeight w:val="9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облыстық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есептеу, төлеу мен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- техникалық жарақтандыру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159622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іске асыру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45444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19967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даму нысаналы трансферттер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64178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36094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40726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iстеуі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iшкi саясат бөлiмi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 жүргiзу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қызметтер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9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iшкi саясат бөлiмi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</w:t>
            </w:r>
          </w:p>
        </w:tc>
      </w:tr>
      <w:tr>
        <w:trPr>
          <w:trHeight w:val="10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спорт бөлімі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дүниесiн қорғау, жер қатынастары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38017</w:t>
            </w:r>
          </w:p>
        </w:tc>
      </w:tr>
      <w:tr>
        <w:trPr>
          <w:trHeight w:val="8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25405</w:t>
            </w:r>
          </w:p>
        </w:tc>
      </w:tr>
      <w:tr>
        <w:trPr>
          <w:trHeight w:val="10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</w:t>
            </w:r>
          </w:p>
        </w:tc>
      </w:tr>
      <w:tr>
        <w:trPr>
          <w:trHeight w:val="10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бөлiмi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бөлiмi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</w:tr>
      <w:tr>
        <w:trPr>
          <w:trHeight w:val="10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94697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46335</w:t>
            </w:r>
          </w:p>
        </w:tc>
      </w:tr>
      <w:tr>
        <w:trPr>
          <w:trHeight w:val="12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46335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15445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48362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 бөлімі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әзірлеу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38058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38058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38058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8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12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бөлiмi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9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- 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60289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60289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игерілмей қалған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бюджетке қайтаруға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60128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Жоспардан тыс түсімдер есебінен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