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ea548" w14:textId="59ea5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отбасыларға (азаматтарға) тұрғын үй көмегін көрсету тәртібі және мөлшерін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аудандық мәслихатының 2010 жылғы 19 сәуірдегі N 30-160 шешімі. Алматы облысының Әділет департаменті Балқаш ауданының Әділет басқармасында 2010 жылы 28 мамырда N 2-6-71 тіркелді. Күші жойылды - Алматы облысы Балқаш аудандық мәслихатының 2012 жылғы 31 шілдедегі N 7-43 шешімімен</w:t>
      </w:r>
    </w:p>
    <w:p>
      <w:pPr>
        <w:spacing w:after="0"/>
        <w:ind w:left="0"/>
        <w:jc w:val="both"/>
      </w:pPr>
      <w:r>
        <w:rPr>
          <w:rFonts w:ascii="Times New Roman"/>
          <w:b w:val="false"/>
          <w:i w:val="false"/>
          <w:color w:val="ff0000"/>
          <w:sz w:val="28"/>
        </w:rPr>
        <w:t xml:space="preserve">      Ескерту. Күші жойылды - Алматы облысы Балқаш аудандық мәслихатының 2012.07.31 </w:t>
      </w:r>
      <w:r>
        <w:rPr>
          <w:rFonts w:ascii="Times New Roman"/>
          <w:b w:val="false"/>
          <w:i w:val="false"/>
          <w:color w:val="ff0000"/>
          <w:sz w:val="28"/>
        </w:rPr>
        <w:t>N 7-43</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30 желтоқсандағы қаулысымен бекітілген "Тұрғын үй көмегін көрсету ережесін бекіту туралы" </w:t>
      </w:r>
      <w:r>
        <w:rPr>
          <w:rFonts w:ascii="Times New Roman"/>
          <w:b w:val="false"/>
          <w:i w:val="false"/>
          <w:color w:val="000000"/>
          <w:sz w:val="28"/>
        </w:rPr>
        <w:t>Ережеге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Аз қамтамасыз етілген отбасыларға (азаматтарға) тұрғын үй көмегін көрсету тәртібі және мөлшері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Аудандық мәслихаттың 2009 жылы 22 сәуір күнгі "Табысы аз отбасыларына (азаматтарға) тұрғын үй көмегін көрсету тәртібі және мөлшерін белгілеу туралы" N 19-97 </w:t>
      </w:r>
      <w:r>
        <w:rPr>
          <w:rFonts w:ascii="Times New Roman"/>
          <w:b w:val="false"/>
          <w:i w:val="false"/>
          <w:color w:val="000000"/>
          <w:sz w:val="28"/>
        </w:rPr>
        <w:t>шешімі</w:t>
      </w:r>
      <w:r>
        <w:rPr>
          <w:rFonts w:ascii="Times New Roman"/>
          <w:b w:val="false"/>
          <w:i w:val="false"/>
          <w:color w:val="000000"/>
          <w:sz w:val="28"/>
        </w:rPr>
        <w:t xml:space="preserve"> (аудандық Әділет басқармасында 2009 жылғы 26 мамыр күнгі Нормативтік құқықтық кесімдерді мемлекеттік тіркеудің тізіліміне N 2-6-56 болып енгізілген, 2009 жылғы 6 маусым күнгі N 23(7245) нөмірлі "Балқаш өңірі" газетінде жарияланған) жойылсын.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селолық округ әкімдері мен аудандық мәслихаттың заңдылық сақтау, қоғамдық ұйымдармен байланыс, мәдениет, білім, денсаулық сақтау және әлеуметтік мәселелер жөніндегі тұрақты комиссияға тапсырылсын.</w:t>
      </w:r>
      <w:r>
        <w:br/>
      </w:r>
      <w:r>
        <w:rPr>
          <w:rFonts w:ascii="Times New Roman"/>
          <w:b w:val="false"/>
          <w:i w:val="false"/>
          <w:color w:val="000000"/>
          <w:sz w:val="28"/>
        </w:rPr>
        <w:t>
</w:t>
      </w:r>
      <w:r>
        <w:rPr>
          <w:rFonts w:ascii="Times New Roman"/>
          <w:b w:val="false"/>
          <w:i w:val="false"/>
          <w:color w:val="000000"/>
          <w:sz w:val="28"/>
        </w:rPr>
        <w:t>
      4. Осы шешім ресми жарияланғаннан кейін он күнтізбелік күн өткен соң қолданысқа енгізілсін.</w:t>
      </w:r>
    </w:p>
    <w:bookmarkEnd w:id="0"/>
    <w:p>
      <w:pPr>
        <w:spacing w:after="0"/>
        <w:ind w:left="0"/>
        <w:jc w:val="both"/>
      </w:pPr>
      <w:r>
        <w:rPr>
          <w:rFonts w:ascii="Times New Roman"/>
          <w:b w:val="false"/>
          <w:i/>
          <w:color w:val="000000"/>
          <w:sz w:val="28"/>
        </w:rPr>
        <w:t>      Балқаш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Есімқұлов Тұрланғазы Әбдірахманұлы</w:t>
      </w:r>
    </w:p>
    <w:p>
      <w:pPr>
        <w:spacing w:after="0"/>
        <w:ind w:left="0"/>
        <w:jc w:val="both"/>
      </w:pPr>
      <w:r>
        <w:rPr>
          <w:rFonts w:ascii="Times New Roman"/>
          <w:b w:val="false"/>
          <w:i/>
          <w:color w:val="000000"/>
          <w:sz w:val="28"/>
        </w:rPr>
        <w:t>      Балқаш аудандық мәслихат</w:t>
      </w:r>
      <w:r>
        <w:br/>
      </w:r>
      <w:r>
        <w:rPr>
          <w:rFonts w:ascii="Times New Roman"/>
          <w:b w:val="false"/>
          <w:i w:val="false"/>
          <w:color w:val="000000"/>
          <w:sz w:val="28"/>
        </w:rPr>
        <w:t>
</w:t>
      </w:r>
      <w:r>
        <w:rPr>
          <w:rFonts w:ascii="Times New Roman"/>
          <w:b w:val="false"/>
          <w:i/>
          <w:color w:val="000000"/>
          <w:sz w:val="28"/>
        </w:rPr>
        <w:t>      хатшысы                                    Ақылбеков Қанат Ақылбекұлы</w:t>
      </w:r>
    </w:p>
    <w:bookmarkStart w:name="z6"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19 сәуірдегі</w:t>
      </w:r>
      <w:r>
        <w:br/>
      </w:r>
      <w:r>
        <w:rPr>
          <w:rFonts w:ascii="Times New Roman"/>
          <w:b w:val="false"/>
          <w:i w:val="false"/>
          <w:color w:val="000000"/>
          <w:sz w:val="28"/>
        </w:rPr>
        <w:t>
N 30-160 шешіміне</w:t>
      </w:r>
      <w:r>
        <w:br/>
      </w:r>
      <w:r>
        <w:rPr>
          <w:rFonts w:ascii="Times New Roman"/>
          <w:b w:val="false"/>
          <w:i w:val="false"/>
          <w:color w:val="000000"/>
          <w:sz w:val="28"/>
        </w:rPr>
        <w:t>
қосымша</w:t>
      </w:r>
    </w:p>
    <w:bookmarkEnd w:id="1"/>
    <w:bookmarkStart w:name="z7" w:id="2"/>
    <w:p>
      <w:pPr>
        <w:spacing w:after="0"/>
        <w:ind w:left="0"/>
        <w:jc w:val="left"/>
      </w:pPr>
      <w:r>
        <w:rPr>
          <w:rFonts w:ascii="Times New Roman"/>
          <w:b/>
          <w:i w:val="false"/>
          <w:color w:val="000000"/>
        </w:rPr>
        <w:t xml:space="preserve"> 
Аз қамтамасыз етілген отбасыларға (азаматтарға) тұрғын үй</w:t>
      </w:r>
      <w:r>
        <w:br/>
      </w:r>
      <w:r>
        <w:rPr>
          <w:rFonts w:ascii="Times New Roman"/>
          <w:b/>
          <w:i w:val="false"/>
          <w:color w:val="000000"/>
        </w:rPr>
        <w:t>
көмегін көрсету тәртібі және мөлшері</w:t>
      </w:r>
    </w:p>
    <w:bookmarkEnd w:id="2"/>
    <w:p>
      <w:pPr>
        <w:spacing w:after="0"/>
        <w:ind w:left="0"/>
        <w:jc w:val="both"/>
      </w:pPr>
      <w:r>
        <w:rPr>
          <w:rFonts w:ascii="Times New Roman"/>
          <w:b w:val="false"/>
          <w:i w:val="false"/>
          <w:color w:val="000000"/>
          <w:sz w:val="28"/>
        </w:rPr>
        <w:t>      Осы аз қамтамасыз етілген отбасыларға (азаматтарға) тұрғын үй көмегін көрсету мөлшері мен тәртібі ( әрі қарай –тәртібі) Қазақстан Республикасының "Тұрғын үй қатынастары туралы" Заңының 97 бабының </w:t>
      </w:r>
      <w:r>
        <w:rPr>
          <w:rFonts w:ascii="Times New Roman"/>
          <w:b w:val="false"/>
          <w:i w:val="false"/>
          <w:color w:val="000000"/>
          <w:sz w:val="28"/>
        </w:rPr>
        <w:t>2-тармағына</w:t>
      </w:r>
      <w:r>
        <w:rPr>
          <w:rFonts w:ascii="Times New Roman"/>
          <w:b w:val="false"/>
          <w:i w:val="false"/>
          <w:color w:val="000000"/>
          <w:sz w:val="28"/>
        </w:rPr>
        <w:t xml:space="preserve"> сәйкес және Қазақстан Республикасы Үкіметінің 2009 жылғы 30 желтоқсандағы қаулысымен бекітілген "Тұрғын үй көмегін көрсету ережесін бекіту туралы" </w:t>
      </w:r>
      <w:r>
        <w:rPr>
          <w:rFonts w:ascii="Times New Roman"/>
          <w:b w:val="false"/>
          <w:i w:val="false"/>
          <w:color w:val="000000"/>
          <w:sz w:val="28"/>
        </w:rPr>
        <w:t>Ережесі</w:t>
      </w:r>
      <w:r>
        <w:rPr>
          <w:rFonts w:ascii="Times New Roman"/>
          <w:b w:val="false"/>
          <w:i w:val="false"/>
          <w:color w:val="000000"/>
          <w:sz w:val="28"/>
        </w:rPr>
        <w:t xml:space="preserve"> негізінде әзірленген тұрғын үй көмегінің мөлшері мен тәртібін белгілейді.</w:t>
      </w:r>
    </w:p>
    <w:bookmarkStart w:name="z8" w:id="3"/>
    <w:p>
      <w:pPr>
        <w:spacing w:after="0"/>
        <w:ind w:left="0"/>
        <w:jc w:val="left"/>
      </w:pPr>
      <w:r>
        <w:rPr>
          <w:rFonts w:ascii="Times New Roman"/>
          <w:b/>
          <w:i w:val="false"/>
          <w:color w:val="000000"/>
        </w:rPr>
        <w:t xml:space="preserve"> 
1. Негізгі ұғымдар</w:t>
      </w:r>
    </w:p>
    <w:bookmarkEnd w:id="3"/>
    <w:bookmarkStart w:name="z9" w:id="4"/>
    <w:p>
      <w:pPr>
        <w:spacing w:after="0"/>
        <w:ind w:left="0"/>
        <w:jc w:val="both"/>
      </w:pPr>
      <w:r>
        <w:rPr>
          <w:rFonts w:ascii="Times New Roman"/>
          <w:b w:val="false"/>
          <w:i w:val="false"/>
          <w:color w:val="000000"/>
          <w:sz w:val="28"/>
        </w:rPr>
        <w:t>
      1. Тұрғын үй көмегі халықты әлеуметтік қорғаудың бір түрі болып табылады.</w:t>
      </w:r>
      <w:r>
        <w:br/>
      </w:r>
      <w:r>
        <w:rPr>
          <w:rFonts w:ascii="Times New Roman"/>
          <w:b w:val="false"/>
          <w:i w:val="false"/>
          <w:color w:val="000000"/>
          <w:sz w:val="28"/>
        </w:rPr>
        <w:t>
</w:t>
      </w:r>
      <w:r>
        <w:rPr>
          <w:rFonts w:ascii="Times New Roman"/>
          <w:b w:val="false"/>
          <w:i w:val="false"/>
          <w:color w:val="000000"/>
          <w:sz w:val="28"/>
        </w:rPr>
        <w:t>
      2. Тұрғын үй көмегі сол жерде тұрақты тұратын және тұрғын үйді иесі немесе жалдаушысы болып табылатын аз қамтамасыз етілген отбасыларға (азаматтарға) жергілікті бюджеттің есебінен жүзеге асырылады. Тұрғын үй көмегі ақшалай төлем ретінде тағайындалады.</w:t>
      </w:r>
      <w:r>
        <w:br/>
      </w:r>
      <w:r>
        <w:rPr>
          <w:rFonts w:ascii="Times New Roman"/>
          <w:b w:val="false"/>
          <w:i w:val="false"/>
          <w:color w:val="000000"/>
          <w:sz w:val="28"/>
        </w:rPr>
        <w:t>
</w:t>
      </w:r>
      <w:r>
        <w:rPr>
          <w:rFonts w:ascii="Times New Roman"/>
          <w:b w:val="false"/>
          <w:i w:val="false"/>
          <w:color w:val="000000"/>
          <w:sz w:val="28"/>
        </w:rPr>
        <w:t>
      3. Тұрғын үй көмегі тұрмыстық- коммуналдық қызметтерді тұтыну төлемінің шығындары (газ, электр қуатын, су, көмір) нормалары мен коммуналдық қызметтерді тұтыну нормативтерінің шегінде отбасы бюджетіндегі оның жиынтық кірісінің 10 пайыздық үлесінен асқан жағдайда айырма ретінде айқындалады.</w:t>
      </w:r>
      <w:r>
        <w:br/>
      </w:r>
      <w:r>
        <w:rPr>
          <w:rFonts w:ascii="Times New Roman"/>
          <w:b w:val="false"/>
          <w:i w:val="false"/>
          <w:color w:val="000000"/>
          <w:sz w:val="28"/>
        </w:rPr>
        <w:t>
</w:t>
      </w:r>
      <w:r>
        <w:rPr>
          <w:rFonts w:ascii="Times New Roman"/>
          <w:b w:val="false"/>
          <w:i w:val="false"/>
          <w:color w:val="000000"/>
          <w:sz w:val="28"/>
        </w:rPr>
        <w:t>
      4. Тұрғын үй көмегін алу құқығы өтініш иесі қажетті құжаттарын тапсырған тоқсаннан басталады және сол тоқсанға төленеді.</w:t>
      </w:r>
      <w:r>
        <w:br/>
      </w:r>
      <w:r>
        <w:rPr>
          <w:rFonts w:ascii="Times New Roman"/>
          <w:b w:val="false"/>
          <w:i w:val="false"/>
          <w:color w:val="000000"/>
          <w:sz w:val="28"/>
        </w:rPr>
        <w:t>
</w:t>
      </w:r>
      <w:r>
        <w:rPr>
          <w:rFonts w:ascii="Times New Roman"/>
          <w:b w:val="false"/>
          <w:i w:val="false"/>
          <w:color w:val="000000"/>
          <w:sz w:val="28"/>
        </w:rPr>
        <w:t>
      5. Жиынтық кіріс - тұрғын үй көмегін тағайындау кезеңінде ескерілетін табыс түрлерінің сомасы.</w:t>
      </w:r>
      <w:r>
        <w:br/>
      </w:r>
      <w:r>
        <w:rPr>
          <w:rFonts w:ascii="Times New Roman"/>
          <w:b w:val="false"/>
          <w:i w:val="false"/>
          <w:color w:val="000000"/>
          <w:sz w:val="28"/>
        </w:rPr>
        <w:t>
</w:t>
      </w:r>
      <w:r>
        <w:rPr>
          <w:rFonts w:ascii="Times New Roman"/>
          <w:b w:val="false"/>
          <w:i w:val="false"/>
          <w:color w:val="000000"/>
          <w:sz w:val="28"/>
        </w:rPr>
        <w:t>
      6. Уәкілетті орган - тұрғын үй көмегін тағайындауды жүзеге асыратын "Аудандық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7. Учаскелік комиссия - тұрғын үй көмегін сұраған адамдардың (отбасылардың) метериалдық жағдайын тексеру жүргізу үшін тиісті әкімшілік–аумақтық бірлік әкімдерінің шешімімен құралатын арнаулы комиссия:</w:t>
      </w:r>
      <w:r>
        <w:br/>
      </w:r>
      <w:r>
        <w:rPr>
          <w:rFonts w:ascii="Times New Roman"/>
          <w:b w:val="false"/>
          <w:i w:val="false"/>
          <w:color w:val="000000"/>
          <w:sz w:val="28"/>
        </w:rPr>
        <w:t>
</w:t>
      </w:r>
      <w:r>
        <w:rPr>
          <w:rFonts w:ascii="Times New Roman"/>
          <w:b w:val="false"/>
          <w:i w:val="false"/>
          <w:color w:val="000000"/>
          <w:sz w:val="28"/>
        </w:rPr>
        <w:t>
      8. Табысы аздар - тұрғын үй көмегіне өтініш берген уақытындағы алдыңғы тоқсанының жиынтық айлық табысы заңдарда осы мақсаттар үшін белгіленген ең төменгі күн көріс деңгейіне жетпейтін адамдар;</w:t>
      </w:r>
    </w:p>
    <w:bookmarkEnd w:id="4"/>
    <w:bookmarkStart w:name="z17" w:id="5"/>
    <w:p>
      <w:pPr>
        <w:spacing w:after="0"/>
        <w:ind w:left="0"/>
        <w:jc w:val="left"/>
      </w:pPr>
      <w:r>
        <w:rPr>
          <w:rFonts w:ascii="Times New Roman"/>
          <w:b/>
          <w:i w:val="false"/>
          <w:color w:val="000000"/>
        </w:rPr>
        <w:t xml:space="preserve"> 
2. Тұрғын үй көмегін тағайындау және төлеу тәртібі</w:t>
      </w:r>
    </w:p>
    <w:bookmarkEnd w:id="5"/>
    <w:bookmarkStart w:name="z18" w:id="6"/>
    <w:p>
      <w:pPr>
        <w:spacing w:after="0"/>
        <w:ind w:left="0"/>
        <w:jc w:val="both"/>
      </w:pPr>
      <w:r>
        <w:rPr>
          <w:rFonts w:ascii="Times New Roman"/>
          <w:b w:val="false"/>
          <w:i w:val="false"/>
          <w:color w:val="000000"/>
          <w:sz w:val="28"/>
        </w:rPr>
        <w:t>
      9. Жұмысқа жарамды, бірақ жұмыс істемейтін, оқымайтын, әскер қатарында қызмет етпейтін және "Аудандық жұмыспен қамту және әлеуметтік бағдарламалар бөлімі" мемлекеттік мекемесінде жұмыссыз ретінде тіркелмеген мүшелері бар отбасылары тұрғын үй көмегін алуға құқығы жоқ, осының ішінде 55 жасқа толған ерлер мен 50 жасқа толған әйелдер,1-ші, 2-ші топтағы мүгедектерді, 16 жасқа дейінгі мүгедек балаларды күтетіндер,басқаның көмегін қажет ететін 80 жастан асқан тұлғаларға күтім жасайтындар және 3 жасқа дейінгі баланы тәрбиелеумен айналысатындар, сондай-ақ бір айдан астам уақыт бойы ауруханалық емдеуде жүрген адамдар, әлеуметтік тұрғыдан маңызды немесе айналасындағы адамдарға қатер төндіретін ауруы бар ауруханалық немесе емханалық емдеуде жүрген азаматтарды бағып-күтумен айналысатын азаматтар кірмейді.</w:t>
      </w:r>
      <w:r>
        <w:br/>
      </w:r>
      <w:r>
        <w:rPr>
          <w:rFonts w:ascii="Times New Roman"/>
          <w:b w:val="false"/>
          <w:i w:val="false"/>
          <w:color w:val="000000"/>
          <w:sz w:val="28"/>
        </w:rPr>
        <w:t>
</w:t>
      </w:r>
      <w:r>
        <w:rPr>
          <w:rFonts w:ascii="Times New Roman"/>
          <w:b w:val="false"/>
          <w:i w:val="false"/>
          <w:color w:val="000000"/>
          <w:sz w:val="28"/>
        </w:rPr>
        <w:t>
      10. Уәкілетті орган ұсынған жұмыстан немесе жұмысқа орналасудан себепсіз бас тартқан және өз еркімен қоғамдық жұмысқа, оқыту мен қайта оқытуға қатыспаса тұрғын үй көмегін алу құқығынан айырылады.</w:t>
      </w:r>
      <w:r>
        <w:br/>
      </w:r>
      <w:r>
        <w:rPr>
          <w:rFonts w:ascii="Times New Roman"/>
          <w:b w:val="false"/>
          <w:i w:val="false"/>
          <w:color w:val="000000"/>
          <w:sz w:val="28"/>
        </w:rPr>
        <w:t>
</w:t>
      </w:r>
      <w:r>
        <w:rPr>
          <w:rFonts w:ascii="Times New Roman"/>
          <w:b w:val="false"/>
          <w:i w:val="false"/>
          <w:color w:val="000000"/>
          <w:sz w:val="28"/>
        </w:rPr>
        <w:t>
      11. Аз қамтамасыз етілген отбасыларға (азаматтарға) қарыздарына қарамастан, есепке тіркеген сәттен бастап ағымды төлемдерді тұрақты төлеу шартымен тұрғын үй жәрдемақылары тағайындалады.</w:t>
      </w:r>
      <w:r>
        <w:br/>
      </w:r>
      <w:r>
        <w:rPr>
          <w:rFonts w:ascii="Times New Roman"/>
          <w:b w:val="false"/>
          <w:i w:val="false"/>
          <w:color w:val="000000"/>
          <w:sz w:val="28"/>
        </w:rPr>
        <w:t>
</w:t>
      </w:r>
      <w:r>
        <w:rPr>
          <w:rFonts w:ascii="Times New Roman"/>
          <w:b w:val="false"/>
          <w:i w:val="false"/>
          <w:color w:val="000000"/>
          <w:sz w:val="28"/>
        </w:rPr>
        <w:t>
      12. Аз қамтамасыз етілген отбасылар (азаматтар) оны рәсімдеу үшін бекітілген үлгіден өтінішімен қоса тұрғылықты жеріндегі селолық, ауылдық учаскелік комиссияға төмендегі құжаттарды ұсынады;</w:t>
      </w:r>
      <w:r>
        <w:br/>
      </w:r>
      <w:r>
        <w:rPr>
          <w:rFonts w:ascii="Times New Roman"/>
          <w:b w:val="false"/>
          <w:i w:val="false"/>
          <w:color w:val="000000"/>
          <w:sz w:val="28"/>
        </w:rPr>
        <w:t>
</w:t>
      </w:r>
      <w:r>
        <w:rPr>
          <w:rFonts w:ascii="Times New Roman"/>
          <w:b w:val="false"/>
          <w:i w:val="false"/>
          <w:color w:val="000000"/>
          <w:sz w:val="28"/>
        </w:rPr>
        <w:t>
      1) Жеке басының куәлігінің (жылына бір немесе қандай да өзгерістер болған жағдайда), әлеуметтік жеке код (ӘЖК), салық төлеушінің тіркеу нөмері (СТН) көшірмесі;</w:t>
      </w:r>
      <w:r>
        <w:br/>
      </w:r>
      <w:r>
        <w:rPr>
          <w:rFonts w:ascii="Times New Roman"/>
          <w:b w:val="false"/>
          <w:i w:val="false"/>
          <w:color w:val="000000"/>
          <w:sz w:val="28"/>
        </w:rPr>
        <w:t>
</w:t>
      </w:r>
      <w:r>
        <w:rPr>
          <w:rFonts w:ascii="Times New Roman"/>
          <w:b w:val="false"/>
          <w:i w:val="false"/>
          <w:color w:val="000000"/>
          <w:sz w:val="28"/>
        </w:rPr>
        <w:t>
      2) Азаматтардың тіркеу кітабінің көшірмесі немесе отбасының мекен жайы мен құрамын растайтын анықтама – (тоқсан сайын);</w:t>
      </w:r>
      <w:r>
        <w:br/>
      </w:r>
      <w:r>
        <w:rPr>
          <w:rFonts w:ascii="Times New Roman"/>
          <w:b w:val="false"/>
          <w:i w:val="false"/>
          <w:color w:val="000000"/>
          <w:sz w:val="28"/>
        </w:rPr>
        <w:t>
</w:t>
      </w:r>
      <w:r>
        <w:rPr>
          <w:rFonts w:ascii="Times New Roman"/>
          <w:b w:val="false"/>
          <w:i w:val="false"/>
          <w:color w:val="000000"/>
          <w:sz w:val="28"/>
        </w:rPr>
        <w:t>
      3) Отбасының барлық мүшелерінің кірісі туралы анықтама (өткен тоқсанға);</w:t>
      </w:r>
      <w:r>
        <w:br/>
      </w:r>
      <w:r>
        <w:rPr>
          <w:rFonts w:ascii="Times New Roman"/>
          <w:b w:val="false"/>
          <w:i w:val="false"/>
          <w:color w:val="000000"/>
          <w:sz w:val="28"/>
        </w:rPr>
        <w:t>
</w:t>
      </w:r>
      <w:r>
        <w:rPr>
          <w:rFonts w:ascii="Times New Roman"/>
          <w:b w:val="false"/>
          <w:i w:val="false"/>
          <w:color w:val="000000"/>
          <w:sz w:val="28"/>
        </w:rPr>
        <w:t>
      4) Коммуналдық қызметке ақы төлеу туралы түбіртектер көшірмесі және тұрғын үйді пайдаланғаны үшін жергілікті әкімнен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5) Жеке меншік шаруашылықтары бар екендігі жайлы мәліметтер (жылына бір рет немесе өзгерістер болғанда);</w:t>
      </w:r>
      <w:r>
        <w:br/>
      </w:r>
      <w:r>
        <w:rPr>
          <w:rFonts w:ascii="Times New Roman"/>
          <w:b w:val="false"/>
          <w:i w:val="false"/>
          <w:color w:val="000000"/>
          <w:sz w:val="28"/>
        </w:rPr>
        <w:t>
</w:t>
      </w:r>
      <w:r>
        <w:rPr>
          <w:rFonts w:ascii="Times New Roman"/>
          <w:b w:val="false"/>
          <w:i w:val="false"/>
          <w:color w:val="000000"/>
          <w:sz w:val="28"/>
        </w:rPr>
        <w:t>
      6) Жеке меншігінде бір үйден басқа үйлері жоқ екені туралы Әділет басқармасынан халыққа қызмет көрсету орталығы арқылы берілетін анықтаманы (жылына бір рет немесе қандай да өзгерістер болған жағдайда);</w:t>
      </w:r>
      <w:r>
        <w:br/>
      </w:r>
      <w:r>
        <w:rPr>
          <w:rFonts w:ascii="Times New Roman"/>
          <w:b w:val="false"/>
          <w:i w:val="false"/>
          <w:color w:val="000000"/>
          <w:sz w:val="28"/>
        </w:rPr>
        <w:t>
</w:t>
      </w:r>
      <w:r>
        <w:rPr>
          <w:rFonts w:ascii="Times New Roman"/>
          <w:b w:val="false"/>
          <w:i w:val="false"/>
          <w:color w:val="000000"/>
          <w:sz w:val="28"/>
        </w:rPr>
        <w:t>
      7) Тұрғылықты мекен жайын растайтын үй құжаттарының көшірмесі (мемлекеттік акт, техникалық төлқұжат, жекешелендіру, сыйға тарту, сату-сатып алу туралы келісім шарт); Өтініш иесіне құжаттары қабылданғаны жайлы түбіртек беріледі, тағайындалмаған жағдайда себебтері көрсетілген хабарлама беріледі;</w:t>
      </w:r>
      <w:r>
        <w:br/>
      </w:r>
      <w:r>
        <w:rPr>
          <w:rFonts w:ascii="Times New Roman"/>
          <w:b w:val="false"/>
          <w:i w:val="false"/>
          <w:color w:val="000000"/>
          <w:sz w:val="28"/>
        </w:rPr>
        <w:t>
</w:t>
      </w:r>
      <w:r>
        <w:rPr>
          <w:rFonts w:ascii="Times New Roman"/>
          <w:b w:val="false"/>
          <w:i w:val="false"/>
          <w:color w:val="000000"/>
          <w:sz w:val="28"/>
        </w:rPr>
        <w:t>
      8) Тұрғын үй иесі және тұрғын үйді жалдаушы болып табылмайтын тұлғалар тұрғын үй иесі мүдделерін білдіруге және коммуналдық қызметтерге ақы төлеуге қатысты сенімхат ұсынады;</w:t>
      </w:r>
      <w:r>
        <w:br/>
      </w:r>
      <w:r>
        <w:rPr>
          <w:rFonts w:ascii="Times New Roman"/>
          <w:b w:val="false"/>
          <w:i w:val="false"/>
          <w:color w:val="000000"/>
          <w:sz w:val="28"/>
        </w:rPr>
        <w:t>
</w:t>
      </w:r>
      <w:r>
        <w:rPr>
          <w:rFonts w:ascii="Times New Roman"/>
          <w:b w:val="false"/>
          <w:i w:val="false"/>
          <w:color w:val="000000"/>
          <w:sz w:val="28"/>
        </w:rPr>
        <w:t>
      9) Селолық округ әкімі өтініш берушілерден құжаттарды қабылдап, оларды тіркейді және учаскелік комиссия материалдық жағдайын тексеріп 5 күн ішінде қорытындысымен қоса уәкілетті органға жібереді. Уәкілетті орган учаскелік комиссиялардың қорытындыларымен қоса тіркелген құжаттарымен бірге өтініштерді қабылдайды және 30 күн ішінде тұрғын үй көмегін тағайындау немесе одан бас тарту туралы шешім шығарады;</w:t>
      </w:r>
      <w:r>
        <w:br/>
      </w:r>
      <w:r>
        <w:rPr>
          <w:rFonts w:ascii="Times New Roman"/>
          <w:b w:val="false"/>
          <w:i w:val="false"/>
          <w:color w:val="000000"/>
          <w:sz w:val="28"/>
        </w:rPr>
        <w:t>
      Аз қамтамасыз етілген отбасылар (азаматтар) уәкілетті органға отбасы құрамының және жиынтық табыстарының өзгеруі туралы хабарлауы керек.</w:t>
      </w:r>
      <w:r>
        <w:br/>
      </w:r>
      <w:r>
        <w:rPr>
          <w:rFonts w:ascii="Times New Roman"/>
          <w:b w:val="false"/>
          <w:i w:val="false"/>
          <w:color w:val="000000"/>
          <w:sz w:val="28"/>
        </w:rPr>
        <w:t>
      Аз қамтамасыз етілген отбасылар (азаматтар) учаскелік комиссияны қорытындысымен немесе уәкілетті органның шешімімен келіспесе өкілетті органның бастығына жазбаша түрде, келіспеген мәселелерін көрсетіп шағымдалуға құқылы.</w:t>
      </w:r>
      <w:r>
        <w:br/>
      </w:r>
      <w:r>
        <w:rPr>
          <w:rFonts w:ascii="Times New Roman"/>
          <w:b w:val="false"/>
          <w:i w:val="false"/>
          <w:color w:val="000000"/>
          <w:sz w:val="28"/>
        </w:rPr>
        <w:t>
      Уәкілетті орган шағымданған мәселелерді анықтап, жауап беруге тиіс.</w:t>
      </w:r>
      <w:r>
        <w:br/>
      </w:r>
      <w:r>
        <w:rPr>
          <w:rFonts w:ascii="Times New Roman"/>
          <w:b w:val="false"/>
          <w:i w:val="false"/>
          <w:color w:val="000000"/>
          <w:sz w:val="28"/>
        </w:rPr>
        <w:t>
      Жауап бермеген жағдайда жоғары тұрған органға немесе сот арқылы талап етуге құқылы. Уәкілетті орган тұрғын үй көмегін тағайындау мен төлемді ұйымдастырудың дұрыстығына, ал өтініш беруші жалған мәліметтер мен жасанды құжатты тапсырғаны үшін Қазақстан Республикасының Заңнамаларына сәйкес жауапты болады.</w:t>
      </w:r>
      <w:r>
        <w:br/>
      </w:r>
      <w:r>
        <w:rPr>
          <w:rFonts w:ascii="Times New Roman"/>
          <w:b w:val="false"/>
          <w:i w:val="false"/>
          <w:color w:val="000000"/>
          <w:sz w:val="28"/>
        </w:rPr>
        <w:t>
</w:t>
      </w:r>
      <w:r>
        <w:rPr>
          <w:rFonts w:ascii="Times New Roman"/>
          <w:b w:val="false"/>
          <w:i w:val="false"/>
          <w:color w:val="000000"/>
          <w:sz w:val="28"/>
        </w:rPr>
        <w:t>
      13. Отбасының жиынтық кірісін есептеу кезінде Қазақстан Республикасының және одан тыс жерлерде есептік кезеңде алынған табыстың бәрі тұрғылықты жерде тіркелген барлық адамдар ескеріліп мынадай түрлері есепке алынады:</w:t>
      </w:r>
      <w:r>
        <w:br/>
      </w:r>
      <w:r>
        <w:rPr>
          <w:rFonts w:ascii="Times New Roman"/>
          <w:b w:val="false"/>
          <w:i w:val="false"/>
          <w:color w:val="000000"/>
          <w:sz w:val="28"/>
        </w:rPr>
        <w:t>
</w:t>
      </w:r>
      <w:r>
        <w:rPr>
          <w:rFonts w:ascii="Times New Roman"/>
          <w:b w:val="false"/>
          <w:i w:val="false"/>
          <w:color w:val="000000"/>
          <w:sz w:val="28"/>
        </w:rPr>
        <w:t>
      1) Еңбекақы, әлеуметтік төлемдер түрінде алынатын табыс;</w:t>
      </w:r>
      <w:r>
        <w:br/>
      </w:r>
      <w:r>
        <w:rPr>
          <w:rFonts w:ascii="Times New Roman"/>
          <w:b w:val="false"/>
          <w:i w:val="false"/>
          <w:color w:val="000000"/>
          <w:sz w:val="28"/>
        </w:rPr>
        <w:t>
</w:t>
      </w:r>
      <w:r>
        <w:rPr>
          <w:rFonts w:ascii="Times New Roman"/>
          <w:b w:val="false"/>
          <w:i w:val="false"/>
          <w:color w:val="000000"/>
          <w:sz w:val="28"/>
        </w:rPr>
        <w:t>
      2) Он сегіз жасқа дейінгі балаларға арналған ай сайынғы жәрдемақы;</w:t>
      </w:r>
      <w:r>
        <w:br/>
      </w:r>
      <w:r>
        <w:rPr>
          <w:rFonts w:ascii="Times New Roman"/>
          <w:b w:val="false"/>
          <w:i w:val="false"/>
          <w:color w:val="000000"/>
          <w:sz w:val="28"/>
        </w:rPr>
        <w:t>
</w:t>
      </w:r>
      <w:r>
        <w:rPr>
          <w:rFonts w:ascii="Times New Roman"/>
          <w:b w:val="false"/>
          <w:i w:val="false"/>
          <w:color w:val="000000"/>
          <w:sz w:val="28"/>
        </w:rPr>
        <w:t>
      3) Балаларға және басқа да асырауындағыларға арналған алимент түріндегі табыс, жұмыс жасамаса жұмыспен қамту жөніндегі уәкілетті органда жұмыссыз ретінде тіркелгені туралы анықтама, бас бостандығынан айырылған жерде немесе уақытша оқшаулап ұстауда екендігін растайтын анықтама, туберкулез, психоневрологиялық диспансерлерде (стационарда) есепте немесе емдеуде тұрса, еңбекпен емдеу профилакториясында болғаны жөнінде анықтама өткізсе, Қазақстан Республикасымен тиісті келісімі жоқ мемлекетке тұрғылықты жерге қоныс аударған жағдайда алимент есепке алынбайды;</w:t>
      </w:r>
      <w:r>
        <w:br/>
      </w:r>
      <w:r>
        <w:rPr>
          <w:rFonts w:ascii="Times New Roman"/>
          <w:b w:val="false"/>
          <w:i w:val="false"/>
          <w:color w:val="000000"/>
          <w:sz w:val="28"/>
        </w:rPr>
        <w:t>
</w:t>
      </w:r>
      <w:r>
        <w:rPr>
          <w:rFonts w:ascii="Times New Roman"/>
          <w:b w:val="false"/>
          <w:i w:val="false"/>
          <w:color w:val="000000"/>
          <w:sz w:val="28"/>
        </w:rPr>
        <w:t>
      4) Жеке қосалқы шаруашылықтан мал мен құс ұстауды, бағбандықты, бақша өсіруді қамтитын үй жанындағы шаруашылықтан түсетін табыс;</w:t>
      </w:r>
      <w:r>
        <w:br/>
      </w:r>
      <w:r>
        <w:rPr>
          <w:rFonts w:ascii="Times New Roman"/>
          <w:b w:val="false"/>
          <w:i w:val="false"/>
          <w:color w:val="000000"/>
          <w:sz w:val="28"/>
        </w:rPr>
        <w:t>
</w:t>
      </w:r>
      <w:r>
        <w:rPr>
          <w:rFonts w:ascii="Times New Roman"/>
          <w:b w:val="false"/>
          <w:i w:val="false"/>
          <w:color w:val="000000"/>
          <w:sz w:val="28"/>
        </w:rPr>
        <w:t>
      5) Өтініш берушінің өз еркімен мәлімделген өзге де табыс түрлері;</w:t>
      </w:r>
      <w:r>
        <w:br/>
      </w:r>
      <w:r>
        <w:rPr>
          <w:rFonts w:ascii="Times New Roman"/>
          <w:b w:val="false"/>
          <w:i w:val="false"/>
          <w:color w:val="000000"/>
          <w:sz w:val="28"/>
        </w:rPr>
        <w:t>
</w:t>
      </w:r>
      <w:r>
        <w:rPr>
          <w:rFonts w:ascii="Times New Roman"/>
          <w:b w:val="false"/>
          <w:i w:val="false"/>
          <w:color w:val="000000"/>
          <w:sz w:val="28"/>
        </w:rPr>
        <w:t>
      14. Отбасының жиынтық кірісінде мыналар есепке алынбайды;</w:t>
      </w:r>
      <w:r>
        <w:br/>
      </w:r>
      <w:r>
        <w:rPr>
          <w:rFonts w:ascii="Times New Roman"/>
          <w:b w:val="false"/>
          <w:i w:val="false"/>
          <w:color w:val="000000"/>
          <w:sz w:val="28"/>
        </w:rPr>
        <w:t>
</w:t>
      </w:r>
      <w:r>
        <w:rPr>
          <w:rFonts w:ascii="Times New Roman"/>
          <w:b w:val="false"/>
          <w:i w:val="false"/>
          <w:color w:val="000000"/>
          <w:sz w:val="28"/>
        </w:rPr>
        <w:t>
      1) Мемлекеттік атаулы әлеуметтік көмек;</w:t>
      </w:r>
      <w:r>
        <w:br/>
      </w:r>
      <w:r>
        <w:rPr>
          <w:rFonts w:ascii="Times New Roman"/>
          <w:b w:val="false"/>
          <w:i w:val="false"/>
          <w:color w:val="000000"/>
          <w:sz w:val="28"/>
        </w:rPr>
        <w:t>
</w:t>
      </w:r>
      <w:r>
        <w:rPr>
          <w:rFonts w:ascii="Times New Roman"/>
          <w:b w:val="false"/>
          <w:i w:val="false"/>
          <w:color w:val="000000"/>
          <w:sz w:val="28"/>
        </w:rPr>
        <w:t>
      2) Тұрғын үй көмегі;</w:t>
      </w:r>
      <w:r>
        <w:br/>
      </w:r>
      <w:r>
        <w:rPr>
          <w:rFonts w:ascii="Times New Roman"/>
          <w:b w:val="false"/>
          <w:i w:val="false"/>
          <w:color w:val="000000"/>
          <w:sz w:val="28"/>
        </w:rPr>
        <w:t>
</w:t>
      </w:r>
      <w:r>
        <w:rPr>
          <w:rFonts w:ascii="Times New Roman"/>
          <w:b w:val="false"/>
          <w:i w:val="false"/>
          <w:color w:val="000000"/>
          <w:sz w:val="28"/>
        </w:rPr>
        <w:t>
      3) Жерлеуге арналған бір жолғы жәрдемақы;</w:t>
      </w:r>
      <w:r>
        <w:br/>
      </w:r>
      <w:r>
        <w:rPr>
          <w:rFonts w:ascii="Times New Roman"/>
          <w:b w:val="false"/>
          <w:i w:val="false"/>
          <w:color w:val="000000"/>
          <w:sz w:val="28"/>
        </w:rPr>
        <w:t>
</w:t>
      </w:r>
      <w:r>
        <w:rPr>
          <w:rFonts w:ascii="Times New Roman"/>
          <w:b w:val="false"/>
          <w:i w:val="false"/>
          <w:color w:val="000000"/>
          <w:sz w:val="28"/>
        </w:rPr>
        <w:t>
      4) Бала тууына байланысты берілетін бір жолғы мемлекеттік жәрдемақы;</w:t>
      </w:r>
      <w:r>
        <w:br/>
      </w:r>
      <w:r>
        <w:rPr>
          <w:rFonts w:ascii="Times New Roman"/>
          <w:b w:val="false"/>
          <w:i w:val="false"/>
          <w:color w:val="000000"/>
          <w:sz w:val="28"/>
        </w:rPr>
        <w:t>
</w:t>
      </w:r>
      <w:r>
        <w:rPr>
          <w:rFonts w:ascii="Times New Roman"/>
          <w:b w:val="false"/>
          <w:i w:val="false"/>
          <w:color w:val="000000"/>
          <w:sz w:val="28"/>
        </w:rPr>
        <w:t>
      5) Ақшалай және заттай түрдегі (құндық бағадағы) қайырымдылық көмек;</w:t>
      </w:r>
      <w:r>
        <w:br/>
      </w:r>
      <w:r>
        <w:rPr>
          <w:rFonts w:ascii="Times New Roman"/>
          <w:b w:val="false"/>
          <w:i w:val="false"/>
          <w:color w:val="000000"/>
          <w:sz w:val="28"/>
        </w:rPr>
        <w:t>
</w:t>
      </w:r>
      <w:r>
        <w:rPr>
          <w:rFonts w:ascii="Times New Roman"/>
          <w:b w:val="false"/>
          <w:i w:val="false"/>
          <w:color w:val="000000"/>
          <w:sz w:val="28"/>
        </w:rPr>
        <w:t>
      6) Жеке ісін ашуға және (немесе) жеке қосалқы шаруашылықты дамытуға арналған материалдық көмек;</w:t>
      </w:r>
      <w:r>
        <w:br/>
      </w:r>
      <w:r>
        <w:rPr>
          <w:rFonts w:ascii="Times New Roman"/>
          <w:b w:val="false"/>
          <w:i w:val="false"/>
          <w:color w:val="000000"/>
          <w:sz w:val="28"/>
        </w:rPr>
        <w:t>
      Егер жеке ісін ашуға немесе жеке қосалқы шаруашылықты дамытуға арналған материалдық көмек мақсатына сай пайдаланылмаса осы факті анықталған тоқсандағы, жиынтық табыс көрсетілген көмек сомасын ескере отырып есептеледі;</w:t>
      </w:r>
      <w:r>
        <w:br/>
      </w:r>
      <w:r>
        <w:rPr>
          <w:rFonts w:ascii="Times New Roman"/>
          <w:b w:val="false"/>
          <w:i w:val="false"/>
          <w:color w:val="000000"/>
          <w:sz w:val="28"/>
        </w:rPr>
        <w:t>
</w:t>
      </w:r>
      <w:r>
        <w:rPr>
          <w:rFonts w:ascii="Times New Roman"/>
          <w:b w:val="false"/>
          <w:i w:val="false"/>
          <w:color w:val="000000"/>
          <w:sz w:val="28"/>
        </w:rPr>
        <w:t>
      7) Әділет басқармасынан жеке меншігінде бір үйден басқа үйі жоқ екені туралы анықтама;</w:t>
      </w:r>
      <w:r>
        <w:br/>
      </w:r>
      <w:r>
        <w:rPr>
          <w:rFonts w:ascii="Times New Roman"/>
          <w:b w:val="false"/>
          <w:i w:val="false"/>
          <w:color w:val="000000"/>
          <w:sz w:val="28"/>
        </w:rPr>
        <w:t>
</w:t>
      </w:r>
      <w:r>
        <w:rPr>
          <w:rFonts w:ascii="Times New Roman"/>
          <w:b w:val="false"/>
          <w:i w:val="false"/>
          <w:color w:val="000000"/>
          <w:sz w:val="28"/>
        </w:rPr>
        <w:t>
      8) Учаскелік комиссия жүргізілген тексеру нәтижелері бойынша отбасының материалдық жағдайы туралы акт жасайды және отбасының мұқтаждығы туралы қорытындыны селолық округінің әкіміне ұсынады;</w:t>
      </w:r>
      <w:r>
        <w:br/>
      </w:r>
      <w:r>
        <w:rPr>
          <w:rFonts w:ascii="Times New Roman"/>
          <w:b w:val="false"/>
          <w:i w:val="false"/>
          <w:color w:val="000000"/>
          <w:sz w:val="28"/>
        </w:rPr>
        <w:t>
</w:t>
      </w:r>
      <w:r>
        <w:rPr>
          <w:rFonts w:ascii="Times New Roman"/>
          <w:b w:val="false"/>
          <w:i w:val="false"/>
          <w:color w:val="000000"/>
          <w:sz w:val="28"/>
        </w:rPr>
        <w:t>
      9) Тапсырылған құжаттардың қорытындысы бойынша уәкілетті орган отбасына түбіртек - ескерту береді,оған тұрғын үй көмегінің есептелуі енгізіледі. Түбіртек - ескертуге отбасы өкілінің немесе отбасыныңатынан сөйлейтін тұлға және құжаттарды қабылдайтын тұлғаның қолдары қойылады;</w:t>
      </w:r>
      <w:r>
        <w:br/>
      </w:r>
      <w:r>
        <w:rPr>
          <w:rFonts w:ascii="Times New Roman"/>
          <w:b w:val="false"/>
          <w:i w:val="false"/>
          <w:color w:val="000000"/>
          <w:sz w:val="28"/>
        </w:rPr>
        <w:t>
</w:t>
      </w:r>
      <w:r>
        <w:rPr>
          <w:rFonts w:ascii="Times New Roman"/>
          <w:b w:val="false"/>
          <w:i w:val="false"/>
          <w:color w:val="000000"/>
          <w:sz w:val="28"/>
        </w:rPr>
        <w:t>
      10) Уәкілетті органның шешімі тұрғын үй жәрдемақысын берудің негізі болып табылады;</w:t>
      </w:r>
      <w:r>
        <w:br/>
      </w:r>
      <w:r>
        <w:rPr>
          <w:rFonts w:ascii="Times New Roman"/>
          <w:b w:val="false"/>
          <w:i w:val="false"/>
          <w:color w:val="000000"/>
          <w:sz w:val="28"/>
        </w:rPr>
        <w:t>
</w:t>
      </w:r>
      <w:r>
        <w:rPr>
          <w:rFonts w:ascii="Times New Roman"/>
          <w:b w:val="false"/>
          <w:i w:val="false"/>
          <w:color w:val="000000"/>
          <w:sz w:val="28"/>
        </w:rPr>
        <w:t>
      11) Берілген ақпараттың дұрыстығы туралы күмән пайда болған жағдайда, тұрғын үй көмегін тағайындайтын уәкілетті орган отбасы мүшелерінің тұрғылықты жерлері, табыстары туралы қажетті ақпараттық тиісті орындардан сұрап алуға, тексеруге болады.</w:t>
      </w:r>
      <w:r>
        <w:br/>
      </w:r>
      <w:r>
        <w:rPr>
          <w:rFonts w:ascii="Times New Roman"/>
          <w:b w:val="false"/>
          <w:i w:val="false"/>
          <w:color w:val="000000"/>
          <w:sz w:val="28"/>
        </w:rPr>
        <w:t>
      Заңды және жеке тұлғалар шындық ақпарат беруге міндетті, талап етілген құжаттар ұсынылмаған жағдайда, тұрғын үй жәрдемақысы тағайындалмайды. Тұрғын үй қызметіне алдын ала жалған мәліметтер берген үшін меншік үйдің иесі (немесе жалгерлер) құқықсыз алған сомасын өз еркімен қайтарады, ал бас тартқан жағдайда - сот тәртібімен қайтарылады.</w:t>
      </w:r>
      <w:r>
        <w:br/>
      </w:r>
      <w:r>
        <w:rPr>
          <w:rFonts w:ascii="Times New Roman"/>
          <w:b w:val="false"/>
          <w:i w:val="false"/>
          <w:color w:val="000000"/>
          <w:sz w:val="28"/>
        </w:rPr>
        <w:t>
</w:t>
      </w:r>
      <w:r>
        <w:rPr>
          <w:rFonts w:ascii="Times New Roman"/>
          <w:b w:val="false"/>
          <w:i w:val="false"/>
          <w:color w:val="000000"/>
          <w:sz w:val="28"/>
        </w:rPr>
        <w:t>
      Табысы аз отбасыларға (азаматтарға) тұрғын үй көмегін тағайындау үшін отбасылар (азаматтар) уәкілетті органға өтініш береді және мынадай құжаттар ұсынады:</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тұрғын үйге құқық беретін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 табысын растайтын құжаттар;</w:t>
      </w:r>
      <w:r>
        <w:br/>
      </w:r>
      <w:r>
        <w:rPr>
          <w:rFonts w:ascii="Times New Roman"/>
          <w:b w:val="false"/>
          <w:i w:val="false"/>
          <w:color w:val="000000"/>
          <w:sz w:val="28"/>
        </w:rPr>
        <w:t>
      кондоминиум объектісінің ортақ мүлкін күрделі жөндеуге арналған нысаналы жарнаның мөлшері туралы шот;</w:t>
      </w:r>
      <w:r>
        <w:br/>
      </w:r>
      <w:r>
        <w:rPr>
          <w:rFonts w:ascii="Times New Roman"/>
          <w:b w:val="false"/>
          <w:i w:val="false"/>
          <w:color w:val="000000"/>
          <w:sz w:val="28"/>
        </w:rPr>
        <w:t>
</w:t>
      </w:r>
      <w:r>
        <w:rPr>
          <w:rFonts w:ascii="Times New Roman"/>
          <w:b w:val="false"/>
          <w:i w:val="false"/>
          <w:color w:val="000000"/>
          <w:sz w:val="28"/>
        </w:rPr>
        <w:t>
      атқарушы органмен (тұрғын үй инспекциясымен) келісілген, пәтерлердің меншік иелері мен жалдаушыларының (қосымша жалдаушылардың) жалпы жиналысында бекітілген кондоминиум объектісінің ортақ мүлкін күрделі жөндеудің жекеленген түрлерін жүргізуге арналған шығыстар сметасы негізінде кондоминиум объектісін басқару органы ұсынатын және мөрмен, 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коммуналдық қызметтерді тұтыну шоттары;</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тұрғын үйді пайдаланғаны үшін жергілікті атқарушы орган берген жалдау ақысының мөлшері туралы шот.</w:t>
      </w:r>
    </w:p>
    <w:bookmarkEnd w:id="6"/>
    <w:bookmarkStart w:name="z51" w:id="7"/>
    <w:p>
      <w:pPr>
        <w:spacing w:after="0"/>
        <w:ind w:left="0"/>
        <w:jc w:val="left"/>
      </w:pPr>
      <w:r>
        <w:rPr>
          <w:rFonts w:ascii="Times New Roman"/>
          <w:b/>
          <w:i w:val="false"/>
          <w:color w:val="000000"/>
        </w:rPr>
        <w:t xml:space="preserve"> 
3. Тұрғын үй көмегін есептеудегі нормативтер</w:t>
      </w:r>
    </w:p>
    <w:bookmarkEnd w:id="7"/>
    <w:bookmarkStart w:name="z52" w:id="8"/>
    <w:p>
      <w:pPr>
        <w:spacing w:after="0"/>
        <w:ind w:left="0"/>
        <w:jc w:val="both"/>
      </w:pPr>
      <w:r>
        <w:rPr>
          <w:rFonts w:ascii="Times New Roman"/>
          <w:b w:val="false"/>
          <w:i w:val="false"/>
          <w:color w:val="000000"/>
          <w:sz w:val="28"/>
        </w:rPr>
        <w:t>
      15. Тұрғын үй көмегін есептегенде келесі нормативтер қабылданады;</w:t>
      </w:r>
      <w:r>
        <w:br/>
      </w:r>
      <w:r>
        <w:rPr>
          <w:rFonts w:ascii="Times New Roman"/>
          <w:b w:val="false"/>
          <w:i w:val="false"/>
          <w:color w:val="000000"/>
          <w:sz w:val="28"/>
        </w:rPr>
        <w:t>
</w:t>
      </w:r>
      <w:r>
        <w:rPr>
          <w:rFonts w:ascii="Times New Roman"/>
          <w:b w:val="false"/>
          <w:i w:val="false"/>
          <w:color w:val="000000"/>
          <w:sz w:val="28"/>
        </w:rPr>
        <w:t>
      1) Газ тұтыну - 1 айға 27 кг;</w:t>
      </w:r>
      <w:r>
        <w:br/>
      </w:r>
      <w:r>
        <w:rPr>
          <w:rFonts w:ascii="Times New Roman"/>
          <w:b w:val="false"/>
          <w:i w:val="false"/>
          <w:color w:val="000000"/>
          <w:sz w:val="28"/>
        </w:rPr>
        <w:t>
</w:t>
      </w:r>
      <w:r>
        <w:rPr>
          <w:rFonts w:ascii="Times New Roman"/>
          <w:b w:val="false"/>
          <w:i w:val="false"/>
          <w:color w:val="000000"/>
          <w:sz w:val="28"/>
        </w:rPr>
        <w:t>
      2) Электр қуатын қолдану: 1 адамға – 45 киловатт; 2 адамға - 90 киловатт;</w:t>
      </w:r>
      <w:r>
        <w:br/>
      </w:r>
      <w:r>
        <w:rPr>
          <w:rFonts w:ascii="Times New Roman"/>
          <w:b w:val="false"/>
          <w:i w:val="false"/>
          <w:color w:val="000000"/>
          <w:sz w:val="28"/>
        </w:rPr>
        <w:t>
</w:t>
      </w:r>
      <w:r>
        <w:rPr>
          <w:rFonts w:ascii="Times New Roman"/>
          <w:b w:val="false"/>
          <w:i w:val="false"/>
          <w:color w:val="000000"/>
          <w:sz w:val="28"/>
        </w:rPr>
        <w:t>
      4 және одан да көп адамнан тұратын отбасына -150 киловатт;</w:t>
      </w:r>
      <w:r>
        <w:br/>
      </w:r>
      <w:r>
        <w:rPr>
          <w:rFonts w:ascii="Times New Roman"/>
          <w:b w:val="false"/>
          <w:i w:val="false"/>
          <w:color w:val="000000"/>
          <w:sz w:val="28"/>
        </w:rPr>
        <w:t>
</w:t>
      </w:r>
      <w:r>
        <w:rPr>
          <w:rFonts w:ascii="Times New Roman"/>
          <w:b w:val="false"/>
          <w:i w:val="false"/>
          <w:color w:val="000000"/>
          <w:sz w:val="28"/>
        </w:rPr>
        <w:t>
      3) Қызметтерді тұтыну төлемінің тарифтерін ( газ, көмір, су, электр қуатын) қызмет берушілер ұсынады;</w:t>
      </w:r>
      <w:r>
        <w:br/>
      </w:r>
      <w:r>
        <w:rPr>
          <w:rFonts w:ascii="Times New Roman"/>
          <w:b w:val="false"/>
          <w:i w:val="false"/>
          <w:color w:val="000000"/>
          <w:sz w:val="28"/>
        </w:rPr>
        <w:t>
</w:t>
      </w:r>
      <w:r>
        <w:rPr>
          <w:rFonts w:ascii="Times New Roman"/>
          <w:b w:val="false"/>
          <w:i w:val="false"/>
          <w:color w:val="000000"/>
          <w:sz w:val="28"/>
        </w:rPr>
        <w:t>
      4) 3 тонна көмірді жыл бойына 1,5 тоннадан екі бөліп беру;</w:t>
      </w:r>
      <w:r>
        <w:br/>
      </w:r>
      <w:r>
        <w:rPr>
          <w:rFonts w:ascii="Times New Roman"/>
          <w:b w:val="false"/>
          <w:i w:val="false"/>
          <w:color w:val="000000"/>
          <w:sz w:val="28"/>
        </w:rPr>
        <w:t>
</w:t>
      </w:r>
      <w:r>
        <w:rPr>
          <w:rFonts w:ascii="Times New Roman"/>
          <w:b w:val="false"/>
          <w:i w:val="false"/>
          <w:color w:val="000000"/>
          <w:sz w:val="28"/>
        </w:rPr>
        <w:t>
      16. Коммуналдық қызметтерді тұтыну төлемдерінің тарифтерін (газ, көмір, су, электр қуатын) аудан әкімдігі белгілейді.</w:t>
      </w:r>
    </w:p>
    <w:bookmarkEnd w:id="8"/>
    <w:bookmarkStart w:name="z59" w:id="9"/>
    <w:p>
      <w:pPr>
        <w:spacing w:after="0"/>
        <w:ind w:left="0"/>
        <w:jc w:val="left"/>
      </w:pPr>
      <w:r>
        <w:rPr>
          <w:rFonts w:ascii="Times New Roman"/>
          <w:b/>
          <w:i w:val="false"/>
          <w:color w:val="000000"/>
        </w:rPr>
        <w:t xml:space="preserve"> 
4. Тұрғын үй көмегін төлеу</w:t>
      </w:r>
    </w:p>
    <w:bookmarkEnd w:id="9"/>
    <w:bookmarkStart w:name="z60" w:id="10"/>
    <w:p>
      <w:pPr>
        <w:spacing w:after="0"/>
        <w:ind w:left="0"/>
        <w:jc w:val="both"/>
      </w:pPr>
      <w:r>
        <w:rPr>
          <w:rFonts w:ascii="Times New Roman"/>
          <w:b w:val="false"/>
          <w:i w:val="false"/>
          <w:color w:val="000000"/>
          <w:sz w:val="28"/>
        </w:rPr>
        <w:t>
      17. Аз қамтамасыз етілген отбасыларға (азаматтарға) тұрғын үй көмегін төлеуді уәкілетті орган жергілікті өкілді органдар айқындаған тәртіппен екінші деңгейдегі банктер арқылы жүзеге асырады.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