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391f" w14:textId="9e13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2010 жылғы 23 маусымдағы N 32-165 шешімі. Алматы облысының Әділет департаменті Балқаш ауданының Әділет басқармасында 2010 жылы 28 маусымда N 2-6-74 тіркелді. Күші жойылды - Алматы облысы Балқаш аудандық мәслихатының 2011 жылғы 28 наурыздағы N 44-209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2011.03.28 N 44-209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 xml:space="preserve">111 </w:t>
      </w:r>
      <w:r>
        <w:rPr>
          <w:rFonts w:ascii="Times New Roman"/>
          <w:b w:val="false"/>
          <w:i w:val="false"/>
          <w:color w:val="000000"/>
          <w:sz w:val="28"/>
        </w:rPr>
        <w:t xml:space="preserve">баптарына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Балқаш аудандық мәслихатының 2009 жылы 28 желтоқсандағы "Балқаш ауданының 2010-2012 жылдарға арналған аудандық бюджеті туралы" N 26-133 </w:t>
      </w:r>
      <w:r>
        <w:rPr>
          <w:rFonts w:ascii="Times New Roman"/>
          <w:b w:val="false"/>
          <w:i w:val="false"/>
          <w:color w:val="000000"/>
          <w:sz w:val="28"/>
        </w:rPr>
        <w:t>шешімі</w:t>
      </w:r>
      <w:r>
        <w:rPr>
          <w:rFonts w:ascii="Times New Roman"/>
          <w:b w:val="false"/>
          <w:i w:val="false"/>
          <w:color w:val="000000"/>
          <w:sz w:val="28"/>
        </w:rPr>
        <w:t xml:space="preserve">, 2010 жылы 06 қаңтардағы аудандық әділет басқармасында нормативтік құқықтық актілерді мемлекеттік тіркеу тізілімінде N 2-6-63 нөмірмен енгізілген, 2010 жылы 16 қаңтар күнгі N 4 (7278) "Балқаш өңірі" газетінде жарияланған шешіміне 2010 жылы 10 ақпан күнгі N 27-139 </w:t>
      </w:r>
      <w:r>
        <w:rPr>
          <w:rFonts w:ascii="Times New Roman"/>
          <w:b w:val="false"/>
          <w:i w:val="false"/>
          <w:color w:val="000000"/>
          <w:sz w:val="28"/>
        </w:rPr>
        <w:t>шешімі</w:t>
      </w:r>
      <w:r>
        <w:rPr>
          <w:rFonts w:ascii="Times New Roman"/>
          <w:b w:val="false"/>
          <w:i w:val="false"/>
          <w:color w:val="000000"/>
          <w:sz w:val="28"/>
        </w:rPr>
        <w:t xml:space="preserve">, аудандық әділет басқармасында нормативтік құқықтық актілерді мемлекеттік тіркеу тізілімінде N 2-6-65 нөмірімен тіркелген, 2010 жылғы 6 наурыз күнгі N 11-12 (7286) "Балқаш өңірі" газетінде жарияланған шешіміне, 2010 жылы 27 сәуір күнгі N 30-158 </w:t>
      </w:r>
      <w:r>
        <w:rPr>
          <w:rFonts w:ascii="Times New Roman"/>
          <w:b w:val="false"/>
          <w:i w:val="false"/>
          <w:color w:val="000000"/>
          <w:sz w:val="28"/>
        </w:rPr>
        <w:t>шешімі</w:t>
      </w:r>
      <w:r>
        <w:rPr>
          <w:rFonts w:ascii="Times New Roman"/>
          <w:b w:val="false"/>
          <w:i w:val="false"/>
          <w:color w:val="000000"/>
          <w:sz w:val="28"/>
        </w:rPr>
        <w:t>, аудандық әділет басқармасында нормативтік құқықтық актілерді мемлекеттік тіркеу тізілімінде N 2-6-69 нөмірімен тіркелген, 2010 жылы 1 мамыр N 18-19 (7292) "Балқаш өңірі" газетінде жарияланған шешімімен өзгерістер мен толықтырулар енгізілген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барлығы" деген жол бойынша "2056909" саны "2070600"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"2056909" деген саны "2070600"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Есімқұлов Тұрланғазы Әбдірахманұлы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Ақылбеков Қанат Ақылбекұлы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Рақышев Нұрланбек Рахатұлы</w:t>
      </w:r>
      <w:r>
        <w:br/>
      </w:r>
      <w:r>
        <w:rPr>
          <w:rFonts w:ascii="Times New Roman"/>
          <w:b w:val="false"/>
          <w:i w:val="false"/>
          <w:color w:val="000000"/>
          <w:sz w:val="28"/>
        </w:rPr>
        <w:t>
      23 маусым 2010 жыл</w:t>
      </w:r>
    </w:p>
    <w:bookmarkStart w:name="z7"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26-133 шешіміне өзгерістер</w:t>
      </w:r>
      <w:r>
        <w:br/>
      </w:r>
      <w:r>
        <w:rPr>
          <w:rFonts w:ascii="Times New Roman"/>
          <w:b w:val="false"/>
          <w:i w:val="false"/>
          <w:color w:val="000000"/>
          <w:sz w:val="28"/>
        </w:rPr>
        <w:t>
енгізу туралы</w:t>
      </w:r>
      <w:r>
        <w:br/>
      </w:r>
      <w:r>
        <w:rPr>
          <w:rFonts w:ascii="Times New Roman"/>
          <w:b w:val="false"/>
          <w:i w:val="false"/>
          <w:color w:val="000000"/>
          <w:sz w:val="28"/>
        </w:rPr>
        <w:t>
N 1-қосымша</w:t>
      </w:r>
    </w:p>
    <w:bookmarkEnd w:id="1"/>
    <w:bookmarkStart w:name="z8" w:id="2"/>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712"/>
        <w:gridCol w:w="633"/>
        <w:gridCol w:w="593"/>
        <w:gridCol w:w="693"/>
        <w:gridCol w:w="7885"/>
        <w:gridCol w:w="19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2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берiлетiн талап арыздардан, ерекше өндiрiстегi iстер бойынша арыздардан (шағымдардан), жүгiну шағымдарынан, атқару парағының көшiрмесiн беру туралы мәселе бойынша сот анықтамасына жеке шағымдардан, сот бұйрығын шығару туралы арыздардан, сондай-ақ соттың шет ел соттары мен төрелiк соттарының шешiмдерi бойынша атқару парақтарын, құжаттардың көшiрмелерiн бергенi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4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 тiркегенi, азаматтарға азаматтық хал актiлерiн тiркегенi туралы қайта куәлiктер бергенi үшiн, сондай-ақ туу, неке, некенi бұзу, өлiм туралы актiлердiң жазбаларын өзгерту, толықтыру, түзету мен қалпына келтiруге байланысты куәліктердi берген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тоқтату туралы құжаттарды ресiмдегенi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14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1971872</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1971872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1971872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439606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1423492</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713"/>
        <w:gridCol w:w="673"/>
        <w:gridCol w:w="693"/>
        <w:gridCol w:w="7973"/>
        <w:gridCol w:w="19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93475</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1248214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бiлiм беру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1038425</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іс-шараларды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26688</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 қайта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31424</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біржолғы материалдық көмекті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161554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50632</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60778</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спорт,туризм және ақпараттық кеңiстiк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40741</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136109</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38017</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25405</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игерілмей қалған трансферттерді бюджетке қайтаруға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түсімдер есебінен берілетін ресми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