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978b" w14:textId="c4d9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ауданының 2011-2013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2010 жылғы 27 желтоқсандағы N 41-192 шешімі. Алматы облысының Әділет департаменті Балқаш ауданының Әділет басқармасында 2010 жылы 31 желтоқсанда N 2-6-78 тіркелді. Күші жойылды - Алматы облысы Балқаш аудандық мәслихатының 2012 жылғы 13 сәуірдегі № 4-30 шешімімен</w:t>
      </w:r>
    </w:p>
    <w:p>
      <w:pPr>
        <w:spacing w:after="0"/>
        <w:ind w:left="0"/>
        <w:jc w:val="left"/>
      </w:pPr>
      <w:r>
        <w:rPr>
          <w:rFonts w:ascii="Times New Roman"/>
          <w:b w:val="false"/>
          <w:i w:val="false"/>
          <w:color w:val="ff0000"/>
          <w:sz w:val="28"/>
        </w:rPr>
        <w:t>      Ескерту. Күші жойылды – Алматы облысы Балқаш аудандық мәслихатының 13.04.2012 № 4-30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Бюджет кодексінің </w:t>
      </w:r>
      <w:r>
        <w:rPr>
          <w:rFonts w:ascii="Times New Roman"/>
          <w:b w:val="false"/>
          <w:i w:val="false"/>
          <w:color w:val="000000"/>
          <w:sz w:val="28"/>
        </w:rPr>
        <w:t>9–бабына</w:t>
      </w:r>
      <w:r>
        <w:rPr>
          <w:rFonts w:ascii="Times New Roman"/>
          <w:b w:val="false"/>
          <w:i w:val="false"/>
          <w:color w:val="000000"/>
          <w:sz w:val="28"/>
        </w:rPr>
        <w:t xml:space="preserve"> және "2011-2013 жылдарға арналған республикалық бюджет туралы" Заңына сәйкес, Балқаш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2011-2013 жылдарға арналған аудандық бюджет тиесінше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төмендегі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3187155 мың теңге, оның ішінде:</w:t>
      </w:r>
      <w:r>
        <w:br/>
      </w:r>
      <w:r>
        <w:rPr>
          <w:rFonts w:ascii="Times New Roman"/>
          <w:b w:val="false"/>
          <w:i w:val="false"/>
          <w:color w:val="000000"/>
          <w:sz w:val="28"/>
        </w:rPr>
        <w:t>
      салықтық түсімдер бойынша – 43468 мың теңге;</w:t>
      </w:r>
      <w:r>
        <w:br/>
      </w:r>
      <w:r>
        <w:rPr>
          <w:rFonts w:ascii="Times New Roman"/>
          <w:b w:val="false"/>
          <w:i w:val="false"/>
          <w:color w:val="000000"/>
          <w:sz w:val="28"/>
        </w:rPr>
        <w:t>
      салықтық емес түсімдер бойынша – 992 мың теңге;</w:t>
      </w:r>
      <w:r>
        <w:br/>
      </w:r>
      <w:r>
        <w:rPr>
          <w:rFonts w:ascii="Times New Roman"/>
          <w:b w:val="false"/>
          <w:i w:val="false"/>
          <w:color w:val="000000"/>
          <w:sz w:val="28"/>
        </w:rPr>
        <w:t>
      негізгі капиталды сатудан түскен түсімдер бойынша – 14296 мың теңге;</w:t>
      </w:r>
      <w:r>
        <w:br/>
      </w:r>
      <w:r>
        <w:rPr>
          <w:rFonts w:ascii="Times New Roman"/>
          <w:b w:val="false"/>
          <w:i w:val="false"/>
          <w:color w:val="000000"/>
          <w:sz w:val="28"/>
        </w:rPr>
        <w:t>
      трансферттердің түсімдері бойынша – 2997827 мың теңге, оның ішінде:</w:t>
      </w:r>
      <w:r>
        <w:br/>
      </w:r>
      <w:r>
        <w:rPr>
          <w:rFonts w:ascii="Times New Roman"/>
          <w:b w:val="false"/>
          <w:i w:val="false"/>
          <w:color w:val="000000"/>
          <w:sz w:val="28"/>
        </w:rPr>
        <w:t>
      республикалық бюджеттен түсетін трансферттер – барлығы – 335281 мың теңге, оның ішінде:</w:t>
      </w:r>
      <w:r>
        <w:br/>
      </w:r>
      <w:r>
        <w:rPr>
          <w:rFonts w:ascii="Times New Roman"/>
          <w:b w:val="false"/>
          <w:i w:val="false"/>
          <w:color w:val="000000"/>
          <w:sz w:val="28"/>
        </w:rPr>
        <w:t>
      ағымдағы мақсатты трансферттер - 170741 мың теңге, оның ішінде:</w:t>
      </w:r>
      <w:r>
        <w:br/>
      </w:r>
      <w:r>
        <w:rPr>
          <w:rFonts w:ascii="Times New Roman"/>
          <w:b w:val="false"/>
          <w:i w:val="false"/>
          <w:color w:val="000000"/>
          <w:sz w:val="28"/>
        </w:rPr>
        <w:t>
      жұмыспен қамту орталықтарының қызметін қамтамасыз ету 6851 мың теңге;</w:t>
      </w:r>
      <w:r>
        <w:br/>
      </w:r>
      <w:r>
        <w:rPr>
          <w:rFonts w:ascii="Times New Roman"/>
          <w:b w:val="false"/>
          <w:i w:val="false"/>
          <w:color w:val="000000"/>
          <w:sz w:val="28"/>
        </w:rPr>
        <w:t>
      білім беруге – 75016 мың теңге;</w:t>
      </w:r>
      <w:r>
        <w:br/>
      </w:r>
      <w:r>
        <w:rPr>
          <w:rFonts w:ascii="Times New Roman"/>
          <w:b w:val="false"/>
          <w:i w:val="false"/>
          <w:color w:val="000000"/>
          <w:sz w:val="28"/>
        </w:rPr>
        <w:t>
      денсаулық сақтауға – мың теңге;</w:t>
      </w:r>
      <w:r>
        <w:br/>
      </w:r>
      <w:r>
        <w:rPr>
          <w:rFonts w:ascii="Times New Roman"/>
          <w:b w:val="false"/>
          <w:i w:val="false"/>
          <w:color w:val="000000"/>
          <w:sz w:val="28"/>
        </w:rPr>
        <w:t>
      әлеуметтік көмекке – 1092 мың теңге;</w:t>
      </w:r>
      <w:r>
        <w:br/>
      </w:r>
      <w:r>
        <w:rPr>
          <w:rFonts w:ascii="Times New Roman"/>
          <w:b w:val="false"/>
          <w:i w:val="false"/>
          <w:color w:val="000000"/>
          <w:sz w:val="28"/>
        </w:rPr>
        <w:t>
      елді мекендер саласының мамандарын әлеуметтік қолдау шараларын іске асыру үшін – 4331 мың теңге;</w:t>
      </w:r>
      <w:r>
        <w:br/>
      </w:r>
      <w:r>
        <w:rPr>
          <w:rFonts w:ascii="Times New Roman"/>
          <w:b w:val="false"/>
          <w:i w:val="false"/>
          <w:color w:val="000000"/>
          <w:sz w:val="28"/>
        </w:rPr>
        <w:t>
      ауылдық елді мекендердегі әлеуметтік саладағы мамандарға әлеуметтік қолдау шараларын жүзеге асыру үшін бөлінетін кредиттер – 26204 мың теңге;</w:t>
      </w:r>
      <w:r>
        <w:br/>
      </w:r>
      <w:r>
        <w:rPr>
          <w:rFonts w:ascii="Times New Roman"/>
          <w:b w:val="false"/>
          <w:i w:val="false"/>
          <w:color w:val="000000"/>
          <w:sz w:val="28"/>
        </w:rPr>
        <w:t>
      автокөлік жолдарын күрделі жөндеуден өткізуге – мың теңге;</w:t>
      </w:r>
      <w:r>
        <w:br/>
      </w:r>
      <w:r>
        <w:rPr>
          <w:rFonts w:ascii="Times New Roman"/>
          <w:b w:val="false"/>
          <w:i w:val="false"/>
          <w:color w:val="000000"/>
          <w:sz w:val="28"/>
        </w:rPr>
        <w:t>
      эпизоотияға қарсы шараларды жүргізуге – 63491 мың теңге;</w:t>
      </w:r>
      <w:r>
        <w:br/>
      </w:r>
      <w:r>
        <w:rPr>
          <w:rFonts w:ascii="Times New Roman"/>
          <w:b w:val="false"/>
          <w:i w:val="false"/>
          <w:color w:val="000000"/>
          <w:sz w:val="28"/>
        </w:rPr>
        <w:t>
      дамытуға арналған мақсатты трансферттер – 158242 мың теңге, оның ішінде:</w:t>
      </w:r>
      <w:r>
        <w:br/>
      </w:r>
      <w:r>
        <w:rPr>
          <w:rFonts w:ascii="Times New Roman"/>
          <w:b w:val="false"/>
          <w:i w:val="false"/>
          <w:color w:val="000000"/>
          <w:sz w:val="28"/>
        </w:rPr>
        <w:t>
      Ауданның бюджет қаражатының бос қалдық есебінен - 17204 мың теңге;</w:t>
      </w:r>
      <w:r>
        <w:br/>
      </w:r>
      <w:r>
        <w:rPr>
          <w:rFonts w:ascii="Times New Roman"/>
          <w:b w:val="false"/>
          <w:i w:val="false"/>
          <w:color w:val="000000"/>
          <w:sz w:val="28"/>
        </w:rPr>
        <w:t>
      мемлекеттік жалгерлік тұрғын үй қорының тұрғын үйлері құрылысы – 43517 мың теңге;</w:t>
      </w:r>
      <w:r>
        <w:br/>
      </w:r>
      <w:r>
        <w:rPr>
          <w:rFonts w:ascii="Times New Roman"/>
          <w:b w:val="false"/>
          <w:i w:val="false"/>
          <w:color w:val="000000"/>
          <w:sz w:val="28"/>
        </w:rPr>
        <w:t>
      инженерлік-коммуникациялық жүйесін дамытуға және жайғастыруға – 110525 мың теңге;</w:t>
      </w:r>
      <w:r>
        <w:br/>
      </w:r>
      <w:r>
        <w:rPr>
          <w:rFonts w:ascii="Times New Roman"/>
          <w:b w:val="false"/>
          <w:i w:val="false"/>
          <w:color w:val="000000"/>
          <w:sz w:val="28"/>
        </w:rPr>
        <w:t>
      ауылдық (селолық) елді мекендерді ауыз сумен жабдықтау объектілерін салу және жаңғыртуға – 13000 мың теңге;</w:t>
      </w:r>
      <w:r>
        <w:br/>
      </w:r>
      <w:r>
        <w:rPr>
          <w:rFonts w:ascii="Times New Roman"/>
          <w:b w:val="false"/>
          <w:i w:val="false"/>
          <w:color w:val="000000"/>
          <w:sz w:val="28"/>
        </w:rPr>
        <w:t>
      субвенциялар – 2051991 мың теңге.</w:t>
      </w:r>
      <w:r>
        <w:br/>
      </w:r>
      <w:r>
        <w:rPr>
          <w:rFonts w:ascii="Times New Roman"/>
          <w:b w:val="false"/>
          <w:i w:val="false"/>
          <w:color w:val="000000"/>
          <w:sz w:val="28"/>
        </w:rPr>
        <w:t>
      </w:t>
      </w:r>
      <w:r>
        <w:rPr>
          <w:rFonts w:ascii="Times New Roman"/>
          <w:b w:val="false"/>
          <w:i w:val="false"/>
          <w:color w:val="000000"/>
          <w:sz w:val="28"/>
        </w:rPr>
        <w:t>2) шығындар – 3187155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- 93076 мың теңге.</w:t>
      </w:r>
      <w:r>
        <w:br/>
      </w:r>
      <w:r>
        <w:rPr>
          <w:rFonts w:ascii="Times New Roman"/>
          <w:b w:val="false"/>
          <w:i w:val="false"/>
          <w:color w:val="000000"/>
          <w:sz w:val="28"/>
        </w:rPr>
        <w:t>
      </w:t>
      </w:r>
      <w:r>
        <w:rPr>
          <w:rFonts w:ascii="Times New Roman"/>
          <w:b w:val="false"/>
          <w:i w:val="false"/>
          <w:color w:val="000000"/>
          <w:sz w:val="28"/>
        </w:rPr>
        <w:t>4) Бюджет тапшылығы (профициті) - -109076 мың теңге.</w:t>
      </w:r>
      <w:r>
        <w:br/>
      </w:r>
      <w:r>
        <w:rPr>
          <w:rFonts w:ascii="Times New Roman"/>
          <w:b w:val="false"/>
          <w:i w:val="false"/>
          <w:color w:val="000000"/>
          <w:sz w:val="28"/>
        </w:rPr>
        <w:t>
      </w:t>
      </w:r>
      <w:r>
        <w:rPr>
          <w:rFonts w:ascii="Times New Roman"/>
          <w:b w:val="false"/>
          <w:i w:val="false"/>
          <w:color w:val="000000"/>
          <w:sz w:val="28"/>
        </w:rPr>
        <w:t>5) "Бюджет тапшылығын қаржыландыру (профицитін пайдалануы) - 109076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Алматы облысы Балқаш аудандық мәслихатының 2011.03.09 </w:t>
      </w:r>
      <w:r>
        <w:rPr>
          <w:rFonts w:ascii="Times New Roman"/>
          <w:b w:val="false"/>
          <w:i w:val="false"/>
          <w:color w:val="ff0000"/>
          <w:sz w:val="28"/>
        </w:rPr>
        <w:t>N 43-204</w:t>
      </w:r>
      <w:r>
        <w:rPr>
          <w:rFonts w:ascii="Times New Roman"/>
          <w:b w:val="false"/>
          <w:i w:val="false"/>
          <w:color w:val="ff0000"/>
          <w:sz w:val="28"/>
        </w:rPr>
        <w:t xml:space="preserve"> (2011 жылдың 1 қаңтарынан бастап қолданысқа енгізіледі); 2011.04.06 </w:t>
      </w:r>
      <w:r>
        <w:rPr>
          <w:rFonts w:ascii="Times New Roman"/>
          <w:b w:val="false"/>
          <w:i w:val="false"/>
          <w:color w:val="ff0000"/>
          <w:sz w:val="28"/>
        </w:rPr>
        <w:t>N 45-213</w:t>
      </w:r>
      <w:r>
        <w:rPr>
          <w:rFonts w:ascii="Times New Roman"/>
          <w:b w:val="false"/>
          <w:i w:val="false"/>
          <w:color w:val="ff0000"/>
          <w:sz w:val="28"/>
        </w:rPr>
        <w:t xml:space="preserve"> (2011 жылдың 1 қаңтарынан бастап қолданысқа енгізіледі); 2011.04.15 </w:t>
      </w:r>
      <w:r>
        <w:rPr>
          <w:rFonts w:ascii="Times New Roman"/>
          <w:b w:val="false"/>
          <w:i w:val="false"/>
          <w:color w:val="ff0000"/>
          <w:sz w:val="28"/>
        </w:rPr>
        <w:t>N 46-216</w:t>
      </w:r>
      <w:r>
        <w:rPr>
          <w:rFonts w:ascii="Times New Roman"/>
          <w:b w:val="false"/>
          <w:i w:val="false"/>
          <w:color w:val="ff0000"/>
          <w:sz w:val="28"/>
        </w:rPr>
        <w:t xml:space="preserve"> (2011 жылдың 1 қаңтарынан бастап қолданысқа енгізіледі); 2011.07.20 </w:t>
      </w:r>
      <w:r>
        <w:rPr>
          <w:rFonts w:ascii="Times New Roman"/>
          <w:b w:val="false"/>
          <w:i w:val="false"/>
          <w:color w:val="ff0000"/>
          <w:sz w:val="28"/>
        </w:rPr>
        <w:t>N 49-230</w:t>
      </w:r>
      <w:r>
        <w:rPr>
          <w:rFonts w:ascii="Times New Roman"/>
          <w:b w:val="false"/>
          <w:i w:val="false"/>
          <w:color w:val="ff0000"/>
          <w:sz w:val="28"/>
        </w:rPr>
        <w:t xml:space="preserve"> (2011 жылдың 1 қаңтарынан бастап қолданысқа енгізіледі); 2011.10.21 </w:t>
      </w:r>
      <w:r>
        <w:rPr>
          <w:rFonts w:ascii="Times New Roman"/>
          <w:b w:val="false"/>
          <w:i w:val="false"/>
          <w:color w:val="ff0000"/>
          <w:sz w:val="28"/>
        </w:rPr>
        <w:t>N 53-245</w:t>
      </w:r>
      <w:r>
        <w:rPr>
          <w:rFonts w:ascii="Times New Roman"/>
          <w:b w:val="false"/>
          <w:i w:val="false"/>
          <w:color w:val="ff0000"/>
          <w:sz w:val="28"/>
        </w:rPr>
        <w:t xml:space="preserve"> (2011 жылдың 1 қаңтарынан бастап қолданысқа енгізіледі); 2011.11.11 </w:t>
      </w:r>
      <w:r>
        <w:rPr>
          <w:rFonts w:ascii="Times New Roman"/>
          <w:b w:val="false"/>
          <w:i w:val="false"/>
          <w:color w:val="ff0000"/>
          <w:sz w:val="28"/>
        </w:rPr>
        <w:t>N 54-248</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"Жеке табыс салығы", "Әлеуметтік салық", "Жер үсті көздерінің су ресурстарын пайдалануға төленетін ақы", және "Қоршаған ортаға эмиссия үшін төленетін ақы" кодтары бойынша түсімдер бірыңғай бюджеттік жіктеу кірістерінің жіктелуі облыстық бюджетке 100 % – мөлшерде түсетіні белгіленсін.</w:t>
      </w:r>
      <w:r>
        <w:br/>
      </w:r>
      <w:r>
        <w:rPr>
          <w:rFonts w:ascii="Times New Roman"/>
          <w:b w:val="false"/>
          <w:i w:val="false"/>
          <w:color w:val="000000"/>
          <w:sz w:val="28"/>
        </w:rPr>
        <w:t>
      </w:t>
      </w:r>
      <w:r>
        <w:rPr>
          <w:rFonts w:ascii="Times New Roman"/>
          <w:b w:val="false"/>
          <w:i w:val="false"/>
          <w:color w:val="000000"/>
          <w:sz w:val="28"/>
        </w:rPr>
        <w:t>3. 2011 жылға арналған аудандық бюджетте облыстық бюджеттен аудан бюджетіне берілетін субвенция 2051991 мың теңге сомасында берілсін.</w:t>
      </w:r>
      <w:r>
        <w:br/>
      </w:r>
      <w:r>
        <w:rPr>
          <w:rFonts w:ascii="Times New Roman"/>
          <w:b w:val="false"/>
          <w:i w:val="false"/>
          <w:color w:val="000000"/>
          <w:sz w:val="28"/>
        </w:rPr>
        <w:t>
      </w:t>
      </w:r>
      <w:r>
        <w:rPr>
          <w:rFonts w:ascii="Times New Roman"/>
          <w:b w:val="false"/>
          <w:i w:val="false"/>
          <w:color w:val="000000"/>
          <w:sz w:val="28"/>
        </w:rPr>
        <w:t xml:space="preserve">4. Аудандық бюджетте </w:t>
      </w:r>
      <w:r>
        <w:rPr>
          <w:rFonts w:ascii="Times New Roman"/>
          <w:b w:val="false"/>
          <w:i w:val="false"/>
          <w:color w:val="000000"/>
          <w:sz w:val="28"/>
        </w:rPr>
        <w:t>4-қосымшаға</w:t>
      </w:r>
      <w:r>
        <w:rPr>
          <w:rFonts w:ascii="Times New Roman"/>
          <w:b w:val="false"/>
          <w:i w:val="false"/>
          <w:color w:val="000000"/>
          <w:sz w:val="28"/>
        </w:rPr>
        <w:t xml:space="preserve"> сәйкес, аудан бюджетіне білім беру саласын дамытуға 354248 мың теңге, оның ішінде республикалық бюджет қаражаты есебінен 64583 мың теңге және облыстық бюджет қаражаты есебінен 286174 мың теңге сомасында ағымдағы нысаналы трансферттер ескерілсін:</w:t>
      </w:r>
      <w:r>
        <w:br/>
      </w:r>
      <w:r>
        <w:rPr>
          <w:rFonts w:ascii="Times New Roman"/>
          <w:b w:val="false"/>
          <w:i w:val="false"/>
          <w:color w:val="000000"/>
          <w:sz w:val="28"/>
        </w:rPr>
        <w:t>
      мектепке дейінгі білім беру ұйымдарға мемлекеттік тапсырысты жүзеге асыруға – 37780 мың теңге;</w:t>
      </w:r>
      <w:r>
        <w:br/>
      </w:r>
      <w:r>
        <w:rPr>
          <w:rFonts w:ascii="Times New Roman"/>
          <w:b w:val="false"/>
          <w:i w:val="false"/>
          <w:color w:val="000000"/>
          <w:sz w:val="28"/>
        </w:rPr>
        <w:t>
      мемлекеттік бастауыш, негізгі орта және жалпы орта білім беру мекемелерінде лингафон және мультимедия кабинеттерін құруға – 5541 мың теңге;</w:t>
      </w:r>
      <w:r>
        <w:br/>
      </w:r>
      <w:r>
        <w:rPr>
          <w:rFonts w:ascii="Times New Roman"/>
          <w:b w:val="false"/>
          <w:i w:val="false"/>
          <w:color w:val="000000"/>
          <w:sz w:val="28"/>
        </w:rPr>
        <w:t>
      мемлекеттік бастауыш, негізгі орта және жалпы орта білім беру мекемелеріндегі физика, химия, биология кабинеттерін оқу құралдарымен жабдықтауға – 12291 мың теңге;</w:t>
      </w:r>
      <w:r>
        <w:br/>
      </w:r>
      <w:r>
        <w:rPr>
          <w:rFonts w:ascii="Times New Roman"/>
          <w:b w:val="false"/>
          <w:i w:val="false"/>
          <w:color w:val="000000"/>
          <w:sz w:val="28"/>
        </w:rPr>
        <w:t>
      үйден оқитын мүгедек балаларды жабдықтау және бағдарламалармен қамтамасыз ету – 8971 мың теңге;</w:t>
      </w:r>
      <w:r>
        <w:br/>
      </w:r>
      <w:r>
        <w:rPr>
          <w:rFonts w:ascii="Times New Roman"/>
          <w:b w:val="false"/>
          <w:i w:val="false"/>
          <w:color w:val="000000"/>
          <w:sz w:val="28"/>
        </w:rPr>
        <w:t>
      "Балапан" бағдарламасын жүзеге асыруға – 289665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Алматы облысы Балқаш аудандық мәслихатының 2011.03.09 </w:t>
      </w:r>
      <w:r>
        <w:rPr>
          <w:rFonts w:ascii="Times New Roman"/>
          <w:b w:val="false"/>
          <w:i w:val="false"/>
          <w:color w:val="ff0000"/>
          <w:sz w:val="28"/>
        </w:rPr>
        <w:t>N 43-204</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5. Білім беру бойынша 2011 жылға арналған облыстық бюджетте республикалық бюджеттен ағымдағы мақсатты трансферттер есебінен ата-ананың қамқорлығынсыз қалған баланы (балаларды) және жетім баланы (жетім балаларды) асырауға қамқоршыларына ай сайынғы ақшалай қаражаттарды төлеуге – 10433 мың теңге ескерілсін.</w:t>
      </w:r>
      <w:r>
        <w:br/>
      </w:r>
      <w:r>
        <w:rPr>
          <w:rFonts w:ascii="Times New Roman"/>
          <w:b w:val="false"/>
          <w:i w:val="false"/>
          <w:color w:val="000000"/>
          <w:sz w:val="28"/>
        </w:rPr>
        <w:t>
      </w:t>
      </w:r>
      <w:r>
        <w:rPr>
          <w:rFonts w:ascii="Times New Roman"/>
          <w:b w:val="false"/>
          <w:i w:val="false"/>
          <w:color w:val="000000"/>
          <w:sz w:val="28"/>
        </w:rPr>
        <w:t xml:space="preserve">6. 2011 жылға арналған облыстық бюджетте елді мекендер саласының мамандарын әлеуметтік қолдау шараларын іске асыру үшін республикалық бюджет қаражаты есебінен </w:t>
      </w:r>
      <w:r>
        <w:rPr>
          <w:rFonts w:ascii="Times New Roman"/>
          <w:b w:val="false"/>
          <w:i w:val="false"/>
          <w:color w:val="000000"/>
          <w:sz w:val="28"/>
        </w:rPr>
        <w:t>5-қосымшаға</w:t>
      </w:r>
      <w:r>
        <w:rPr>
          <w:rFonts w:ascii="Times New Roman"/>
          <w:b w:val="false"/>
          <w:i w:val="false"/>
          <w:color w:val="000000"/>
          <w:sz w:val="28"/>
        </w:rPr>
        <w:t xml:space="preserve"> сәйкес, аудандар мен қалалар бюджеттеріне 10767 мың теңге сомасында ағымдағы нысаналы трансферттер ескерілсін:</w:t>
      </w:r>
      <w:r>
        <w:br/>
      </w:r>
      <w:r>
        <w:rPr>
          <w:rFonts w:ascii="Times New Roman"/>
          <w:b w:val="false"/>
          <w:i w:val="false"/>
          <w:color w:val="000000"/>
          <w:sz w:val="28"/>
        </w:rPr>
        <w:t>
      тұрғын үй көмегіне – 8020 мың теңге;</w:t>
      </w:r>
      <w:r>
        <w:br/>
      </w:r>
      <w:r>
        <w:rPr>
          <w:rFonts w:ascii="Times New Roman"/>
          <w:b w:val="false"/>
          <w:i w:val="false"/>
          <w:color w:val="000000"/>
          <w:sz w:val="28"/>
        </w:rPr>
        <w:t>
      облыстық әкімнің грантына – 1747 мың теңге.</w:t>
      </w:r>
      <w:r>
        <w:br/>
      </w:r>
      <w:r>
        <w:rPr>
          <w:rFonts w:ascii="Times New Roman"/>
          <w:b w:val="false"/>
          <w:i w:val="false"/>
          <w:color w:val="000000"/>
          <w:sz w:val="28"/>
        </w:rPr>
        <w:t>
      жұмыспен қамту орталықтарының қызметін қамтамасыз ету 6851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Алматы облысы Балқаш аудандық мәслихатының 2011.07.20 </w:t>
      </w:r>
      <w:r>
        <w:rPr>
          <w:rFonts w:ascii="Times New Roman"/>
          <w:b w:val="false"/>
          <w:i w:val="false"/>
          <w:color w:val="ff0000"/>
          <w:sz w:val="28"/>
        </w:rPr>
        <w:t>N 49-230</w:t>
      </w:r>
      <w:r>
        <w:rPr>
          <w:rFonts w:ascii="Times New Roman"/>
          <w:b w:val="false"/>
          <w:i w:val="false"/>
          <w:color w:val="ff0000"/>
          <w:sz w:val="28"/>
        </w:rPr>
        <w:t xml:space="preserve"> (2011 жылдың 1 қаңтарынан бастап қолданысқа енгізіледі); 2011.10.21 </w:t>
      </w:r>
      <w:r>
        <w:rPr>
          <w:rFonts w:ascii="Times New Roman"/>
          <w:b w:val="false"/>
          <w:i w:val="false"/>
          <w:color w:val="ff0000"/>
          <w:sz w:val="28"/>
        </w:rPr>
        <w:t>N 53-245</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7. 2011 жылға арналған облыстық бюджетте "Бизнес жол картасы – 2020" бағдарламаға республикалық бюджет қаражаты есебінен 1090 мың теңге сомасында жастар тәжірибесіне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xml:space="preserve">8. 2011 жылға арналған облыстық бюджетте елді мекендер саласының мамандарын әлеуметтік қолдау шараларын іске асыру үшін республикалық бюджет қаражаты есебінен </w:t>
      </w:r>
      <w:r>
        <w:rPr>
          <w:rFonts w:ascii="Times New Roman"/>
          <w:b w:val="false"/>
          <w:i w:val="false"/>
          <w:color w:val="000000"/>
          <w:sz w:val="28"/>
        </w:rPr>
        <w:t>6-қосымшаға</w:t>
      </w:r>
      <w:r>
        <w:rPr>
          <w:rFonts w:ascii="Times New Roman"/>
          <w:b w:val="false"/>
          <w:i w:val="false"/>
          <w:color w:val="000000"/>
          <w:sz w:val="28"/>
        </w:rPr>
        <w:t xml:space="preserve"> сәйкес аудан бюджетіне 11008 мың теңге сомасында ескерілсін.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Алматы облысы Балқаш аудандық мәслихатының 2011.10.21 </w:t>
      </w:r>
      <w:r>
        <w:rPr>
          <w:rFonts w:ascii="Times New Roman"/>
          <w:b w:val="false"/>
          <w:i w:val="false"/>
          <w:color w:val="ff0000"/>
          <w:sz w:val="28"/>
        </w:rPr>
        <w:t>N 53-245</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9. 2011 жылға арналған облыстық бюджетте эпизоотияға қарсы шараларды жүргізу үшін республикалық бюджет қаражаты есебінен </w:t>
      </w:r>
      <w:r>
        <w:rPr>
          <w:rFonts w:ascii="Times New Roman"/>
          <w:b w:val="false"/>
          <w:i w:val="false"/>
          <w:color w:val="000000"/>
          <w:sz w:val="28"/>
        </w:rPr>
        <w:t>7-қосымшаға</w:t>
      </w:r>
      <w:r>
        <w:rPr>
          <w:rFonts w:ascii="Times New Roman"/>
          <w:b w:val="false"/>
          <w:i w:val="false"/>
          <w:color w:val="000000"/>
          <w:sz w:val="28"/>
        </w:rPr>
        <w:t xml:space="preserve"> сәйкес, аудан бюджетіне 63491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xml:space="preserve">10. 2011 жылға арналған облыстық бюджетте елді мекендер саласының мамандарын әлеуметтік қолдау шараларын іске асыру үшін </w:t>
      </w:r>
      <w:r>
        <w:rPr>
          <w:rFonts w:ascii="Times New Roman"/>
          <w:b w:val="false"/>
          <w:i w:val="false"/>
          <w:color w:val="000000"/>
          <w:sz w:val="28"/>
        </w:rPr>
        <w:t>8-қосымшаға</w:t>
      </w:r>
      <w:r>
        <w:rPr>
          <w:rFonts w:ascii="Times New Roman"/>
          <w:b w:val="false"/>
          <w:i w:val="false"/>
          <w:color w:val="000000"/>
          <w:sz w:val="28"/>
        </w:rPr>
        <w:t xml:space="preserve"> сәйкес, аудан бюджетіне республикалық бюджет қаражаты есебінен 26706 мың теңге сомасында қаражат ескерілсін.</w:t>
      </w:r>
      <w:r>
        <w:br/>
      </w:r>
      <w:r>
        <w:rPr>
          <w:rFonts w:ascii="Times New Roman"/>
          <w:b w:val="false"/>
          <w:i w:val="false"/>
          <w:color w:val="000000"/>
          <w:sz w:val="28"/>
        </w:rPr>
        <w:t>
      </w:t>
      </w:r>
      <w:r>
        <w:rPr>
          <w:rFonts w:ascii="Times New Roman"/>
          <w:b w:val="false"/>
          <w:i w:val="false"/>
          <w:color w:val="000000"/>
          <w:sz w:val="28"/>
        </w:rPr>
        <w:t>11. 2011 жылға арналған облыстық бюджетте аудандар және қалалар бюджеттерін дамытуға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9-қосымшаға</w:t>
      </w:r>
      <w:r>
        <w:rPr>
          <w:rFonts w:ascii="Times New Roman"/>
          <w:b w:val="false"/>
          <w:i w:val="false"/>
          <w:color w:val="000000"/>
          <w:sz w:val="28"/>
        </w:rPr>
        <w:t xml:space="preserve"> сәйкес, инженерлік-коммуникациялық инфрақұрылымын дамытуға және жайғастыруға 147901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Алматы облысы Балқаш аудандық мәслихатының 2011.03.09 </w:t>
      </w:r>
      <w:r>
        <w:rPr>
          <w:rFonts w:ascii="Times New Roman"/>
          <w:b w:val="false"/>
          <w:i w:val="false"/>
          <w:color w:val="ff0000"/>
          <w:sz w:val="28"/>
        </w:rPr>
        <w:t>N 43-204</w:t>
      </w:r>
      <w:r>
        <w:rPr>
          <w:rFonts w:ascii="Times New Roman"/>
          <w:b w:val="false"/>
          <w:i w:val="false"/>
          <w:color w:val="ff0000"/>
          <w:sz w:val="28"/>
        </w:rPr>
        <w:t xml:space="preserve"> (2011 жылдың 1 қаңтарынан бастап қолданысқа енгізіледі); 2011.10.21 </w:t>
      </w:r>
      <w:r>
        <w:rPr>
          <w:rFonts w:ascii="Times New Roman"/>
          <w:b w:val="false"/>
          <w:i w:val="false"/>
          <w:color w:val="ff0000"/>
          <w:sz w:val="28"/>
        </w:rPr>
        <w:t>N 53-245</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12. 2011 жылға арналған облыстық бюджетте елді мекендерді ауыз сумен жабдықтау объектілерін салу және жаңғыртуға </w:t>
      </w:r>
      <w:r>
        <w:rPr>
          <w:rFonts w:ascii="Times New Roman"/>
          <w:b w:val="false"/>
          <w:i w:val="false"/>
          <w:color w:val="000000"/>
          <w:sz w:val="28"/>
        </w:rPr>
        <w:t>10-қосымшаға</w:t>
      </w:r>
      <w:r>
        <w:rPr>
          <w:rFonts w:ascii="Times New Roman"/>
          <w:b w:val="false"/>
          <w:i w:val="false"/>
          <w:color w:val="000000"/>
          <w:sz w:val="28"/>
        </w:rPr>
        <w:t xml:space="preserve"> сәйкес, аудандық бюджетке 17000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Алматы облысы Балқаш аудандық мәслихатының 2011.07.20 </w:t>
      </w:r>
      <w:r>
        <w:rPr>
          <w:rFonts w:ascii="Times New Roman"/>
          <w:b w:val="false"/>
          <w:i w:val="false"/>
          <w:color w:val="ff0000"/>
          <w:sz w:val="28"/>
        </w:rPr>
        <w:t>N 49-230</w:t>
      </w:r>
      <w:r>
        <w:rPr>
          <w:rFonts w:ascii="Times New Roman"/>
          <w:b w:val="false"/>
          <w:i w:val="false"/>
          <w:color w:val="ff0000"/>
          <w:sz w:val="28"/>
        </w:rPr>
        <w:t xml:space="preserve"> (2011 жылдың 1 қаңтарынан бастап қолданысқа енгізіледі); 2011.10.21 </w:t>
      </w:r>
      <w:r>
        <w:rPr>
          <w:rFonts w:ascii="Times New Roman"/>
          <w:b w:val="false"/>
          <w:i w:val="false"/>
          <w:color w:val="ff0000"/>
          <w:sz w:val="28"/>
        </w:rPr>
        <w:t>N 53-245</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13. 2011 жылға арналған аудандық бюджетте аудан әкімдігі қаулысымен анықталатын, аудандық жергілікті атқарушы органының резервiне 1268 мың теңге сомасы белгіленсін.</w:t>
      </w:r>
      <w:r>
        <w:br/>
      </w:r>
      <w:r>
        <w:rPr>
          <w:rFonts w:ascii="Times New Roman"/>
          <w:b w:val="false"/>
          <w:i w:val="false"/>
          <w:color w:val="000000"/>
          <w:sz w:val="28"/>
        </w:rPr>
        <w:t>
      </w:t>
      </w:r>
      <w:r>
        <w:rPr>
          <w:rFonts w:ascii="Times New Roman"/>
          <w:b w:val="false"/>
          <w:i w:val="false"/>
          <w:color w:val="000000"/>
          <w:sz w:val="28"/>
        </w:rPr>
        <w:t>14. Аудан мен селолық округ әкімдері, аудан бойынша салық комитеті аудан бюджетінің салықтар мен төлемдер бойынша болжамды көрсеткіштерінің толық және сапалы орындалуын, шаруашылық жүргізуші субъектілердің барлық деңгейдегі бюджетке берешегін азайтуды және қосымша кіріс көздерін табуды қамтамасыз етсін.</w:t>
      </w:r>
      <w:r>
        <w:br/>
      </w:r>
      <w:r>
        <w:rPr>
          <w:rFonts w:ascii="Times New Roman"/>
          <w:b w:val="false"/>
          <w:i w:val="false"/>
          <w:color w:val="000000"/>
          <w:sz w:val="28"/>
        </w:rPr>
        <w:t>
      </w:t>
      </w:r>
      <w:r>
        <w:rPr>
          <w:rFonts w:ascii="Times New Roman"/>
          <w:b w:val="false"/>
          <w:i w:val="false"/>
          <w:color w:val="000000"/>
          <w:sz w:val="28"/>
        </w:rPr>
        <w:t>15. Осы шешім 2011 жылғы 1 қаңтардан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157"/>
        <w:gridCol w:w="7143"/>
      </w:tblGrid>
      <w:tr>
        <w:trPr>
          <w:trHeight w:val="30" w:hRule="atLeast"/>
        </w:trPr>
        <w:tc>
          <w:tcPr>
            <w:tcW w:w="51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w:t>
            </w:r>
            <w:r>
              <w:br/>
            </w:r>
            <w:r>
              <w:rPr>
                <w:rFonts w:ascii="Times New Roman"/>
                <w:b w:val="false"/>
                <w:i w:val="false"/>
                <w:color w:val="000000"/>
                <w:sz w:val="20"/>
              </w:rPr>
              <w:t>
</w:t>
            </w:r>
          </w:p>
        </w:tc>
        <w:tc>
          <w:tcPr>
            <w:tcW w:w="71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төрайымы</w:t>
            </w:r>
            <w:r>
              <w:br/>
            </w:r>
            <w:r>
              <w:rPr>
                <w:rFonts w:ascii="Times New Roman"/>
                <w:b w:val="false"/>
                <w:i w:val="false"/>
                <w:color w:val="000000"/>
                <w:sz w:val="20"/>
              </w:rPr>
              <w:t>
</w:t>
            </w:r>
          </w:p>
        </w:tc>
        <w:tc>
          <w:tcPr>
            <w:tcW w:w="71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З.Б. Жунисбаева</w:t>
            </w:r>
            <w:r>
              <w:br/>
            </w:r>
            <w:r>
              <w:rPr>
                <w:rFonts w:ascii="Times New Roman"/>
                <w:b w:val="false"/>
                <w:i w:val="false"/>
                <w:color w:val="000000"/>
                <w:sz w:val="20"/>
              </w:rPr>
              <w:t>
</w:t>
            </w:r>
          </w:p>
        </w:tc>
      </w:tr>
      <w:tr>
        <w:trPr>
          <w:trHeight w:val="30" w:hRule="atLeast"/>
        </w:trPr>
        <w:tc>
          <w:tcPr>
            <w:tcW w:w="51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71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c>
          <w:tcPr>
            <w:tcW w:w="71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М.С. Қамаубаев</w:t>
            </w:r>
            <w:r>
              <w:br/>
            </w:r>
            <w:r>
              <w:rPr>
                <w:rFonts w:ascii="Times New Roman"/>
                <w:b w:val="false"/>
                <w:i w:val="false"/>
                <w:color w:val="000000"/>
                <w:sz w:val="20"/>
              </w:rPr>
              <w:t>
</w:t>
            </w:r>
          </w:p>
        </w:tc>
      </w:tr>
      <w:tr>
        <w:trPr>
          <w:trHeight w:val="30" w:hRule="atLeast"/>
        </w:trPr>
        <w:tc>
          <w:tcPr>
            <w:tcW w:w="51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71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 бюджеттік</w:t>
            </w:r>
            <w:r>
              <w:br/>
            </w:r>
            <w:r>
              <w:rPr>
                <w:rFonts w:ascii="Times New Roman"/>
                <w:b w:val="false"/>
                <w:i w:val="false"/>
                <w:color w:val="000000"/>
                <w:sz w:val="20"/>
              </w:rPr>
              <w:t>
</w:t>
            </w:r>
          </w:p>
        </w:tc>
        <w:tc>
          <w:tcPr>
            <w:tcW w:w="71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кәсіпкерлік</w:t>
            </w:r>
            <w:r>
              <w:br/>
            </w:r>
            <w:r>
              <w:rPr>
                <w:rFonts w:ascii="Times New Roman"/>
                <w:b w:val="false"/>
                <w:i w:val="false"/>
                <w:color w:val="000000"/>
                <w:sz w:val="20"/>
              </w:rPr>
              <w:t>
</w:t>
            </w:r>
          </w:p>
        </w:tc>
        <w:tc>
          <w:tcPr>
            <w:tcW w:w="71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бөлімінің бастығы</w:t>
            </w:r>
            <w:r>
              <w:br/>
            </w:r>
            <w:r>
              <w:rPr>
                <w:rFonts w:ascii="Times New Roman"/>
                <w:b w:val="false"/>
                <w:i w:val="false"/>
                <w:color w:val="000000"/>
                <w:sz w:val="20"/>
              </w:rPr>
              <w:t>
</w:t>
            </w:r>
          </w:p>
        </w:tc>
        <w:tc>
          <w:tcPr>
            <w:tcW w:w="71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Рақышев Нұрланбек Рахатұлы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27 желтоқсан 2010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мәслихаттың</w:t>
            </w:r>
            <w:r>
              <w:br/>
            </w:r>
            <w:r>
              <w:rPr>
                <w:rFonts w:ascii="Times New Roman"/>
                <w:b w:val="false"/>
                <w:i w:val="false"/>
                <w:color w:val="000000"/>
                <w:sz w:val="20"/>
              </w:rPr>
              <w:t>2010 жылғы 27 желтоқсандағы</w:t>
            </w:r>
            <w:r>
              <w:br/>
            </w:r>
            <w:r>
              <w:rPr>
                <w:rFonts w:ascii="Times New Roman"/>
                <w:b w:val="false"/>
                <w:i w:val="false"/>
                <w:color w:val="000000"/>
                <w:sz w:val="20"/>
              </w:rPr>
              <w:t>"Балқаш аудандық мәслихаттың</w:t>
            </w:r>
            <w:r>
              <w:br/>
            </w:r>
            <w:r>
              <w:rPr>
                <w:rFonts w:ascii="Times New Roman"/>
                <w:b w:val="false"/>
                <w:i w:val="false"/>
                <w:color w:val="000000"/>
                <w:sz w:val="20"/>
              </w:rPr>
              <w:t>2011-2013 жылдарға арналған</w:t>
            </w:r>
            <w:r>
              <w:br/>
            </w:r>
            <w:r>
              <w:rPr>
                <w:rFonts w:ascii="Times New Roman"/>
                <w:b w:val="false"/>
                <w:i w:val="false"/>
                <w:color w:val="000000"/>
                <w:sz w:val="20"/>
              </w:rPr>
              <w:t>аудандық бюджеті туралы</w:t>
            </w:r>
            <w:r>
              <w:br/>
            </w:r>
            <w:r>
              <w:rPr>
                <w:rFonts w:ascii="Times New Roman"/>
                <w:b w:val="false"/>
                <w:i w:val="false"/>
                <w:color w:val="000000"/>
                <w:sz w:val="20"/>
              </w:rPr>
              <w:t>41-192 шешіміне</w:t>
            </w:r>
            <w:r>
              <w:br/>
            </w:r>
            <w:r>
              <w:rPr>
                <w:rFonts w:ascii="Times New Roman"/>
                <w:b w:val="false"/>
                <w:i w:val="false"/>
                <w:color w:val="000000"/>
                <w:sz w:val="20"/>
              </w:rPr>
              <w:t>N 1-қосымша</w:t>
            </w:r>
          </w:p>
        </w:tc>
      </w:tr>
    </w:tbl>
    <w:bookmarkStart w:name="z20" w:id="0"/>
    <w:p>
      <w:pPr>
        <w:spacing w:after="0"/>
        <w:ind w:left="0"/>
        <w:jc w:val="left"/>
      </w:pPr>
      <w:r>
        <w:rPr>
          <w:rFonts w:ascii="Times New Roman"/>
          <w:b/>
          <w:i w:val="false"/>
          <w:color w:val="000000"/>
        </w:rPr>
        <w:t xml:space="preserve"> 2011 жылға арналған аудандық бюджеттің ағымдағы бюджеттік</w:t>
      </w:r>
      <w:r>
        <w:br/>
      </w:r>
      <w:r>
        <w:rPr>
          <w:rFonts w:ascii="Times New Roman"/>
          <w:b/>
          <w:i w:val="false"/>
          <w:color w:val="000000"/>
        </w:rPr>
        <w:t>бағдарламаларының тізбесі</w:t>
      </w:r>
    </w:p>
    <w:bookmarkEnd w:id="0"/>
    <w:p>
      <w:pPr>
        <w:spacing w:after="0"/>
        <w:ind w:left="0"/>
        <w:jc w:val="left"/>
      </w:pPr>
      <w:r>
        <w:rPr>
          <w:rFonts w:ascii="Times New Roman"/>
          <w:b w:val="false"/>
          <w:i w:val="false"/>
          <w:color w:val="ff0000"/>
          <w:sz w:val="28"/>
        </w:rPr>
        <w:t xml:space="preserve">      Ескерту. 1-қосымша жаңа редакцияда - Алматы облысы Балқаш аудандық мәслихатының 2011.11.11 </w:t>
      </w:r>
      <w:r>
        <w:rPr>
          <w:rFonts w:ascii="Times New Roman"/>
          <w:b w:val="false"/>
          <w:i w:val="false"/>
          <w:color w:val="ff0000"/>
          <w:sz w:val="28"/>
        </w:rPr>
        <w:t>N 54-248</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1433"/>
        <w:gridCol w:w="837"/>
        <w:gridCol w:w="1433"/>
        <w:gridCol w:w="3333"/>
        <w:gridCol w:w="44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3187155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54993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49146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w:t>
            </w:r>
            <w:r>
              <w:br/>
            </w:r>
            <w:r>
              <w:rPr>
                <w:rFonts w:ascii="Times New Roman"/>
                <w:b w:val="false"/>
                <w:i w:val="false"/>
                <w:color w:val="000000"/>
                <w:sz w:val="20"/>
              </w:rPr>
              <w:t>
кәсiпкерлердiң мүлкiне салынатын салық</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жеке тұлғалардан алынатын жер салығы</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жеке тұлғалардан</w:t>
            </w:r>
            <w:r>
              <w:br/>
            </w:r>
            <w:r>
              <w:rPr>
                <w:rFonts w:ascii="Times New Roman"/>
                <w:b w:val="false"/>
                <w:i w:val="false"/>
                <w:color w:val="000000"/>
                <w:sz w:val="20"/>
              </w:rPr>
              <w:t>
алынатын жер салығы</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қорғалатын табиғи аумақтың жеріне,</w:t>
            </w:r>
            <w:r>
              <w:br/>
            </w:r>
            <w:r>
              <w:rPr>
                <w:rFonts w:ascii="Times New Roman"/>
                <w:b w:val="false"/>
                <w:i w:val="false"/>
                <w:color w:val="000000"/>
                <w:sz w:val="20"/>
              </w:rPr>
              <w:t>
сауықтыру, рекреациялық және тарихи-мәдени</w:t>
            </w:r>
            <w:r>
              <w:br/>
            </w:r>
            <w:r>
              <w:rPr>
                <w:rFonts w:ascii="Times New Roman"/>
                <w:b w:val="false"/>
                <w:i w:val="false"/>
                <w:color w:val="000000"/>
                <w:sz w:val="20"/>
              </w:rPr>
              <w:t>
мақсаттағы жерлерге салынатын жер салығы</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заңды тұлғалардан, жеке кәсіпкерлерден,</w:t>
            </w:r>
            <w:r>
              <w:br/>
            </w:r>
            <w:r>
              <w:rPr>
                <w:rFonts w:ascii="Times New Roman"/>
                <w:b w:val="false"/>
                <w:i w:val="false"/>
                <w:color w:val="000000"/>
                <w:sz w:val="20"/>
              </w:rPr>
              <w:t>
жеке нотариустар мен адвокаттардан</w:t>
            </w:r>
            <w:r>
              <w:br/>
            </w:r>
            <w:r>
              <w:rPr>
                <w:rFonts w:ascii="Times New Roman"/>
                <w:b w:val="false"/>
                <w:i w:val="false"/>
                <w:color w:val="000000"/>
                <w:sz w:val="20"/>
              </w:rPr>
              <w:t>
алынатын жер салығы</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w:t>
            </w:r>
            <w:r>
              <w:br/>
            </w:r>
            <w:r>
              <w:rPr>
                <w:rFonts w:ascii="Times New Roman"/>
                <w:b w:val="false"/>
                <w:i w:val="false"/>
                <w:color w:val="000000"/>
                <w:sz w:val="20"/>
              </w:rPr>
              <w:t>
мен адвокаттардан алынатын жер салығы</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w:t>
            </w:r>
            <w:r>
              <w:br/>
            </w:r>
            <w:r>
              <w:rPr>
                <w:rFonts w:ascii="Times New Roman"/>
                <w:b w:val="false"/>
                <w:i w:val="false"/>
                <w:color w:val="000000"/>
                <w:sz w:val="20"/>
              </w:rPr>
              <w:t>
кәсiпкерлердiң мүлкiне салынатын салық</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көлiк құралдарына</w:t>
            </w:r>
            <w:r>
              <w:br/>
            </w:r>
            <w:r>
              <w:rPr>
                <w:rFonts w:ascii="Times New Roman"/>
                <w:b w:val="false"/>
                <w:i w:val="false"/>
                <w:color w:val="000000"/>
                <w:sz w:val="20"/>
              </w:rPr>
              <w:t>
салынатын салық</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27394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пайдаланғаны үшiн төлем</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кәсiпкерлердi мемлекеттiк</w:t>
            </w:r>
            <w:r>
              <w:br/>
            </w:r>
            <w:r>
              <w:rPr>
                <w:rFonts w:ascii="Times New Roman"/>
                <w:b w:val="false"/>
                <w:i w:val="false"/>
                <w:color w:val="000000"/>
                <w:sz w:val="20"/>
              </w:rPr>
              <w:t>
тiркегенi үшiн алынатын алым</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w:t>
            </w:r>
            <w:r>
              <w:br/>
            </w:r>
            <w:r>
              <w:rPr>
                <w:rFonts w:ascii="Times New Roman"/>
                <w:b w:val="false"/>
                <w:i w:val="false"/>
                <w:color w:val="000000"/>
                <w:sz w:val="20"/>
              </w:rPr>
              <w:t>
құқығы үшiн лицензиялық алым</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мемлекеттiк тiркегенi</w:t>
            </w:r>
            <w:r>
              <w:br/>
            </w:r>
            <w:r>
              <w:rPr>
                <w:rFonts w:ascii="Times New Roman"/>
                <w:b w:val="false"/>
                <w:i w:val="false"/>
                <w:color w:val="000000"/>
                <w:sz w:val="20"/>
              </w:rPr>
              <w:t>
және филиалдар мен өкілдіктерді есептік</w:t>
            </w:r>
            <w:r>
              <w:br/>
            </w:r>
            <w:r>
              <w:rPr>
                <w:rFonts w:ascii="Times New Roman"/>
                <w:b w:val="false"/>
                <w:i w:val="false"/>
                <w:color w:val="000000"/>
                <w:sz w:val="20"/>
              </w:rPr>
              <w:t>
тіркегені, сондай-ақ оларды қайта</w:t>
            </w:r>
            <w:r>
              <w:br/>
            </w:r>
            <w:r>
              <w:rPr>
                <w:rFonts w:ascii="Times New Roman"/>
                <w:b w:val="false"/>
                <w:i w:val="false"/>
                <w:color w:val="000000"/>
                <w:sz w:val="20"/>
              </w:rPr>
              <w:t>
тіркегені үшiн алым</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мүлiкті кепілдікке салуды</w:t>
            </w:r>
            <w:r>
              <w:br/>
            </w:r>
            <w:r>
              <w:rPr>
                <w:rFonts w:ascii="Times New Roman"/>
                <w:b w:val="false"/>
                <w:i w:val="false"/>
                <w:color w:val="000000"/>
                <w:sz w:val="20"/>
              </w:rPr>
              <w:t>
мемлекеттік тіркегені және кеменің</w:t>
            </w:r>
            <w:r>
              <w:br/>
            </w:r>
            <w:r>
              <w:rPr>
                <w:rFonts w:ascii="Times New Roman"/>
                <w:b w:val="false"/>
                <w:i w:val="false"/>
                <w:color w:val="000000"/>
                <w:sz w:val="20"/>
              </w:rPr>
              <w:t>
немесе жасалып жатқан кеменің</w:t>
            </w:r>
            <w:r>
              <w:br/>
            </w:r>
            <w:r>
              <w:rPr>
                <w:rFonts w:ascii="Times New Roman"/>
                <w:b w:val="false"/>
                <w:i w:val="false"/>
                <w:color w:val="000000"/>
                <w:sz w:val="20"/>
              </w:rPr>
              <w:t>
ипотекасы үшін алынатын алым</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w:t>
            </w:r>
            <w:r>
              <w:br/>
            </w:r>
            <w:r>
              <w:rPr>
                <w:rFonts w:ascii="Times New Roman"/>
                <w:b w:val="false"/>
                <w:i w:val="false"/>
                <w:color w:val="000000"/>
                <w:sz w:val="20"/>
              </w:rPr>
              <w:t>
алым</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мәмiле</w:t>
            </w:r>
            <w:r>
              <w:br/>
            </w:r>
            <w:r>
              <w:rPr>
                <w:rFonts w:ascii="Times New Roman"/>
                <w:b w:val="false"/>
                <w:i w:val="false"/>
                <w:color w:val="000000"/>
                <w:sz w:val="20"/>
              </w:rPr>
              <w:t>
жасау құқығын мемлекеттiк тiркегенi</w:t>
            </w:r>
            <w:r>
              <w:br/>
            </w:r>
            <w:r>
              <w:rPr>
                <w:rFonts w:ascii="Times New Roman"/>
                <w:b w:val="false"/>
                <w:i w:val="false"/>
                <w:color w:val="000000"/>
                <w:sz w:val="20"/>
              </w:rPr>
              <w:t>
үшiн алынатын алым</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маңызы бар және елдi</w:t>
            </w:r>
            <w:r>
              <w:br/>
            </w:r>
            <w:r>
              <w:rPr>
                <w:rFonts w:ascii="Times New Roman"/>
                <w:b w:val="false"/>
                <w:i w:val="false"/>
                <w:color w:val="000000"/>
                <w:sz w:val="20"/>
              </w:rPr>
              <w:t>
мекендердегi жалпы пайдаланудағы</w:t>
            </w:r>
            <w:r>
              <w:br/>
            </w:r>
            <w:r>
              <w:rPr>
                <w:rFonts w:ascii="Times New Roman"/>
                <w:b w:val="false"/>
                <w:i w:val="false"/>
                <w:color w:val="000000"/>
                <w:sz w:val="20"/>
              </w:rPr>
              <w:t>
автомобиль жолдарының белдеуiнде</w:t>
            </w:r>
            <w:r>
              <w:br/>
            </w:r>
            <w:r>
              <w:rPr>
                <w:rFonts w:ascii="Times New Roman"/>
                <w:b w:val="false"/>
                <w:i w:val="false"/>
                <w:color w:val="000000"/>
                <w:sz w:val="20"/>
              </w:rPr>
              <w:t>
бөлiнген сыртқы /көрнекi/ жарнамаларды</w:t>
            </w:r>
            <w:r>
              <w:br/>
            </w:r>
            <w:r>
              <w:rPr>
                <w:rFonts w:ascii="Times New Roman"/>
                <w:b w:val="false"/>
                <w:i w:val="false"/>
                <w:color w:val="000000"/>
                <w:sz w:val="20"/>
              </w:rPr>
              <w:t>
орналастырғаны үшiн төлем ақы</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w:t>
            </w:r>
            <w:r>
              <w:br/>
            </w:r>
            <w:r>
              <w:rPr>
                <w:rFonts w:ascii="Times New Roman"/>
                <w:b w:val="false"/>
                <w:i w:val="false"/>
                <w:color w:val="000000"/>
                <w:sz w:val="20"/>
              </w:rPr>
              <w:t>
және (немесе) құжаттар бергенi үшiн</w:t>
            </w:r>
            <w:r>
              <w:br/>
            </w:r>
            <w:r>
              <w:rPr>
                <w:rFonts w:ascii="Times New Roman"/>
                <w:b w:val="false"/>
                <w:i w:val="false"/>
                <w:color w:val="000000"/>
                <w:sz w:val="20"/>
              </w:rPr>
              <w:t>
оған уәкiлеттiгi бар мемлекеттiк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мiндеттi төлемдер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Сотқа берілетін талап арыздардан,</w:t>
            </w:r>
            <w:r>
              <w:br/>
            </w:r>
            <w:r>
              <w:rPr>
                <w:rFonts w:ascii="Times New Roman"/>
                <w:b w:val="false"/>
                <w:i w:val="false"/>
                <w:color w:val="000000"/>
                <w:sz w:val="20"/>
              </w:rPr>
              <w:t>
ерекше өндірістегі істер бойынша</w:t>
            </w:r>
            <w:r>
              <w:br/>
            </w:r>
            <w:r>
              <w:rPr>
                <w:rFonts w:ascii="Times New Roman"/>
                <w:b w:val="false"/>
                <w:i w:val="false"/>
                <w:color w:val="000000"/>
                <w:sz w:val="20"/>
              </w:rPr>
              <w:t>
арыздардан (шағымдардан), жүгіну</w:t>
            </w:r>
            <w:r>
              <w:br/>
            </w:r>
            <w:r>
              <w:rPr>
                <w:rFonts w:ascii="Times New Roman"/>
                <w:b w:val="false"/>
                <w:i w:val="false"/>
                <w:color w:val="000000"/>
                <w:sz w:val="20"/>
              </w:rPr>
              <w:t>
шағымдарынан, атқару парағының</w:t>
            </w:r>
            <w:r>
              <w:br/>
            </w:r>
            <w:r>
              <w:rPr>
                <w:rFonts w:ascii="Times New Roman"/>
                <w:b w:val="false"/>
                <w:i w:val="false"/>
                <w:color w:val="000000"/>
                <w:sz w:val="20"/>
              </w:rPr>
              <w:t>
көшірмесін беру туралы мәселе бойынша</w:t>
            </w:r>
            <w:r>
              <w:br/>
            </w:r>
            <w:r>
              <w:rPr>
                <w:rFonts w:ascii="Times New Roman"/>
                <w:b w:val="false"/>
                <w:i w:val="false"/>
                <w:color w:val="000000"/>
                <w:sz w:val="20"/>
              </w:rPr>
              <w:t>
сот анықтамасына жеке шағымдардан,</w:t>
            </w:r>
            <w:r>
              <w:br/>
            </w:r>
            <w:r>
              <w:rPr>
                <w:rFonts w:ascii="Times New Roman"/>
                <w:b w:val="false"/>
                <w:i w:val="false"/>
                <w:color w:val="000000"/>
                <w:sz w:val="20"/>
              </w:rPr>
              <w:t>
сот бұйрығын шығару туралы арыздардан,</w:t>
            </w:r>
            <w:r>
              <w:br/>
            </w:r>
            <w:r>
              <w:rPr>
                <w:rFonts w:ascii="Times New Roman"/>
                <w:b w:val="false"/>
                <w:i w:val="false"/>
                <w:color w:val="000000"/>
                <w:sz w:val="20"/>
              </w:rPr>
              <w:t>
сондай-ақ соттың шет ел соттары мен</w:t>
            </w:r>
            <w:r>
              <w:br/>
            </w:r>
            <w:r>
              <w:rPr>
                <w:rFonts w:ascii="Times New Roman"/>
                <w:b w:val="false"/>
                <w:i w:val="false"/>
                <w:color w:val="000000"/>
                <w:sz w:val="20"/>
              </w:rPr>
              <w:t>
төрелік соттарының шешімдері бойынша</w:t>
            </w:r>
            <w:r>
              <w:br/>
            </w:r>
            <w:r>
              <w:rPr>
                <w:rFonts w:ascii="Times New Roman"/>
                <w:b w:val="false"/>
                <w:i w:val="false"/>
                <w:color w:val="000000"/>
                <w:sz w:val="20"/>
              </w:rPr>
              <w:t>
атқару парақтың, құжаттардың</w:t>
            </w:r>
            <w:r>
              <w:br/>
            </w:r>
            <w:r>
              <w:rPr>
                <w:rFonts w:ascii="Times New Roman"/>
                <w:b w:val="false"/>
                <w:i w:val="false"/>
                <w:color w:val="000000"/>
                <w:sz w:val="20"/>
              </w:rPr>
              <w:t>
көшірмелерін (төлнұсқаларын) бергені</w:t>
            </w:r>
            <w:r>
              <w:br/>
            </w:r>
            <w:r>
              <w:rPr>
                <w:rFonts w:ascii="Times New Roman"/>
                <w:b w:val="false"/>
                <w:i w:val="false"/>
                <w:color w:val="000000"/>
                <w:sz w:val="20"/>
              </w:rPr>
              <w:t>
үшін алынатын мемлекеттік баж</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w:t>
            </w:r>
            <w:r>
              <w:br/>
            </w:r>
            <w:r>
              <w:rPr>
                <w:rFonts w:ascii="Times New Roman"/>
                <w:b w:val="false"/>
                <w:i w:val="false"/>
                <w:color w:val="000000"/>
                <w:sz w:val="20"/>
              </w:rPr>
              <w:t>
азаматтарға азаматтық хал актілерін</w:t>
            </w:r>
            <w:r>
              <w:br/>
            </w:r>
            <w:r>
              <w:rPr>
                <w:rFonts w:ascii="Times New Roman"/>
                <w:b w:val="false"/>
                <w:i w:val="false"/>
                <w:color w:val="000000"/>
                <w:sz w:val="20"/>
              </w:rPr>
              <w:t>
тіркегені туралы қайта куәліктер бергені</w:t>
            </w:r>
            <w:r>
              <w:br/>
            </w:r>
            <w:r>
              <w:rPr>
                <w:rFonts w:ascii="Times New Roman"/>
                <w:b w:val="false"/>
                <w:i w:val="false"/>
                <w:color w:val="000000"/>
                <w:sz w:val="20"/>
              </w:rPr>
              <w:t>
үшін, сондай–ақ туу, неке, некені</w:t>
            </w:r>
            <w:r>
              <w:br/>
            </w:r>
            <w:r>
              <w:rPr>
                <w:rFonts w:ascii="Times New Roman"/>
                <w:b w:val="false"/>
                <w:i w:val="false"/>
                <w:color w:val="000000"/>
                <w:sz w:val="20"/>
              </w:rPr>
              <w:t>
бұзу, өлуі туралы актілердің жазбаларын</w:t>
            </w:r>
            <w:r>
              <w:br/>
            </w:r>
            <w:r>
              <w:rPr>
                <w:rFonts w:ascii="Times New Roman"/>
                <w:b w:val="false"/>
                <w:i w:val="false"/>
                <w:color w:val="000000"/>
                <w:sz w:val="20"/>
              </w:rPr>
              <w:t>
өзгерту, толықтыру, түзету мен қалпына</w:t>
            </w:r>
            <w:r>
              <w:br/>
            </w:r>
            <w:r>
              <w:rPr>
                <w:rFonts w:ascii="Times New Roman"/>
                <w:b w:val="false"/>
                <w:i w:val="false"/>
                <w:color w:val="000000"/>
                <w:sz w:val="20"/>
              </w:rPr>
              <w:t>
келтіруге байланысты куәліктерді бергені</w:t>
            </w:r>
            <w:r>
              <w:br/>
            </w:r>
            <w:r>
              <w:rPr>
                <w:rFonts w:ascii="Times New Roman"/>
                <w:b w:val="false"/>
                <w:i w:val="false"/>
                <w:color w:val="000000"/>
                <w:sz w:val="20"/>
              </w:rPr>
              <w:t>
үшін алынатын мемлекеттік баж</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w:t>
            </w:r>
            <w:r>
              <w:br/>
            </w:r>
            <w:r>
              <w:rPr>
                <w:rFonts w:ascii="Times New Roman"/>
                <w:b w:val="false"/>
                <w:i w:val="false"/>
                <w:color w:val="000000"/>
                <w:sz w:val="20"/>
              </w:rPr>
              <w:t>
оларды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w:t>
            </w:r>
            <w:r>
              <w:br/>
            </w:r>
            <w:r>
              <w:rPr>
                <w:rFonts w:ascii="Times New Roman"/>
                <w:b w:val="false"/>
                <w:i w:val="false"/>
                <w:color w:val="000000"/>
                <w:sz w:val="20"/>
              </w:rPr>
              <w:t>
бергені үшін алынатын мемлекеттік баж</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w:t>
            </w:r>
            <w:r>
              <w:br/>
            </w:r>
            <w:r>
              <w:rPr>
                <w:rFonts w:ascii="Times New Roman"/>
                <w:b w:val="false"/>
                <w:i w:val="false"/>
                <w:color w:val="000000"/>
                <w:sz w:val="20"/>
              </w:rPr>
              <w:t>
Республикасына басқа мемлекеттерден</w:t>
            </w:r>
            <w:r>
              <w:br/>
            </w:r>
            <w:r>
              <w:rPr>
                <w:rFonts w:ascii="Times New Roman"/>
                <w:b w:val="false"/>
                <w:i w:val="false"/>
                <w:color w:val="000000"/>
                <w:sz w:val="20"/>
              </w:rPr>
              <w:t>
адамдарды шақыруға құқық беретін</w:t>
            </w:r>
            <w:r>
              <w:br/>
            </w:r>
            <w:r>
              <w:rPr>
                <w:rFonts w:ascii="Times New Roman"/>
                <w:b w:val="false"/>
                <w:i w:val="false"/>
                <w:color w:val="000000"/>
                <w:sz w:val="20"/>
              </w:rPr>
              <w:t>
құжаттарды рәсімдегені үшін, сондай-ақ</w:t>
            </w:r>
            <w:r>
              <w:br/>
            </w:r>
            <w:r>
              <w:rPr>
                <w:rFonts w:ascii="Times New Roman"/>
                <w:b w:val="false"/>
                <w:i w:val="false"/>
                <w:color w:val="000000"/>
                <w:sz w:val="20"/>
              </w:rPr>
              <w:t>
осы құжаттарға өзгерістер енгізгені</w:t>
            </w:r>
            <w:r>
              <w:br/>
            </w:r>
            <w:r>
              <w:rPr>
                <w:rFonts w:ascii="Times New Roman"/>
                <w:b w:val="false"/>
                <w:i w:val="false"/>
                <w:color w:val="000000"/>
                <w:sz w:val="20"/>
              </w:rPr>
              <w:t>
үшін мемлекеттік баж</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w:t>
            </w:r>
            <w:r>
              <w:br/>
            </w:r>
            <w:r>
              <w:rPr>
                <w:rFonts w:ascii="Times New Roman"/>
                <w:b w:val="false"/>
                <w:i w:val="false"/>
                <w:color w:val="000000"/>
                <w:sz w:val="20"/>
              </w:rPr>
              <w:t>
алу, Қазақстан Республикасының</w:t>
            </w:r>
            <w:r>
              <w:br/>
            </w:r>
            <w:r>
              <w:rPr>
                <w:rFonts w:ascii="Times New Roman"/>
                <w:b w:val="false"/>
                <w:i w:val="false"/>
                <w:color w:val="000000"/>
                <w:sz w:val="20"/>
              </w:rPr>
              <w:t>
азаматтығын қалпына келтiру және</w:t>
            </w:r>
            <w:r>
              <w:br/>
            </w:r>
            <w:r>
              <w:rPr>
                <w:rFonts w:ascii="Times New Roman"/>
                <w:b w:val="false"/>
                <w:i w:val="false"/>
                <w:color w:val="000000"/>
                <w:sz w:val="20"/>
              </w:rPr>
              <w:t>
Қазақстан Республикасының азаматтығын</w:t>
            </w:r>
            <w:r>
              <w:br/>
            </w:r>
            <w:r>
              <w:rPr>
                <w:rFonts w:ascii="Times New Roman"/>
                <w:b w:val="false"/>
                <w:i w:val="false"/>
                <w:color w:val="000000"/>
                <w:sz w:val="20"/>
              </w:rPr>
              <w:t>
тоқтату туралы құжаттарды рәсiмдегенi</w:t>
            </w:r>
            <w:r>
              <w:br/>
            </w:r>
            <w:r>
              <w:rPr>
                <w:rFonts w:ascii="Times New Roman"/>
                <w:b w:val="false"/>
                <w:i w:val="false"/>
                <w:color w:val="000000"/>
                <w:sz w:val="20"/>
              </w:rPr>
              <w:t>
үшін мемлекеттік баж</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w:t>
            </w:r>
            <w:r>
              <w:br/>
            </w:r>
            <w:r>
              <w:rPr>
                <w:rFonts w:ascii="Times New Roman"/>
                <w:b w:val="false"/>
                <w:i w:val="false"/>
                <w:color w:val="000000"/>
                <w:sz w:val="20"/>
              </w:rPr>
              <w:t>
алынатын мемлекеттік баж</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 аулау құқығына рұқсат берілгені</w:t>
            </w:r>
            <w:r>
              <w:br/>
            </w:r>
            <w:r>
              <w:rPr>
                <w:rFonts w:ascii="Times New Roman"/>
                <w:b w:val="false"/>
                <w:i w:val="false"/>
                <w:color w:val="000000"/>
                <w:sz w:val="20"/>
              </w:rPr>
              <w:t>
үшін алынатын мемлекеттік баж</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w:t>
            </w:r>
            <w:r>
              <w:br/>
            </w:r>
            <w:r>
              <w:rPr>
                <w:rFonts w:ascii="Times New Roman"/>
                <w:b w:val="false"/>
                <w:i w:val="false"/>
                <w:color w:val="000000"/>
                <w:sz w:val="20"/>
              </w:rPr>
              <w:t>
белгі беретін қаруды, ұңғысыз атыс</w:t>
            </w:r>
            <w:r>
              <w:br/>
            </w:r>
            <w:r>
              <w:rPr>
                <w:rFonts w:ascii="Times New Roman"/>
                <w:b w:val="false"/>
                <w:i w:val="false"/>
                <w:color w:val="000000"/>
                <w:sz w:val="20"/>
              </w:rPr>
              <w:t>
қаруын, механикалық шашыратқыштарды,</w:t>
            </w:r>
            <w:r>
              <w:br/>
            </w:r>
            <w:r>
              <w:rPr>
                <w:rFonts w:ascii="Times New Roman"/>
                <w:b w:val="false"/>
                <w:i w:val="false"/>
                <w:color w:val="000000"/>
                <w:sz w:val="20"/>
              </w:rPr>
              <w:t>
көзден жас ағызатын немесе</w:t>
            </w:r>
            <w:r>
              <w:br/>
            </w:r>
            <w:r>
              <w:rPr>
                <w:rFonts w:ascii="Times New Roman"/>
                <w:b w:val="false"/>
                <w:i w:val="false"/>
                <w:color w:val="000000"/>
                <w:sz w:val="20"/>
              </w:rPr>
              <w:t>
тітіркендіретін заттар толтырылған</w:t>
            </w:r>
            <w:r>
              <w:br/>
            </w:r>
            <w:r>
              <w:rPr>
                <w:rFonts w:ascii="Times New Roman"/>
                <w:b w:val="false"/>
                <w:i w:val="false"/>
                <w:color w:val="000000"/>
                <w:sz w:val="20"/>
              </w:rPr>
              <w:t>
аэрозольді және басқа құрылғыларды,</w:t>
            </w:r>
            <w:r>
              <w:br/>
            </w:r>
            <w:r>
              <w:rPr>
                <w:rFonts w:ascii="Times New Roman"/>
                <w:b w:val="false"/>
                <w:i w:val="false"/>
                <w:color w:val="000000"/>
                <w:sz w:val="20"/>
              </w:rPr>
              <w:t>
үрлемелі қуаты 7,5 Дж-дан аспайтын</w:t>
            </w:r>
            <w:r>
              <w:br/>
            </w:r>
            <w:r>
              <w:rPr>
                <w:rFonts w:ascii="Times New Roman"/>
                <w:b w:val="false"/>
                <w:i w:val="false"/>
                <w:color w:val="000000"/>
                <w:sz w:val="20"/>
              </w:rPr>
              <w:t>
пневматикалық қаруды қоспағанда және</w:t>
            </w:r>
            <w:r>
              <w:br/>
            </w:r>
            <w:r>
              <w:rPr>
                <w:rFonts w:ascii="Times New Roman"/>
                <w:b w:val="false"/>
                <w:i w:val="false"/>
                <w:color w:val="000000"/>
                <w:sz w:val="20"/>
              </w:rPr>
              <w:t>
калибрі 4,5 мм-ге дейінгілерін</w:t>
            </w:r>
            <w:r>
              <w:br/>
            </w:r>
            <w:r>
              <w:rPr>
                <w:rFonts w:ascii="Times New Roman"/>
                <w:b w:val="false"/>
                <w:i w:val="false"/>
                <w:color w:val="000000"/>
                <w:sz w:val="20"/>
              </w:rPr>
              <w:t>
қоспағанда) әрбір бірлігін тіркегені</w:t>
            </w:r>
            <w:r>
              <w:br/>
            </w:r>
            <w:r>
              <w:rPr>
                <w:rFonts w:ascii="Times New Roman"/>
                <w:b w:val="false"/>
                <w:i w:val="false"/>
                <w:color w:val="000000"/>
                <w:sz w:val="20"/>
              </w:rPr>
              <w:t>
және қайта тіркегені үшін алынатын</w:t>
            </w:r>
            <w:r>
              <w:br/>
            </w:r>
            <w:r>
              <w:rPr>
                <w:rFonts w:ascii="Times New Roman"/>
                <w:b w:val="false"/>
                <w:i w:val="false"/>
                <w:color w:val="000000"/>
                <w:sz w:val="20"/>
              </w:rPr>
              <w:t>
мемлекеттік баж</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w:t>
            </w:r>
            <w:r>
              <w:br/>
            </w:r>
            <w:r>
              <w:rPr>
                <w:rFonts w:ascii="Times New Roman"/>
                <w:b w:val="false"/>
                <w:i w:val="false"/>
                <w:color w:val="000000"/>
                <w:sz w:val="20"/>
              </w:rPr>
              <w:t>
Қазақстан Республикасының аумағына</w:t>
            </w:r>
            <w:r>
              <w:br/>
            </w:r>
            <w:r>
              <w:rPr>
                <w:rFonts w:ascii="Times New Roman"/>
                <w:b w:val="false"/>
                <w:i w:val="false"/>
                <w:color w:val="000000"/>
                <w:sz w:val="20"/>
              </w:rPr>
              <w:t>
әкелуге және Қазақстан Республикасынан</w:t>
            </w:r>
            <w:r>
              <w:br/>
            </w:r>
            <w:r>
              <w:rPr>
                <w:rFonts w:ascii="Times New Roman"/>
                <w:b w:val="false"/>
                <w:i w:val="false"/>
                <w:color w:val="000000"/>
                <w:sz w:val="20"/>
              </w:rPr>
              <w:t>
әкетуге рұқсат бергені үшін алынатын</w:t>
            </w:r>
            <w:r>
              <w:br/>
            </w:r>
            <w:r>
              <w:rPr>
                <w:rFonts w:ascii="Times New Roman"/>
                <w:b w:val="false"/>
                <w:i w:val="false"/>
                <w:color w:val="000000"/>
                <w:sz w:val="20"/>
              </w:rPr>
              <w:t>
мемлекеттік баж</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w:t>
            </w:r>
            <w:r>
              <w:br/>
            </w:r>
            <w:r>
              <w:rPr>
                <w:rFonts w:ascii="Times New Roman"/>
                <w:b w:val="false"/>
                <w:i w:val="false"/>
                <w:color w:val="000000"/>
                <w:sz w:val="20"/>
              </w:rPr>
              <w:t>
үшін алынатын мемлекеттік баж</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меншiгiнен түсетiн түсiмдер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меншiгiнен түсетiн түсiмдер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меншiгiнен түсетiн түсiмдер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мүлікті</w:t>
            </w:r>
            <w:r>
              <w:br/>
            </w:r>
            <w:r>
              <w:rPr>
                <w:rFonts w:ascii="Times New Roman"/>
                <w:b w:val="false"/>
                <w:i w:val="false"/>
                <w:color w:val="000000"/>
                <w:sz w:val="20"/>
              </w:rPr>
              <w:t>
жалдаудан түсетін кірістер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Банкiнiң бюджетiнен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мемлекеттiк мекемелер салатын айыппұлдар,</w:t>
            </w:r>
            <w:r>
              <w:br/>
            </w:r>
            <w:r>
              <w:rPr>
                <w:rFonts w:ascii="Times New Roman"/>
                <w:b w:val="false"/>
                <w:i w:val="false"/>
                <w:color w:val="000000"/>
                <w:sz w:val="20"/>
              </w:rPr>
              <w:t>
өсiмпұлдар, санкциялар, өндiрiп алулар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мемлекеттiк органдар салатын</w:t>
            </w:r>
            <w:r>
              <w:br/>
            </w:r>
            <w:r>
              <w:rPr>
                <w:rFonts w:ascii="Times New Roman"/>
                <w:b w:val="false"/>
                <w:i w:val="false"/>
                <w:color w:val="000000"/>
                <w:sz w:val="20"/>
              </w:rPr>
              <w:t>
әкiмшiлiк айыппұлдар, өсімпұлдар,</w:t>
            </w:r>
            <w:r>
              <w:br/>
            </w:r>
            <w:r>
              <w:rPr>
                <w:rFonts w:ascii="Times New Roman"/>
                <w:b w:val="false"/>
                <w:i w:val="false"/>
                <w:color w:val="000000"/>
                <w:sz w:val="20"/>
              </w:rPr>
              <w:t>
санкциялар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облыстардың, Республикалық маңызы бар</w:t>
            </w:r>
            <w:r>
              <w:br/>
            </w:r>
            <w:r>
              <w:rPr>
                <w:rFonts w:ascii="Times New Roman"/>
                <w:b w:val="false"/>
                <w:i w:val="false"/>
                <w:color w:val="000000"/>
                <w:sz w:val="20"/>
              </w:rPr>
              <w:t>
қаланың ішкі істер департаменттері</w:t>
            </w:r>
            <w:r>
              <w:br/>
            </w:r>
            <w:r>
              <w:rPr>
                <w:rFonts w:ascii="Times New Roman"/>
                <w:b w:val="false"/>
                <w:i w:val="false"/>
                <w:color w:val="000000"/>
                <w:sz w:val="20"/>
              </w:rPr>
              <w:t>
олардың аумақтық бөлімшелері салатын</w:t>
            </w:r>
            <w:r>
              <w:br/>
            </w:r>
            <w:r>
              <w:rPr>
                <w:rFonts w:ascii="Times New Roman"/>
                <w:b w:val="false"/>
                <w:i w:val="false"/>
                <w:color w:val="000000"/>
                <w:sz w:val="20"/>
              </w:rPr>
              <w:t>
әкімшілік айыппұлдар, өсімпұлдар,</w:t>
            </w:r>
            <w:r>
              <w:br/>
            </w:r>
            <w:r>
              <w:rPr>
                <w:rFonts w:ascii="Times New Roman"/>
                <w:b w:val="false"/>
                <w:i w:val="false"/>
                <w:color w:val="000000"/>
                <w:sz w:val="20"/>
              </w:rPr>
              <w:t>
санкциялар, өндіріп алулар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бюджетке түсетiн салыққа</w:t>
            </w:r>
            <w:r>
              <w:br/>
            </w:r>
            <w:r>
              <w:rPr>
                <w:rFonts w:ascii="Times New Roman"/>
                <w:b w:val="false"/>
                <w:i w:val="false"/>
                <w:color w:val="000000"/>
                <w:sz w:val="20"/>
              </w:rPr>
              <w:t>
жатпайтын басқа да түсiмдер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түсетiн</w:t>
            </w:r>
            <w:r>
              <w:br/>
            </w:r>
            <w:r>
              <w:rPr>
                <w:rFonts w:ascii="Times New Roman"/>
                <w:b w:val="false"/>
                <w:i w:val="false"/>
                <w:color w:val="000000"/>
                <w:sz w:val="20"/>
              </w:rPr>
              <w:t>
түсiмдер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w:t>
            </w:r>
            <w:r>
              <w:br/>
            </w:r>
            <w:r>
              <w:rPr>
                <w:rFonts w:ascii="Times New Roman"/>
                <w:b w:val="false"/>
                <w:i w:val="false"/>
                <w:color w:val="000000"/>
                <w:sz w:val="20"/>
              </w:rPr>
              <w:t>
түсімдер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Ресми трансферттерден түсетiн түсiмдер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2997827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657672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трансферттерi</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288164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2051991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қабылдануына байланысты</w:t>
            </w:r>
            <w:r>
              <w:br/>
            </w:r>
            <w:r>
              <w:rPr>
                <w:rFonts w:ascii="Times New Roman"/>
                <w:b w:val="false"/>
                <w:i w:val="false"/>
                <w:color w:val="000000"/>
                <w:sz w:val="20"/>
              </w:rPr>
              <w:t>
ысырапты өтеуге арналған трансферттер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w:t>
            </w:r>
            <w:r>
              <w:br/>
            </w:r>
            <w:r>
              <w:rPr>
                <w:rFonts w:ascii="Times New Roman"/>
                <w:b w:val="false"/>
                <w:i w:val="false"/>
                <w:color w:val="000000"/>
                <w:sz w:val="20"/>
              </w:rPr>
              <w:t>
қарыздар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94245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 қарыздар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94245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 қарыздар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94245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 қарыздар</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94245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қаражатының бос қалдық есебінен</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 қалдықтары</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қаражатының бос қалдық есебінен</w:t>
            </w: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22735</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582"/>
        <w:gridCol w:w="1413"/>
        <w:gridCol w:w="1413"/>
        <w:gridCol w:w="1413"/>
        <w:gridCol w:w="3408"/>
        <w:gridCol w:w="30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әкiмшiлiгi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3187155</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229363</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199147</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қызметiн қамтамасыз</w:t>
            </w:r>
            <w:r>
              <w:br/>
            </w:r>
            <w:r>
              <w:rPr>
                <w:rFonts w:ascii="Times New Roman"/>
                <w:b w:val="false"/>
                <w:i w:val="false"/>
                <w:color w:val="000000"/>
                <w:sz w:val="20"/>
              </w:rPr>
              <w:t>
ету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күрделі</w:t>
            </w:r>
            <w:r>
              <w:br/>
            </w:r>
            <w:r>
              <w:rPr>
                <w:rFonts w:ascii="Times New Roman"/>
                <w:b w:val="false"/>
                <w:i w:val="false"/>
                <w:color w:val="000000"/>
                <w:sz w:val="20"/>
              </w:rPr>
              <w:t>
шығындары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әкiмiнiң аппараты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65326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қызметiн қамтамасыз ету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47211</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күрделі</w:t>
            </w:r>
            <w:r>
              <w:br/>
            </w:r>
            <w:r>
              <w:rPr>
                <w:rFonts w:ascii="Times New Roman"/>
                <w:b w:val="false"/>
                <w:i w:val="false"/>
                <w:color w:val="000000"/>
                <w:sz w:val="20"/>
              </w:rPr>
              <w:t>
шығындары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15852</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121276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әкiмiнің</w:t>
            </w:r>
            <w:r>
              <w:br/>
            </w:r>
            <w:r>
              <w:rPr>
                <w:rFonts w:ascii="Times New Roman"/>
                <w:b w:val="false"/>
                <w:i w:val="false"/>
                <w:color w:val="000000"/>
                <w:sz w:val="20"/>
              </w:rPr>
              <w:t>
қызметiн қамтамасыз ету жөніндегі</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97019</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күрделі</w:t>
            </w:r>
            <w:r>
              <w:br/>
            </w:r>
            <w:r>
              <w:rPr>
                <w:rFonts w:ascii="Times New Roman"/>
                <w:b w:val="false"/>
                <w:i w:val="false"/>
                <w:color w:val="000000"/>
                <w:sz w:val="20"/>
              </w:rPr>
              <w:t>
шығындары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24257</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14088</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14088</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12588</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күрделі</w:t>
            </w:r>
            <w:r>
              <w:br/>
            </w:r>
            <w:r>
              <w:rPr>
                <w:rFonts w:ascii="Times New Roman"/>
                <w:b w:val="false"/>
                <w:i w:val="false"/>
                <w:color w:val="000000"/>
                <w:sz w:val="20"/>
              </w:rPr>
              <w:t>
шығындары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16193</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бюджеттiк</w:t>
            </w:r>
            <w:r>
              <w:br/>
            </w:r>
            <w:r>
              <w:rPr>
                <w:rFonts w:ascii="Times New Roman"/>
                <w:b w:val="false"/>
                <w:i w:val="false"/>
                <w:color w:val="000000"/>
                <w:sz w:val="20"/>
              </w:rPr>
              <w:t>
жоспарлау және кәсіпкерлік</w:t>
            </w:r>
            <w:r>
              <w:br/>
            </w:r>
            <w:r>
              <w:rPr>
                <w:rFonts w:ascii="Times New Roman"/>
                <w:b w:val="false"/>
                <w:i w:val="false"/>
                <w:color w:val="000000"/>
                <w:sz w:val="20"/>
              </w:rPr>
              <w:t>
бөлiмi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16193</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w:t>
            </w:r>
            <w:r>
              <w:br/>
            </w:r>
            <w:r>
              <w:rPr>
                <w:rFonts w:ascii="Times New Roman"/>
                <w:b w:val="false"/>
                <w:i w:val="false"/>
                <w:color w:val="000000"/>
                <w:sz w:val="20"/>
              </w:rPr>
              <w:t>
және дамыту және ауданды</w:t>
            </w:r>
            <w:r>
              <w:br/>
            </w:r>
            <w:r>
              <w:rPr>
                <w:rFonts w:ascii="Times New Roman"/>
                <w:b w:val="false"/>
                <w:i w:val="false"/>
                <w:color w:val="000000"/>
                <w:sz w:val="20"/>
              </w:rPr>
              <w:t>
(облыстық маңызы бар қаланы)</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16193</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күрделі</w:t>
            </w:r>
            <w:r>
              <w:br/>
            </w:r>
            <w:r>
              <w:rPr>
                <w:rFonts w:ascii="Times New Roman"/>
                <w:b w:val="false"/>
                <w:i w:val="false"/>
                <w:color w:val="000000"/>
                <w:sz w:val="20"/>
              </w:rPr>
              <w:t>
шығындары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36604</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әкiмiнiң аппараты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w:t>
            </w:r>
            <w:r>
              <w:br/>
            </w:r>
            <w:r>
              <w:rPr>
                <w:rFonts w:ascii="Times New Roman"/>
                <w:b w:val="false"/>
                <w:i w:val="false"/>
                <w:color w:val="000000"/>
                <w:sz w:val="20"/>
              </w:rPr>
              <w:t>
атқару шеңберiндегi iс-шаралар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35814</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35814</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35461</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4495</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4495</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көлiгi</w:t>
            </w:r>
            <w:r>
              <w:br/>
            </w:r>
            <w:r>
              <w:rPr>
                <w:rFonts w:ascii="Times New Roman"/>
                <w:b w:val="false"/>
                <w:i w:val="false"/>
                <w:color w:val="000000"/>
                <w:sz w:val="20"/>
              </w:rPr>
              <w:t>
және автомобиль жолдары бөлiмi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4495</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қауіпсіздігін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4495</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1880902</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471576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дене тәрбие</w:t>
            </w:r>
            <w:r>
              <w:br/>
            </w:r>
            <w:r>
              <w:rPr>
                <w:rFonts w:ascii="Times New Roman"/>
                <w:b w:val="false"/>
                <w:i w:val="false"/>
                <w:color w:val="000000"/>
                <w:sz w:val="20"/>
              </w:rPr>
              <w:t>
және спорт бөлiмi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471576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471576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w:t>
            </w:r>
            <w:r>
              <w:br/>
            </w:r>
            <w:r>
              <w:rPr>
                <w:rFonts w:ascii="Times New Roman"/>
                <w:b w:val="false"/>
                <w:i w:val="false"/>
                <w:color w:val="000000"/>
                <w:sz w:val="20"/>
              </w:rPr>
              <w:t>
ақы төлемін ұлғайту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w:t>
            </w:r>
            <w:r>
              <w:br/>
            </w:r>
            <w:r>
              <w:rPr>
                <w:rFonts w:ascii="Times New Roman"/>
                <w:b w:val="false"/>
                <w:i w:val="false"/>
                <w:color w:val="000000"/>
                <w:sz w:val="20"/>
              </w:rPr>
              <w:t>
ақы төлемін ұлғайту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ауылдың (селолық) округ</w:t>
            </w:r>
            <w:r>
              <w:br/>
            </w:r>
            <w:r>
              <w:rPr>
                <w:rFonts w:ascii="Times New Roman"/>
                <w:b w:val="false"/>
                <w:i w:val="false"/>
                <w:color w:val="000000"/>
                <w:sz w:val="20"/>
              </w:rPr>
              <w:t>
әкiмiнің аппараты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дейiн тегiн</w:t>
            </w:r>
            <w:r>
              <w:br/>
            </w:r>
            <w:r>
              <w:rPr>
                <w:rFonts w:ascii="Times New Roman"/>
                <w:b w:val="false"/>
                <w:i w:val="false"/>
                <w:color w:val="000000"/>
                <w:sz w:val="20"/>
              </w:rPr>
              <w:t>
алып баруды және керi алып келудi</w:t>
            </w:r>
            <w:r>
              <w:br/>
            </w:r>
            <w:r>
              <w:rPr>
                <w:rFonts w:ascii="Times New Roman"/>
                <w:b w:val="false"/>
                <w:i w:val="false"/>
                <w:color w:val="000000"/>
                <w:sz w:val="20"/>
              </w:rPr>
              <w:t>
ұйымдастыру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дене тәрбие</w:t>
            </w:r>
            <w:r>
              <w:br/>
            </w:r>
            <w:r>
              <w:rPr>
                <w:rFonts w:ascii="Times New Roman"/>
                <w:b w:val="false"/>
                <w:i w:val="false"/>
                <w:color w:val="000000"/>
                <w:sz w:val="20"/>
              </w:rPr>
              <w:t>
және спорт бөлiмi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1389340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1369911</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w:t>
            </w:r>
            <w:r>
              <w:br/>
            </w:r>
            <w:r>
              <w:rPr>
                <w:rFonts w:ascii="Times New Roman"/>
                <w:b w:val="false"/>
                <w:i w:val="false"/>
                <w:color w:val="000000"/>
                <w:sz w:val="20"/>
              </w:rPr>
              <w:t>
және ата-аналарының қамқорсыз</w:t>
            </w:r>
            <w:r>
              <w:br/>
            </w:r>
            <w:r>
              <w:rPr>
                <w:rFonts w:ascii="Times New Roman"/>
                <w:b w:val="false"/>
                <w:i w:val="false"/>
                <w:color w:val="000000"/>
                <w:sz w:val="20"/>
              </w:rPr>
              <w:t>
қалған баланы күтіп 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10458</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10458</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қамтумен</w:t>
            </w:r>
            <w:r>
              <w:br/>
            </w:r>
            <w:r>
              <w:rPr>
                <w:rFonts w:ascii="Times New Roman"/>
                <w:b w:val="false"/>
                <w:i w:val="false"/>
                <w:color w:val="000000"/>
                <w:sz w:val="20"/>
              </w:rPr>
              <w:t>
қамтамасыз ету үшін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8971</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8971</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w:t>
            </w:r>
            <w:r>
              <w:br/>
            </w:r>
            <w:r>
              <w:rPr>
                <w:rFonts w:ascii="Times New Roman"/>
                <w:b w:val="false"/>
                <w:i w:val="false"/>
                <w:color w:val="000000"/>
                <w:sz w:val="20"/>
              </w:rPr>
              <w:t>
де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дене тәрбие</w:t>
            </w:r>
            <w:r>
              <w:br/>
            </w:r>
            <w:r>
              <w:rPr>
                <w:rFonts w:ascii="Times New Roman"/>
                <w:b w:val="false"/>
                <w:i w:val="false"/>
                <w:color w:val="000000"/>
                <w:sz w:val="20"/>
              </w:rPr>
              <w:t>
және спорт бөлiмi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жеткізу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 өткізу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117529</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100639</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әлеуметтiк бағдарламалар бөлiмi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100639</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17145</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10079</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кәсiптiк даярлау</w:t>
            </w:r>
            <w:r>
              <w:br/>
            </w:r>
            <w:r>
              <w:rPr>
                <w:rFonts w:ascii="Times New Roman"/>
                <w:b w:val="false"/>
                <w:i w:val="false"/>
                <w:color w:val="000000"/>
                <w:sz w:val="20"/>
              </w:rPr>
              <w:t>
және қайта даярлау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3642</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бағдарламасына</w:t>
            </w:r>
            <w:r>
              <w:br/>
            </w:r>
            <w:r>
              <w:rPr>
                <w:rFonts w:ascii="Times New Roman"/>
                <w:b w:val="false"/>
                <w:i w:val="false"/>
                <w:color w:val="000000"/>
                <w:sz w:val="20"/>
              </w:rPr>
              <w:t>
қатысушыларға мемлекеттік қолдау</w:t>
            </w:r>
            <w:r>
              <w:br/>
            </w:r>
            <w:r>
              <w:rPr>
                <w:rFonts w:ascii="Times New Roman"/>
                <w:b w:val="false"/>
                <w:i w:val="false"/>
                <w:color w:val="000000"/>
                <w:sz w:val="20"/>
              </w:rPr>
              <w:t>
шараларын көрсету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w:t>
            </w:r>
            <w:r>
              <w:br/>
            </w:r>
            <w:r>
              <w:rPr>
                <w:rFonts w:ascii="Times New Roman"/>
                <w:b w:val="false"/>
                <w:i w:val="false"/>
                <w:color w:val="000000"/>
                <w:sz w:val="20"/>
              </w:rPr>
              <w:t>
денсаулық сақтау, білім беру,</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мәдениет мамандарына отын сатып</w:t>
            </w:r>
            <w:r>
              <w:br/>
            </w:r>
            <w:r>
              <w:rPr>
                <w:rFonts w:ascii="Times New Roman"/>
                <w:b w:val="false"/>
                <w:i w:val="false"/>
                <w:color w:val="000000"/>
                <w:sz w:val="20"/>
              </w:rPr>
              <w:t>
алуға Қазақстан Республикасының</w:t>
            </w:r>
            <w:r>
              <w:br/>
            </w:r>
            <w:r>
              <w:rPr>
                <w:rFonts w:ascii="Times New Roman"/>
                <w:b w:val="false"/>
                <w:i w:val="false"/>
                <w:color w:val="000000"/>
                <w:sz w:val="20"/>
              </w:rPr>
              <w:t>
заңнамасына сәйкес әлеуметтік</w:t>
            </w:r>
            <w:r>
              <w:br/>
            </w:r>
            <w:r>
              <w:rPr>
                <w:rFonts w:ascii="Times New Roman"/>
                <w:b w:val="false"/>
                <w:i w:val="false"/>
                <w:color w:val="000000"/>
                <w:sz w:val="20"/>
              </w:rPr>
              <w:t>
көмек көрсету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10682</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w:t>
            </w:r>
            <w:r>
              <w:br/>
            </w:r>
            <w:r>
              <w:rPr>
                <w:rFonts w:ascii="Times New Roman"/>
                <w:b w:val="false"/>
                <w:i w:val="false"/>
                <w:color w:val="000000"/>
                <w:sz w:val="20"/>
              </w:rPr>
              <w:t>
көмек</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көмегі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w:t>
            </w:r>
            <w:r>
              <w:br/>
            </w:r>
            <w:r>
              <w:rPr>
                <w:rFonts w:ascii="Times New Roman"/>
                <w:b w:val="false"/>
                <w:i w:val="false"/>
                <w:color w:val="000000"/>
                <w:sz w:val="20"/>
              </w:rPr>
              <w:t>
шешiмi бойынша азаматтардың</w:t>
            </w:r>
            <w:r>
              <w:br/>
            </w:r>
            <w:r>
              <w:rPr>
                <w:rFonts w:ascii="Times New Roman"/>
                <w:b w:val="false"/>
                <w:i w:val="false"/>
                <w:color w:val="000000"/>
                <w:sz w:val="20"/>
              </w:rPr>
              <w:t>
жекелеген топтарына әлеуметтiк</w:t>
            </w:r>
            <w:r>
              <w:br/>
            </w:r>
            <w:r>
              <w:rPr>
                <w:rFonts w:ascii="Times New Roman"/>
                <w:b w:val="false"/>
                <w:i w:val="false"/>
                <w:color w:val="000000"/>
                <w:sz w:val="20"/>
              </w:rPr>
              <w:t>
көмек</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4268</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трансферттер</w:t>
            </w:r>
            <w:r>
              <w:br/>
            </w:r>
            <w:r>
              <w:rPr>
                <w:rFonts w:ascii="Times New Roman"/>
                <w:b w:val="false"/>
                <w:i w:val="false"/>
                <w:color w:val="000000"/>
                <w:sz w:val="20"/>
              </w:rPr>
              <w:t>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2521</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үйiнде</w:t>
            </w:r>
            <w:r>
              <w:br/>
            </w:r>
            <w:r>
              <w:rPr>
                <w:rFonts w:ascii="Times New Roman"/>
                <w:b w:val="false"/>
                <w:i w:val="false"/>
                <w:color w:val="000000"/>
                <w:sz w:val="20"/>
              </w:rPr>
              <w:t>
әлеуметтiк көмек көрсету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xml:space="preserve">
мемлекеттік жәрдемақылар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30024</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30024</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арнайы гигиеналық</w:t>
            </w:r>
            <w:r>
              <w:br/>
            </w:r>
            <w:r>
              <w:rPr>
                <w:rFonts w:ascii="Times New Roman"/>
                <w:b w:val="false"/>
                <w:i w:val="false"/>
                <w:color w:val="000000"/>
                <w:sz w:val="20"/>
              </w:rPr>
              <w:t>
құралдармен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 көрсету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2821</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8901</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6851</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әлеуметтiк бағдарламалар бөлiмi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облыстық</w:t>
            </w:r>
            <w:r>
              <w:br/>
            </w:r>
            <w:r>
              <w:rPr>
                <w:rFonts w:ascii="Times New Roman"/>
                <w:b w:val="false"/>
                <w:i w:val="false"/>
                <w:color w:val="000000"/>
                <w:sz w:val="20"/>
              </w:rPr>
              <w:t>
жұмыспен қамтуды қамтамасыз ету</w:t>
            </w:r>
            <w:r>
              <w:br/>
            </w:r>
            <w:r>
              <w:rPr>
                <w:rFonts w:ascii="Times New Roman"/>
                <w:b w:val="false"/>
                <w:i w:val="false"/>
                <w:color w:val="000000"/>
                <w:sz w:val="20"/>
              </w:rPr>
              <w:t>
халық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12602</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әлеуметтiк төлемдердi есептеу,</w:t>
            </w:r>
            <w:r>
              <w:br/>
            </w:r>
            <w:r>
              <w:rPr>
                <w:rFonts w:ascii="Times New Roman"/>
                <w:b w:val="false"/>
                <w:i w:val="false"/>
                <w:color w:val="000000"/>
                <w:sz w:val="20"/>
              </w:rPr>
              <w:t>
төлеу мен жеткiзу бойынша</w:t>
            </w:r>
            <w:r>
              <w:br/>
            </w:r>
            <w:r>
              <w:rPr>
                <w:rFonts w:ascii="Times New Roman"/>
                <w:b w:val="false"/>
                <w:i w:val="false"/>
                <w:color w:val="000000"/>
                <w:sz w:val="20"/>
              </w:rPr>
              <w:t>
қызметтерге ақы төлеу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w:t>
            </w:r>
            <w:r>
              <w:br/>
            </w:r>
            <w:r>
              <w:rPr>
                <w:rFonts w:ascii="Times New Roman"/>
                <w:b w:val="false"/>
                <w:i w:val="false"/>
                <w:color w:val="000000"/>
                <w:sz w:val="20"/>
              </w:rPr>
              <w:t>
шаруашылық</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442036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176608</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176608</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176608</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140342</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36266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119810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 - коммуналдық шаруашылығы, жолаушылар көлiгi</w:t>
            </w:r>
            <w:r>
              <w:br/>
            </w:r>
            <w:r>
              <w:rPr>
                <w:rFonts w:ascii="Times New Roman"/>
                <w:b w:val="false"/>
                <w:i w:val="false"/>
                <w:color w:val="000000"/>
                <w:sz w:val="20"/>
              </w:rPr>
              <w:t>
және автомобиль жолдары бөлiмi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21324</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жүйесiн дамыту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6354</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6354</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98486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 құрылысы</w:t>
            </w:r>
            <w:r>
              <w:br/>
            </w:r>
            <w:r>
              <w:rPr>
                <w:rFonts w:ascii="Times New Roman"/>
                <w:b w:val="false"/>
                <w:i w:val="false"/>
                <w:color w:val="000000"/>
                <w:sz w:val="20"/>
              </w:rPr>
              <w:t>
және (немесе) сатып алу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95486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43517</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51969</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w:t>
            </w:r>
            <w:r>
              <w:br/>
            </w:r>
            <w:r>
              <w:rPr>
                <w:rFonts w:ascii="Times New Roman"/>
                <w:b w:val="false"/>
                <w:i w:val="false"/>
                <w:color w:val="000000"/>
                <w:sz w:val="20"/>
              </w:rPr>
              <w:t>
шеңберінде инженерлік-</w:t>
            </w:r>
            <w:r>
              <w:br/>
            </w:r>
            <w:r>
              <w:rPr>
                <w:rFonts w:ascii="Times New Roman"/>
                <w:b w:val="false"/>
                <w:i w:val="false"/>
                <w:color w:val="000000"/>
                <w:sz w:val="20"/>
              </w:rPr>
              <w:t>
коммуникациялық инфрақұрылымдардың</w:t>
            </w:r>
            <w:r>
              <w:br/>
            </w:r>
            <w:r>
              <w:rPr>
                <w:rFonts w:ascii="Times New Roman"/>
                <w:b w:val="false"/>
                <w:i w:val="false"/>
                <w:color w:val="000000"/>
                <w:sz w:val="20"/>
              </w:rPr>
              <w:t>
дамуы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салу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w:t>
            </w:r>
            <w:r>
              <w:br/>
            </w:r>
            <w:r>
              <w:rPr>
                <w:rFonts w:ascii="Times New Roman"/>
                <w:b w:val="false"/>
                <w:i w:val="false"/>
                <w:color w:val="000000"/>
                <w:sz w:val="20"/>
              </w:rPr>
              <w:t>
кредиттер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көркейту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145618</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145618</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11198</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2773</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w:t>
            </w:r>
            <w:r>
              <w:br/>
            </w:r>
            <w:r>
              <w:rPr>
                <w:rFonts w:ascii="Times New Roman"/>
                <w:b w:val="false"/>
                <w:i w:val="false"/>
                <w:color w:val="000000"/>
                <w:sz w:val="20"/>
              </w:rPr>
              <w:t>
және туысы жоқтарды жерлеу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w:t>
            </w:r>
            <w:r>
              <w:br/>
            </w:r>
            <w:r>
              <w:rPr>
                <w:rFonts w:ascii="Times New Roman"/>
                <w:b w:val="false"/>
                <w:i w:val="false"/>
                <w:color w:val="000000"/>
                <w:sz w:val="20"/>
              </w:rPr>
              <w:t>
және көгалдандыру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131647</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спорт,туризм және</w:t>
            </w:r>
            <w:r>
              <w:br/>
            </w:r>
            <w:r>
              <w:rPr>
                <w:rFonts w:ascii="Times New Roman"/>
                <w:b w:val="false"/>
                <w:i w:val="false"/>
                <w:color w:val="000000"/>
                <w:sz w:val="20"/>
              </w:rPr>
              <w:t>
ақпараттық кеңiстiк</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123758</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90276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w:t>
            </w:r>
            <w:r>
              <w:br/>
            </w:r>
            <w:r>
              <w:rPr>
                <w:rFonts w:ascii="Times New Roman"/>
                <w:b w:val="false"/>
                <w:i w:val="false"/>
                <w:color w:val="000000"/>
                <w:sz w:val="20"/>
              </w:rPr>
              <w:t>
және тілдерді дамыту бөлiмi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90276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90276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дене тәрбие</w:t>
            </w:r>
            <w:r>
              <w:br/>
            </w:r>
            <w:r>
              <w:rPr>
                <w:rFonts w:ascii="Times New Roman"/>
                <w:b w:val="false"/>
                <w:i w:val="false"/>
                <w:color w:val="000000"/>
                <w:sz w:val="20"/>
              </w:rPr>
              <w:t>
және спорт бөлiмi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w:t>
            </w:r>
            <w:r>
              <w:br/>
            </w:r>
            <w:r>
              <w:rPr>
                <w:rFonts w:ascii="Times New Roman"/>
                <w:b w:val="false"/>
                <w:i w:val="false"/>
                <w:color w:val="000000"/>
                <w:sz w:val="20"/>
              </w:rPr>
              <w:t>
аудан құрама командаларының</w:t>
            </w:r>
            <w:r>
              <w:br/>
            </w:r>
            <w:r>
              <w:rPr>
                <w:rFonts w:ascii="Times New Roman"/>
                <w:b w:val="false"/>
                <w:i w:val="false"/>
                <w:color w:val="000000"/>
                <w:sz w:val="20"/>
              </w:rPr>
              <w:t>
мүшелерін дайындау және олардың</w:t>
            </w:r>
            <w:r>
              <w:br/>
            </w:r>
            <w:r>
              <w:rPr>
                <w:rFonts w:ascii="Times New Roman"/>
                <w:b w:val="false"/>
                <w:i w:val="false"/>
                <w:color w:val="000000"/>
                <w:sz w:val="20"/>
              </w:rPr>
              <w:t>
облыстық спорт жарыстарына қатысуы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22419</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w:t>
            </w:r>
            <w:r>
              <w:br/>
            </w:r>
            <w:r>
              <w:rPr>
                <w:rFonts w:ascii="Times New Roman"/>
                <w:b w:val="false"/>
                <w:i w:val="false"/>
                <w:color w:val="000000"/>
                <w:sz w:val="20"/>
              </w:rPr>
              <w:t>
және тілдерді дамыту бөлiмi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w:t>
            </w:r>
            <w:r>
              <w:br/>
            </w:r>
            <w:r>
              <w:rPr>
                <w:rFonts w:ascii="Times New Roman"/>
                <w:b w:val="false"/>
                <w:i w:val="false"/>
                <w:color w:val="000000"/>
                <w:sz w:val="20"/>
              </w:rPr>
              <w:t>
және тілдерді дамыту бөлiмi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5183</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мемлекеттiк ақпараттық саясат</w:t>
            </w:r>
            <w:r>
              <w:br/>
            </w:r>
            <w:r>
              <w:rPr>
                <w:rFonts w:ascii="Times New Roman"/>
                <w:b w:val="false"/>
                <w:i w:val="false"/>
                <w:color w:val="000000"/>
                <w:sz w:val="20"/>
              </w:rPr>
              <w:t>
жүргiзу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5183</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7985</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w:t>
            </w:r>
            <w:r>
              <w:br/>
            </w:r>
            <w:r>
              <w:rPr>
                <w:rFonts w:ascii="Times New Roman"/>
                <w:b w:val="false"/>
                <w:i w:val="false"/>
                <w:color w:val="000000"/>
                <w:sz w:val="20"/>
              </w:rPr>
              <w:t>
және тілдерді дамыту бөлiмi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7985</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6575</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іске асыру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шығындары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дүниесiн</w:t>
            </w:r>
            <w:r>
              <w:br/>
            </w:r>
            <w:r>
              <w:rPr>
                <w:rFonts w:ascii="Times New Roman"/>
                <w:b w:val="false"/>
                <w:i w:val="false"/>
                <w:color w:val="000000"/>
                <w:sz w:val="20"/>
              </w:rPr>
              <w:t>
қорғау, жер қатынастары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201378</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121727</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бюджеттiк</w:t>
            </w:r>
            <w:r>
              <w:br/>
            </w:r>
            <w:r>
              <w:rPr>
                <w:rFonts w:ascii="Times New Roman"/>
                <w:b w:val="false"/>
                <w:i w:val="false"/>
                <w:color w:val="000000"/>
                <w:sz w:val="20"/>
              </w:rPr>
              <w:t>
жоспарлау және кәсіпкерлік</w:t>
            </w:r>
            <w:r>
              <w:br/>
            </w:r>
            <w:r>
              <w:rPr>
                <w:rFonts w:ascii="Times New Roman"/>
                <w:b w:val="false"/>
                <w:i w:val="false"/>
                <w:color w:val="000000"/>
                <w:sz w:val="20"/>
              </w:rPr>
              <w:t>
бөлiмi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105148</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бюджеттік кредиттер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94245</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10903</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және</w:t>
            </w:r>
            <w:r>
              <w:br/>
            </w:r>
            <w:r>
              <w:rPr>
                <w:rFonts w:ascii="Times New Roman"/>
                <w:b w:val="false"/>
                <w:i w:val="false"/>
                <w:color w:val="000000"/>
                <w:sz w:val="20"/>
              </w:rPr>
              <w:t>
ветеринария бөлiмi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16579</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шығындары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w:t>
            </w:r>
            <w:r>
              <w:br/>
            </w:r>
            <w:r>
              <w:rPr>
                <w:rFonts w:ascii="Times New Roman"/>
                <w:b w:val="false"/>
                <w:i w:val="false"/>
                <w:color w:val="000000"/>
                <w:sz w:val="20"/>
              </w:rPr>
              <w:t>
ауру жануарлардың, жануарлардан</w:t>
            </w:r>
            <w:r>
              <w:br/>
            </w:r>
            <w:r>
              <w:rPr>
                <w:rFonts w:ascii="Times New Roman"/>
                <w:b w:val="false"/>
                <w:i w:val="false"/>
                <w:color w:val="000000"/>
                <w:sz w:val="20"/>
              </w:rPr>
              <w:t>
алынатын өнімдер мен шикізаттың</w:t>
            </w:r>
            <w:r>
              <w:br/>
            </w:r>
            <w:r>
              <w:rPr>
                <w:rFonts w:ascii="Times New Roman"/>
                <w:b w:val="false"/>
                <w:i w:val="false"/>
                <w:color w:val="000000"/>
                <w:sz w:val="20"/>
              </w:rPr>
              <w:t>
құнын иелеріне өтеу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w:t>
            </w:r>
            <w:r>
              <w:br/>
            </w:r>
            <w:r>
              <w:rPr>
                <w:rFonts w:ascii="Times New Roman"/>
                <w:b w:val="false"/>
                <w:i w:val="false"/>
                <w:color w:val="000000"/>
                <w:sz w:val="20"/>
              </w:rPr>
              <w:t>
бойынша ветеринариялық</w:t>
            </w:r>
            <w:r>
              <w:br/>
            </w:r>
            <w:r>
              <w:rPr>
                <w:rFonts w:ascii="Times New Roman"/>
                <w:b w:val="false"/>
                <w:i w:val="false"/>
                <w:color w:val="000000"/>
                <w:sz w:val="20"/>
              </w:rPr>
              <w:t>
іс-шараларды жүргізу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 жануар. бірдейлендіру</w:t>
            </w:r>
            <w:r>
              <w:br/>
            </w:r>
            <w:r>
              <w:rPr>
                <w:rFonts w:ascii="Times New Roman"/>
                <w:b w:val="false"/>
                <w:i w:val="false"/>
                <w:color w:val="000000"/>
                <w:sz w:val="20"/>
              </w:rPr>
              <w:t>
жөніндегі іс-шаралар жүргізу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бөлiмi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w:t>
            </w:r>
            <w:r>
              <w:br/>
            </w:r>
            <w:r>
              <w:rPr>
                <w:rFonts w:ascii="Times New Roman"/>
                <w:b w:val="false"/>
                <w:i w:val="false"/>
                <w:color w:val="000000"/>
                <w:sz w:val="20"/>
              </w:rPr>
              <w:t>
жұмыстарды ұйымдастыру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w:t>
            </w:r>
            <w:r>
              <w:br/>
            </w:r>
            <w:r>
              <w:rPr>
                <w:rFonts w:ascii="Times New Roman"/>
                <w:b w:val="false"/>
                <w:i w:val="false"/>
                <w:color w:val="000000"/>
                <w:sz w:val="20"/>
              </w:rPr>
              <w:t>
де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67395</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және</w:t>
            </w:r>
            <w:r>
              <w:br/>
            </w:r>
            <w:r>
              <w:rPr>
                <w:rFonts w:ascii="Times New Roman"/>
                <w:b w:val="false"/>
                <w:i w:val="false"/>
                <w:color w:val="000000"/>
                <w:sz w:val="20"/>
              </w:rPr>
              <w:t>
ветеринария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67395</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67395</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7242</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7242</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сәулет,қала құрылысы</w:t>
            </w:r>
            <w:r>
              <w:br/>
            </w:r>
            <w:r>
              <w:rPr>
                <w:rFonts w:ascii="Times New Roman"/>
                <w:b w:val="false"/>
                <w:i w:val="false"/>
                <w:color w:val="000000"/>
                <w:sz w:val="20"/>
              </w:rPr>
              <w:t>
және құрылыс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7242</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7242</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шығындары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99650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99650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 -</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көлiгi және</w:t>
            </w:r>
            <w:r>
              <w:br/>
            </w:r>
            <w:r>
              <w:rPr>
                <w:rFonts w:ascii="Times New Roman"/>
                <w:b w:val="false"/>
                <w:i w:val="false"/>
                <w:color w:val="000000"/>
                <w:sz w:val="20"/>
              </w:rPr>
              <w:t>
автомобиль жолдары бөлiмi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99650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99650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99650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42669</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бөлiмi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қабылдау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аумағындағы табиғи және</w:t>
            </w:r>
            <w:r>
              <w:br/>
            </w:r>
            <w:r>
              <w:rPr>
                <w:rFonts w:ascii="Times New Roman"/>
                <w:b w:val="false"/>
                <w:i w:val="false"/>
                <w:color w:val="000000"/>
                <w:sz w:val="20"/>
              </w:rPr>
              <w:t>
техногендік сипаттағы төтенше</w:t>
            </w:r>
            <w:r>
              <w:br/>
            </w:r>
            <w:r>
              <w:rPr>
                <w:rFonts w:ascii="Times New Roman"/>
                <w:b w:val="false"/>
                <w:i w:val="false"/>
                <w:color w:val="000000"/>
                <w:sz w:val="20"/>
              </w:rPr>
              <w:t>
жағдайларды жоюға арналған</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төтенше резерві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 -</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көлiгi және</w:t>
            </w:r>
            <w:r>
              <w:br/>
            </w:r>
            <w:r>
              <w:rPr>
                <w:rFonts w:ascii="Times New Roman"/>
                <w:b w:val="false"/>
                <w:i w:val="false"/>
                <w:color w:val="000000"/>
                <w:sz w:val="20"/>
              </w:rPr>
              <w:t>
автомобиль жолдары бөлiмi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5972</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5972</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дене тәрбие</w:t>
            </w:r>
            <w:r>
              <w:br/>
            </w:r>
            <w:r>
              <w:rPr>
                <w:rFonts w:ascii="Times New Roman"/>
                <w:b w:val="false"/>
                <w:i w:val="false"/>
                <w:color w:val="000000"/>
                <w:sz w:val="20"/>
              </w:rPr>
              <w:t>
және спорт бөлiмi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18605</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18605</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шығындары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жылғы игерілмей қалған</w:t>
            </w:r>
            <w:r>
              <w:br/>
            </w:r>
            <w:r>
              <w:rPr>
                <w:rFonts w:ascii="Times New Roman"/>
                <w:b w:val="false"/>
                <w:i w:val="false"/>
                <w:color w:val="000000"/>
                <w:sz w:val="20"/>
              </w:rPr>
              <w:t>
трансферттерді бюджетке қайтаруға</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борышын өтеу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w:t>
            </w:r>
            <w:r>
              <w:br/>
            </w:r>
            <w:r>
              <w:rPr>
                <w:rFonts w:ascii="Times New Roman"/>
                <w:b w:val="false"/>
                <w:i w:val="false"/>
                <w:color w:val="000000"/>
                <w:sz w:val="20"/>
              </w:rPr>
              <w:t>
пайдаланылмаған бюджеттік</w:t>
            </w:r>
            <w:r>
              <w:br/>
            </w:r>
            <w:r>
              <w:rPr>
                <w:rFonts w:ascii="Times New Roman"/>
                <w:b w:val="false"/>
                <w:i w:val="false"/>
                <w:color w:val="000000"/>
                <w:sz w:val="20"/>
              </w:rPr>
              <w:t>
кредиттерді қайтару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мәслихаттың</w:t>
            </w:r>
            <w:r>
              <w:br/>
            </w:r>
            <w:r>
              <w:rPr>
                <w:rFonts w:ascii="Times New Roman"/>
                <w:b w:val="false"/>
                <w:i w:val="false"/>
                <w:color w:val="000000"/>
                <w:sz w:val="20"/>
              </w:rPr>
              <w:t>2010 жылғы 27 желтоқсандағы</w:t>
            </w:r>
            <w:r>
              <w:br/>
            </w:r>
            <w:r>
              <w:rPr>
                <w:rFonts w:ascii="Times New Roman"/>
                <w:b w:val="false"/>
                <w:i w:val="false"/>
                <w:color w:val="000000"/>
                <w:sz w:val="20"/>
              </w:rPr>
              <w:t>"Балқаш аудандық мәслихаттың</w:t>
            </w:r>
            <w:r>
              <w:br/>
            </w:r>
            <w:r>
              <w:rPr>
                <w:rFonts w:ascii="Times New Roman"/>
                <w:b w:val="false"/>
                <w:i w:val="false"/>
                <w:color w:val="000000"/>
                <w:sz w:val="20"/>
              </w:rPr>
              <w:t>2011-2013 жылдарға арналған</w:t>
            </w:r>
            <w:r>
              <w:br/>
            </w:r>
            <w:r>
              <w:rPr>
                <w:rFonts w:ascii="Times New Roman"/>
                <w:b w:val="false"/>
                <w:i w:val="false"/>
                <w:color w:val="000000"/>
                <w:sz w:val="20"/>
              </w:rPr>
              <w:t>аудандық бюджеті туралы</w:t>
            </w:r>
            <w:r>
              <w:br/>
            </w:r>
            <w:r>
              <w:rPr>
                <w:rFonts w:ascii="Times New Roman"/>
                <w:b w:val="false"/>
                <w:i w:val="false"/>
                <w:color w:val="000000"/>
                <w:sz w:val="20"/>
              </w:rPr>
              <w:t>41-192 шешіміне</w:t>
            </w:r>
            <w:r>
              <w:br/>
            </w:r>
            <w:r>
              <w:rPr>
                <w:rFonts w:ascii="Times New Roman"/>
                <w:b w:val="false"/>
                <w:i w:val="false"/>
                <w:color w:val="000000"/>
                <w:sz w:val="20"/>
              </w:rPr>
              <w:t>N 2-қосымша</w:t>
            </w:r>
          </w:p>
        </w:tc>
      </w:tr>
    </w:tbl>
    <w:bookmarkStart w:name="z22" w:id="1"/>
    <w:p>
      <w:pPr>
        <w:spacing w:after="0"/>
        <w:ind w:left="0"/>
        <w:jc w:val="left"/>
      </w:pPr>
      <w:r>
        <w:rPr>
          <w:rFonts w:ascii="Times New Roman"/>
          <w:b/>
          <w:i w:val="false"/>
          <w:color w:val="000000"/>
        </w:rPr>
        <w:t xml:space="preserve"> 2012 жылға арналған аудандық бюджеттің ағымдағы бюджеттік</w:t>
      </w:r>
      <w:r>
        <w:br/>
      </w:r>
      <w:r>
        <w:rPr>
          <w:rFonts w:ascii="Times New Roman"/>
          <w:b/>
          <w:i w:val="false"/>
          <w:color w:val="000000"/>
        </w:rPr>
        <w:t>бағдарламаларының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565"/>
        <w:gridCol w:w="330"/>
        <w:gridCol w:w="565"/>
        <w:gridCol w:w="8765"/>
        <w:gridCol w:w="17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2593483</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44418</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38281</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2489</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жеке тұлғалардан алынатын жер салығы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19340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2196</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көлiк құралдарына салынатын салық</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18053</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3259</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пайдаланғаны үшiн төлем</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мүлiкті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белдеуiнде бөлiнген сыртқы /көрнекi/ жарнамаларды орналастырғаны үшiн төлем ақы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мiндеттi төлемдер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2878</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2878</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парақтың, құжаттардың көшірмелерін (төлнұсқаларын) бергені үшін алынатын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 – 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алынатын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 аулау құқығына рұқсат берілгені үшін алынатын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меншiгiнен түсетiн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меншiгiнен түсетiн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меншiгiнен түсетiн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мүлікті жалдаудан түсетін кірістер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мемлекеттiк органдар салатын әкiмшiлiк айыппұлдар, өсімпұлдар, санкциялар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салықтың емес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бюджетке түсетiн салыққа жатпайтын басқа да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түсетiн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Ресми трансферттерден түсетiн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2499814</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207182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трансферттерi</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2130632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қабылдануына байланысты ысырапты өтеуге арналған трансферттер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38294</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38194</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қаражатының бос қалдық есебінен</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қаражатының бос қалдық есебінен</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615"/>
        <w:gridCol w:w="1495"/>
        <w:gridCol w:w="1495"/>
        <w:gridCol w:w="1495"/>
        <w:gridCol w:w="2892"/>
        <w:gridCol w:w="32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әкiмшiлiгi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 Ы Ғ Ы Н Д А 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2593483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202431</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171298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қызметiн қамтамасыз ету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58375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w:t>
            </w:r>
            <w:r>
              <w:br/>
            </w:r>
            <w:r>
              <w:rPr>
                <w:rFonts w:ascii="Times New Roman"/>
                <w:b w:val="false"/>
                <w:i w:val="false"/>
                <w:color w:val="000000"/>
                <w:sz w:val="20"/>
              </w:rPr>
              <w:t>
қызметiн қамтамасыз ету жөніндегі</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42312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күрделі шығындары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101705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әкiмiнің қызметiн</w:t>
            </w:r>
            <w:r>
              <w:br/>
            </w:r>
            <w:r>
              <w:rPr>
                <w:rFonts w:ascii="Times New Roman"/>
                <w:b w:val="false"/>
                <w:i w:val="false"/>
                <w:color w:val="000000"/>
                <w:sz w:val="20"/>
              </w:rPr>
              <w:t>
қамтамасыз ету жөніндегі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89705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күрделі шығындары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қала)</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9227</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күрделі шығындары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бюджеттiк жоспарлау және</w:t>
            </w:r>
            <w:r>
              <w:br/>
            </w:r>
            <w:r>
              <w:rPr>
                <w:rFonts w:ascii="Times New Roman"/>
                <w:b w:val="false"/>
                <w:i w:val="false"/>
                <w:color w:val="000000"/>
                <w:sz w:val="20"/>
              </w:rPr>
              <w:t>
кәсіпкерлік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 дамыту</w:t>
            </w:r>
            <w:r>
              <w:br/>
            </w:r>
            <w:r>
              <w:rPr>
                <w:rFonts w:ascii="Times New Roman"/>
                <w:b w:val="false"/>
                <w:i w:val="false"/>
                <w:color w:val="000000"/>
                <w:sz w:val="20"/>
              </w:rPr>
              <w:t>
және ауданды (облыстық маңызы бар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w:t>
            </w:r>
            <w:r>
              <w:br/>
            </w:r>
            <w:r>
              <w:rPr>
                <w:rFonts w:ascii="Times New Roman"/>
                <w:b w:val="false"/>
                <w:i w:val="false"/>
                <w:color w:val="000000"/>
                <w:sz w:val="20"/>
              </w:rPr>
              <w:t>
шеңберiндегi iс-шаралар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 алу</w:t>
            </w:r>
            <w:r>
              <w:br/>
            </w:r>
            <w:r>
              <w:rPr>
                <w:rFonts w:ascii="Times New Roman"/>
                <w:b w:val="false"/>
                <w:i w:val="false"/>
                <w:color w:val="000000"/>
                <w:sz w:val="20"/>
              </w:rPr>
              <w:t>
және оларды жою</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18497</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 алу</w:t>
            </w:r>
            <w:r>
              <w:br/>
            </w:r>
            <w:r>
              <w:rPr>
                <w:rFonts w:ascii="Times New Roman"/>
                <w:b w:val="false"/>
                <w:i w:val="false"/>
                <w:color w:val="000000"/>
                <w:sz w:val="20"/>
              </w:rPr>
              <w:t>
және оларды жою</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тұрғын</w:t>
            </w:r>
            <w:r>
              <w:br/>
            </w:r>
            <w:r>
              <w:rPr>
                <w:rFonts w:ascii="Times New Roman"/>
                <w:b w:val="false"/>
                <w:i w:val="false"/>
                <w:color w:val="000000"/>
                <w:sz w:val="20"/>
              </w:rPr>
              <w:t>
үй-коммуналдық шаруашылық, жолаушылар</w:t>
            </w:r>
            <w:r>
              <w:br/>
            </w:r>
            <w:r>
              <w:rPr>
                <w:rFonts w:ascii="Times New Roman"/>
                <w:b w:val="false"/>
                <w:i w:val="false"/>
                <w:color w:val="000000"/>
                <w:sz w:val="20"/>
              </w:rPr>
              <w:t>
көлiгi және автомобиль жолдары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қауіпсіздігін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1484388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126241</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126241</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126241</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ауылдың (селолық) округ</w:t>
            </w:r>
            <w:r>
              <w:br/>
            </w:r>
            <w:r>
              <w:rPr>
                <w:rFonts w:ascii="Times New Roman"/>
                <w:b w:val="false"/>
                <w:i w:val="false"/>
                <w:color w:val="000000"/>
                <w:sz w:val="20"/>
              </w:rPr>
              <w:t>
әкiмiнің аппараты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дейiн тегiн алып баруды және керi</w:t>
            </w:r>
            <w:r>
              <w:br/>
            </w:r>
            <w:r>
              <w:rPr>
                <w:rFonts w:ascii="Times New Roman"/>
                <w:b w:val="false"/>
                <w:i w:val="false"/>
                <w:color w:val="000000"/>
                <w:sz w:val="20"/>
              </w:rPr>
              <w:t>
алып келудi ұйымдастыру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1337828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1337828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өткізу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110396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98198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әлеуметтiк</w:t>
            </w:r>
            <w:r>
              <w:br/>
            </w:r>
            <w:r>
              <w:rPr>
                <w:rFonts w:ascii="Times New Roman"/>
                <w:b w:val="false"/>
                <w:i w:val="false"/>
                <w:color w:val="000000"/>
                <w:sz w:val="20"/>
              </w:rPr>
              <w:t>
бағдарламалар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98198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кәсiптiк даярлау және қайта</w:t>
            </w:r>
            <w:r>
              <w:br/>
            </w:r>
            <w:r>
              <w:rPr>
                <w:rFonts w:ascii="Times New Roman"/>
                <w:b w:val="false"/>
                <w:i w:val="false"/>
                <w:color w:val="000000"/>
                <w:sz w:val="20"/>
              </w:rPr>
              <w:t>
даярлау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ағымдағы нысаналы</w:t>
            </w:r>
            <w:r>
              <w:br/>
            </w:r>
            <w:r>
              <w:rPr>
                <w:rFonts w:ascii="Times New Roman"/>
                <w:b w:val="false"/>
                <w:i w:val="false"/>
                <w:color w:val="000000"/>
                <w:sz w:val="20"/>
              </w:rPr>
              <w:t>
трансферттер есебінен әлеуметтік жұмыс</w:t>
            </w:r>
            <w:r>
              <w:br/>
            </w:r>
            <w:r>
              <w:rPr>
                <w:rFonts w:ascii="Times New Roman"/>
                <w:b w:val="false"/>
                <w:i w:val="false"/>
                <w:color w:val="000000"/>
                <w:sz w:val="20"/>
              </w:rPr>
              <w:t>
орындар және жастар тәжірибесі</w:t>
            </w:r>
            <w:r>
              <w:br/>
            </w:r>
            <w:r>
              <w:rPr>
                <w:rFonts w:ascii="Times New Roman"/>
                <w:b w:val="false"/>
                <w:i w:val="false"/>
                <w:color w:val="000000"/>
                <w:sz w:val="20"/>
              </w:rPr>
              <w:t>
бағдарламасын кеңейту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мамандарына отын сатып алуға</w:t>
            </w:r>
            <w:r>
              <w:br/>
            </w:r>
            <w:r>
              <w:rPr>
                <w:rFonts w:ascii="Times New Roman"/>
                <w:b w:val="false"/>
                <w:i w:val="false"/>
                <w:color w:val="000000"/>
                <w:sz w:val="20"/>
              </w:rPr>
              <w:t>
Қазақстан Республикасының заңнамасына</w:t>
            </w:r>
            <w:r>
              <w:br/>
            </w:r>
            <w:r>
              <w:rPr>
                <w:rFonts w:ascii="Times New Roman"/>
                <w:b w:val="false"/>
                <w:i w:val="false"/>
                <w:color w:val="000000"/>
                <w:sz w:val="20"/>
              </w:rPr>
              <w:t>
сәйкес әлеуметтік көмек көрсету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көмегі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w:t>
            </w:r>
            <w:r>
              <w:br/>
            </w:r>
            <w:r>
              <w:rPr>
                <w:rFonts w:ascii="Times New Roman"/>
                <w:b w:val="false"/>
                <w:i w:val="false"/>
                <w:color w:val="000000"/>
                <w:sz w:val="20"/>
              </w:rPr>
              <w:t>
бойынша азаматтардың жекелеген топтарына</w:t>
            </w:r>
            <w:r>
              <w:br/>
            </w:r>
            <w:r>
              <w:rPr>
                <w:rFonts w:ascii="Times New Roman"/>
                <w:b w:val="false"/>
                <w:i w:val="false"/>
                <w:color w:val="000000"/>
                <w:sz w:val="20"/>
              </w:rPr>
              <w:t>
әлеуметтiк көмек</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трансферттер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үйiнде әлеуметтiк көмек</w:t>
            </w:r>
            <w:r>
              <w:br/>
            </w:r>
            <w:r>
              <w:rPr>
                <w:rFonts w:ascii="Times New Roman"/>
                <w:b w:val="false"/>
                <w:i w:val="false"/>
                <w:color w:val="000000"/>
                <w:sz w:val="20"/>
              </w:rPr>
              <w:t>
көрсету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34474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34474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арнайы</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2821</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әлеуметтiк</w:t>
            </w:r>
            <w:r>
              <w:br/>
            </w:r>
            <w:r>
              <w:rPr>
                <w:rFonts w:ascii="Times New Roman"/>
                <w:b w:val="false"/>
                <w:i w:val="false"/>
                <w:color w:val="000000"/>
                <w:sz w:val="20"/>
              </w:rPr>
              <w:t>
бағдарламалар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облыстық жұмыспен</w:t>
            </w:r>
            <w:r>
              <w:br/>
            </w:r>
            <w:r>
              <w:rPr>
                <w:rFonts w:ascii="Times New Roman"/>
                <w:b w:val="false"/>
                <w:i w:val="false"/>
                <w:color w:val="000000"/>
                <w:sz w:val="20"/>
              </w:rPr>
              <w:t>
қамтуды қамтамасыз ету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әлеуметтiк</w:t>
            </w:r>
            <w:r>
              <w:br/>
            </w:r>
            <w:r>
              <w:rPr>
                <w:rFonts w:ascii="Times New Roman"/>
                <w:b w:val="false"/>
                <w:i w:val="false"/>
                <w:color w:val="000000"/>
                <w:sz w:val="20"/>
              </w:rPr>
              <w:t>
төлемдердi есептеу, төлеу мен жеткiзу</w:t>
            </w:r>
            <w:r>
              <w:br/>
            </w:r>
            <w:r>
              <w:rPr>
                <w:rFonts w:ascii="Times New Roman"/>
                <w:b w:val="false"/>
                <w:i w:val="false"/>
                <w:color w:val="000000"/>
                <w:sz w:val="20"/>
              </w:rPr>
              <w:t>
бойынша қызметтерге ақы төлеу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күрделі шығындары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444085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158486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158486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158486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119517</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38969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146320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 коммуналдық шаруашылығы,</w:t>
            </w:r>
            <w:r>
              <w:br/>
            </w:r>
            <w:r>
              <w:rPr>
                <w:rFonts w:ascii="Times New Roman"/>
                <w:b w:val="false"/>
                <w:i w:val="false"/>
                <w:color w:val="000000"/>
                <w:sz w:val="20"/>
              </w:rPr>
              <w:t>
жолаушылар көлiгi және автомобиль жолдары</w:t>
            </w:r>
            <w:r>
              <w:br/>
            </w:r>
            <w:r>
              <w:rPr>
                <w:rFonts w:ascii="Times New Roman"/>
                <w:b w:val="false"/>
                <w:i w:val="false"/>
                <w:color w:val="000000"/>
                <w:sz w:val="20"/>
              </w:rPr>
              <w:t>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жүйесiнің</w:t>
            </w:r>
            <w:r>
              <w:br/>
            </w:r>
            <w:r>
              <w:rPr>
                <w:rFonts w:ascii="Times New Roman"/>
                <w:b w:val="false"/>
                <w:i w:val="false"/>
                <w:color w:val="000000"/>
                <w:sz w:val="20"/>
              </w:rPr>
              <w:t>
қызмет етуі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128966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 және (немесе)сатып алу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128966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43517</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85449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көркейту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139279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139279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w:t>
            </w:r>
            <w:r>
              <w:br/>
            </w:r>
            <w:r>
              <w:rPr>
                <w:rFonts w:ascii="Times New Roman"/>
                <w:b w:val="false"/>
                <w:i w:val="false"/>
                <w:color w:val="000000"/>
                <w:sz w:val="20"/>
              </w:rPr>
              <w:t>
ету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жоқтарды жерлеу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124696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80457</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48115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 дамыту</w:t>
            </w:r>
            <w:r>
              <w:br/>
            </w:r>
            <w:r>
              <w:rPr>
                <w:rFonts w:ascii="Times New Roman"/>
                <w:b w:val="false"/>
                <w:i w:val="false"/>
                <w:color w:val="000000"/>
                <w:sz w:val="20"/>
              </w:rPr>
              <w:t>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48115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48115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w:t>
            </w:r>
            <w:r>
              <w:br/>
            </w:r>
            <w:r>
              <w:rPr>
                <w:rFonts w:ascii="Times New Roman"/>
                <w:b w:val="false"/>
                <w:i w:val="false"/>
                <w:color w:val="000000"/>
                <w:sz w:val="20"/>
              </w:rPr>
              <w:t>
дамыту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құрама</w:t>
            </w:r>
            <w:r>
              <w:br/>
            </w:r>
            <w:r>
              <w:rPr>
                <w:rFonts w:ascii="Times New Roman"/>
                <w:b w:val="false"/>
                <w:i w:val="false"/>
                <w:color w:val="000000"/>
                <w:sz w:val="20"/>
              </w:rPr>
              <w:t>
командаларының мүшелерін дайындау және</w:t>
            </w:r>
            <w:r>
              <w:br/>
            </w:r>
            <w:r>
              <w:rPr>
                <w:rFonts w:ascii="Times New Roman"/>
                <w:b w:val="false"/>
                <w:i w:val="false"/>
                <w:color w:val="000000"/>
                <w:sz w:val="20"/>
              </w:rPr>
              <w:t>
олардың облыстық спорт жарыстарына қатысуы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22419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 дамыту</w:t>
            </w:r>
            <w:r>
              <w:br/>
            </w:r>
            <w:r>
              <w:rPr>
                <w:rFonts w:ascii="Times New Roman"/>
                <w:b w:val="false"/>
                <w:i w:val="false"/>
                <w:color w:val="000000"/>
                <w:sz w:val="20"/>
              </w:rPr>
              <w:t>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 дамыту</w:t>
            </w:r>
            <w:r>
              <w:br/>
            </w:r>
            <w:r>
              <w:rPr>
                <w:rFonts w:ascii="Times New Roman"/>
                <w:b w:val="false"/>
                <w:i w:val="false"/>
                <w:color w:val="000000"/>
                <w:sz w:val="20"/>
              </w:rPr>
              <w:t>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мемлекеттiк</w:t>
            </w:r>
            <w:r>
              <w:br/>
            </w:r>
            <w:r>
              <w:rPr>
                <w:rFonts w:ascii="Times New Roman"/>
                <w:b w:val="false"/>
                <w:i w:val="false"/>
                <w:color w:val="000000"/>
                <w:sz w:val="20"/>
              </w:rPr>
              <w:t>
ақпараттық саясат жүргiзу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 дамыту</w:t>
            </w:r>
            <w:r>
              <w:br/>
            </w:r>
            <w:r>
              <w:rPr>
                <w:rFonts w:ascii="Times New Roman"/>
                <w:b w:val="false"/>
                <w:i w:val="false"/>
                <w:color w:val="000000"/>
                <w:sz w:val="20"/>
              </w:rPr>
              <w:t>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дүниесiн қорғау, жер</w:t>
            </w:r>
            <w:r>
              <w:br/>
            </w:r>
            <w:r>
              <w:rPr>
                <w:rFonts w:ascii="Times New Roman"/>
                <w:b w:val="false"/>
                <w:i w:val="false"/>
                <w:color w:val="000000"/>
                <w:sz w:val="20"/>
              </w:rPr>
              <w:t>
қатынастары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113733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50723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бюджеттiк жоспарлау және</w:t>
            </w:r>
            <w:r>
              <w:br/>
            </w:r>
            <w:r>
              <w:rPr>
                <w:rFonts w:ascii="Times New Roman"/>
                <w:b w:val="false"/>
                <w:i w:val="false"/>
                <w:color w:val="000000"/>
                <w:sz w:val="20"/>
              </w:rPr>
              <w:t>
кәсіпкерлік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31142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шаруашылық және ветеринария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19581</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12337</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w:t>
            </w:r>
            <w:r>
              <w:br/>
            </w:r>
            <w:r>
              <w:rPr>
                <w:rFonts w:ascii="Times New Roman"/>
                <w:b w:val="false"/>
                <w:i w:val="false"/>
                <w:color w:val="000000"/>
                <w:sz w:val="20"/>
              </w:rPr>
              <w:t>
жоюды ұйымдастыру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 өтеу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w:t>
            </w:r>
            <w:r>
              <w:br/>
            </w:r>
            <w:r>
              <w:rPr>
                <w:rFonts w:ascii="Times New Roman"/>
                <w:b w:val="false"/>
                <w:i w:val="false"/>
                <w:color w:val="000000"/>
                <w:sz w:val="20"/>
              </w:rPr>
              <w:t>
ветеринариялық іс-шараларды жүргізу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w:t>
            </w:r>
            <w:r>
              <w:br/>
            </w:r>
            <w:r>
              <w:rPr>
                <w:rFonts w:ascii="Times New Roman"/>
                <w:b w:val="false"/>
                <w:i w:val="false"/>
                <w:color w:val="000000"/>
                <w:sz w:val="20"/>
              </w:rPr>
              <w:t>
ұйымдастыру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 қатынастары</w:t>
            </w:r>
            <w:r>
              <w:br/>
            </w:r>
            <w:r>
              <w:rPr>
                <w:rFonts w:ascii="Times New Roman"/>
                <w:b w:val="false"/>
                <w:i w:val="false"/>
                <w:color w:val="000000"/>
                <w:sz w:val="20"/>
              </w:rPr>
              <w:t>
саласындағы өзге де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49358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қаланың)ауыл</w:t>
            </w:r>
            <w:r>
              <w:br/>
            </w:r>
            <w:r>
              <w:rPr>
                <w:rFonts w:ascii="Times New Roman"/>
                <w:b w:val="false"/>
                <w:i w:val="false"/>
                <w:color w:val="000000"/>
                <w:sz w:val="20"/>
              </w:rPr>
              <w:t>
шаруашылық және ветеринария бөлімі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49358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49358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сәулет,қала құрылысы және құрылыс бөлімі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 коммуналдық шаруашылығы,</w:t>
            </w:r>
            <w:r>
              <w:br/>
            </w:r>
            <w:r>
              <w:rPr>
                <w:rFonts w:ascii="Times New Roman"/>
                <w:b w:val="false"/>
                <w:i w:val="false"/>
                <w:color w:val="000000"/>
                <w:sz w:val="20"/>
              </w:rPr>
              <w:t>
жолаушылар көлiгi және автомобиль жолдары</w:t>
            </w:r>
            <w:r>
              <w:br/>
            </w:r>
            <w:r>
              <w:rPr>
                <w:rFonts w:ascii="Times New Roman"/>
                <w:b w:val="false"/>
                <w:i w:val="false"/>
                <w:color w:val="000000"/>
                <w:sz w:val="20"/>
              </w:rPr>
              <w:t>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25181</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25181</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 коммуналдық шаруашылығы,</w:t>
            </w:r>
            <w:r>
              <w:br/>
            </w:r>
            <w:r>
              <w:rPr>
                <w:rFonts w:ascii="Times New Roman"/>
                <w:b w:val="false"/>
                <w:i w:val="false"/>
                <w:color w:val="000000"/>
                <w:sz w:val="20"/>
              </w:rPr>
              <w:t>
жолаушылар көлiгi және автомобиль жолдары</w:t>
            </w:r>
            <w:r>
              <w:br/>
            </w:r>
            <w:r>
              <w:rPr>
                <w:rFonts w:ascii="Times New Roman"/>
                <w:b w:val="false"/>
                <w:i w:val="false"/>
                <w:color w:val="000000"/>
                <w:sz w:val="20"/>
              </w:rPr>
              <w:t>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w:t>
            </w:r>
            <w:r>
              <w:br/>
            </w:r>
            <w:r>
              <w:rPr>
                <w:rFonts w:ascii="Times New Roman"/>
                <w:b w:val="false"/>
                <w:i w:val="false"/>
                <w:color w:val="000000"/>
                <w:sz w:val="20"/>
              </w:rPr>
              <w:t>
коммуналдық шаруашылығы, жолаушылар көлiгi</w:t>
            </w:r>
            <w:r>
              <w:br/>
            </w:r>
            <w:r>
              <w:rPr>
                <w:rFonts w:ascii="Times New Roman"/>
                <w:b w:val="false"/>
                <w:i w:val="false"/>
                <w:color w:val="000000"/>
                <w:sz w:val="20"/>
              </w:rPr>
              <w:t>
және автомобиль жолдары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18801</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18801</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мәслихаттың</w:t>
            </w:r>
            <w:r>
              <w:br/>
            </w:r>
            <w:r>
              <w:rPr>
                <w:rFonts w:ascii="Times New Roman"/>
                <w:b w:val="false"/>
                <w:i w:val="false"/>
                <w:color w:val="000000"/>
                <w:sz w:val="20"/>
              </w:rPr>
              <w:t>2010 жылғы 27 желтоқсандағы</w:t>
            </w:r>
            <w:r>
              <w:br/>
            </w:r>
            <w:r>
              <w:rPr>
                <w:rFonts w:ascii="Times New Roman"/>
                <w:b w:val="false"/>
                <w:i w:val="false"/>
                <w:color w:val="000000"/>
                <w:sz w:val="20"/>
              </w:rPr>
              <w:t>"Балқаш аудандық мәслихаттың</w:t>
            </w:r>
            <w:r>
              <w:br/>
            </w:r>
            <w:r>
              <w:rPr>
                <w:rFonts w:ascii="Times New Roman"/>
                <w:b w:val="false"/>
                <w:i w:val="false"/>
                <w:color w:val="000000"/>
                <w:sz w:val="20"/>
              </w:rPr>
              <w:t>2011-2013 жылдарға арналған</w:t>
            </w:r>
            <w:r>
              <w:br/>
            </w:r>
            <w:r>
              <w:rPr>
                <w:rFonts w:ascii="Times New Roman"/>
                <w:b w:val="false"/>
                <w:i w:val="false"/>
                <w:color w:val="000000"/>
                <w:sz w:val="20"/>
              </w:rPr>
              <w:t>аудандық бюджеті туралы</w:t>
            </w:r>
            <w:r>
              <w:br/>
            </w:r>
            <w:r>
              <w:rPr>
                <w:rFonts w:ascii="Times New Roman"/>
                <w:b w:val="false"/>
                <w:i w:val="false"/>
                <w:color w:val="000000"/>
                <w:sz w:val="20"/>
              </w:rPr>
              <w:t>41-192 шешіміне</w:t>
            </w:r>
            <w:r>
              <w:br/>
            </w:r>
            <w:r>
              <w:rPr>
                <w:rFonts w:ascii="Times New Roman"/>
                <w:b w:val="false"/>
                <w:i w:val="false"/>
                <w:color w:val="000000"/>
                <w:sz w:val="20"/>
              </w:rPr>
              <w:t>N 3-қосымша</w:t>
            </w:r>
          </w:p>
        </w:tc>
      </w:tr>
    </w:tbl>
    <w:bookmarkStart w:name="z24" w:id="2"/>
    <w:p>
      <w:pPr>
        <w:spacing w:after="0"/>
        <w:ind w:left="0"/>
        <w:jc w:val="left"/>
      </w:pPr>
      <w:r>
        <w:rPr>
          <w:rFonts w:ascii="Times New Roman"/>
          <w:b/>
          <w:i w:val="false"/>
          <w:color w:val="000000"/>
        </w:rPr>
        <w:t xml:space="preserve"> 2013 жылға арналған аудандық бюджеттің ағымдағы бюджеттік</w:t>
      </w:r>
      <w:r>
        <w:br/>
      </w:r>
      <w:r>
        <w:rPr>
          <w:rFonts w:ascii="Times New Roman"/>
          <w:b/>
          <w:i w:val="false"/>
          <w:color w:val="000000"/>
        </w:rPr>
        <w:t>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565"/>
        <w:gridCol w:w="330"/>
        <w:gridCol w:w="565"/>
        <w:gridCol w:w="8765"/>
        <w:gridCol w:w="17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2792477</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47527</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41390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2489</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жеке тұлғалардан алынатын жер салығы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23399</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2196</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көлiк құралдарына салынатын салық</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21203</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3259</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пайдаланғаны үшiн төлем</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мүлiкті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белдеуiнде бөлiнген сыртқы /көрнекi/ жарнамаларды орналастырғаны үшiн төлем ақы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мiндеттi төлемдер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2878</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2878</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парақтың, құжаттардың көшірмелерін (төлнұсқаларын) бергені үшін алынатын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 – 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алынатын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 аулау құқығына рұқсат берілгені үшін алынатын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меншiгiнен түсетiн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меншiгiнен түсетiн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меншiгiнен түсетiн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мүлікті жалдаудан түсетін кірістер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мемлекеттiк органдар салатын әкiмшiлiк айыппұлдар, өсімпұлдар, санкциялар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салықтың емес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бюджетке түсетiн салыққа жатпайтын басқа да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түсетiн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8916</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8916</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8916</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8916</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Ресми трансферттерден түсетiн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2694076</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345860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трансферттерi</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193130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2155086</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қабылдануына байланысты ысырапты өтеуге арналған трансферттер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40966</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615"/>
        <w:gridCol w:w="1495"/>
        <w:gridCol w:w="1495"/>
        <w:gridCol w:w="1495"/>
        <w:gridCol w:w="2892"/>
        <w:gridCol w:w="32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әкiмшiлiгi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 Ы Ғ Ы Н Д А 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2792477</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202431</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176058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қызметiн қамтамасыз ету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58375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w:t>
            </w:r>
            <w:r>
              <w:br/>
            </w:r>
            <w:r>
              <w:rPr>
                <w:rFonts w:ascii="Times New Roman"/>
                <w:b w:val="false"/>
                <w:i w:val="false"/>
                <w:color w:val="000000"/>
                <w:sz w:val="20"/>
              </w:rPr>
              <w:t>
қызметiн қамтамасыз ету жөніндегі</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42312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күрделі шығындары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106465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әкiмiнің қызметiн</w:t>
            </w:r>
            <w:r>
              <w:br/>
            </w:r>
            <w:r>
              <w:rPr>
                <w:rFonts w:ascii="Times New Roman"/>
                <w:b w:val="false"/>
                <w:i w:val="false"/>
                <w:color w:val="000000"/>
                <w:sz w:val="20"/>
              </w:rPr>
              <w:t>
қамтамасыз ету жөніндегі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89705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16760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қала)</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9227</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күрделі шығындары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бюджеттiк жоспарлау және</w:t>
            </w:r>
            <w:r>
              <w:br/>
            </w:r>
            <w:r>
              <w:rPr>
                <w:rFonts w:ascii="Times New Roman"/>
                <w:b w:val="false"/>
                <w:i w:val="false"/>
                <w:color w:val="000000"/>
                <w:sz w:val="20"/>
              </w:rPr>
              <w:t>
кәсіпкерлік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 дамыту</w:t>
            </w:r>
            <w:r>
              <w:br/>
            </w:r>
            <w:r>
              <w:rPr>
                <w:rFonts w:ascii="Times New Roman"/>
                <w:b w:val="false"/>
                <w:i w:val="false"/>
                <w:color w:val="000000"/>
                <w:sz w:val="20"/>
              </w:rPr>
              <w:t>
және ауданды (облыстық маңызы бар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w:t>
            </w:r>
            <w:r>
              <w:br/>
            </w:r>
            <w:r>
              <w:rPr>
                <w:rFonts w:ascii="Times New Roman"/>
                <w:b w:val="false"/>
                <w:i w:val="false"/>
                <w:color w:val="000000"/>
                <w:sz w:val="20"/>
              </w:rPr>
              <w:t>
шеңберiндегi iс-шаралар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 алу</w:t>
            </w:r>
            <w:r>
              <w:br/>
            </w:r>
            <w:r>
              <w:rPr>
                <w:rFonts w:ascii="Times New Roman"/>
                <w:b w:val="false"/>
                <w:i w:val="false"/>
                <w:color w:val="000000"/>
                <w:sz w:val="20"/>
              </w:rPr>
              <w:t>
және оларды жою</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18497</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 алу</w:t>
            </w:r>
            <w:r>
              <w:br/>
            </w:r>
            <w:r>
              <w:rPr>
                <w:rFonts w:ascii="Times New Roman"/>
                <w:b w:val="false"/>
                <w:i w:val="false"/>
                <w:color w:val="000000"/>
                <w:sz w:val="20"/>
              </w:rPr>
              <w:t>
және оларды жою</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тұрғын</w:t>
            </w:r>
            <w:r>
              <w:br/>
            </w:r>
            <w:r>
              <w:rPr>
                <w:rFonts w:ascii="Times New Roman"/>
                <w:b w:val="false"/>
                <w:i w:val="false"/>
                <w:color w:val="000000"/>
                <w:sz w:val="20"/>
              </w:rPr>
              <w:t>
үй-коммуналдық шаруашылық, жолаушылар</w:t>
            </w:r>
            <w:r>
              <w:br/>
            </w:r>
            <w:r>
              <w:rPr>
                <w:rFonts w:ascii="Times New Roman"/>
                <w:b w:val="false"/>
                <w:i w:val="false"/>
                <w:color w:val="000000"/>
                <w:sz w:val="20"/>
              </w:rPr>
              <w:t>
көлiгi және автомобиль жолдары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қауіпсіздігін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1683392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325245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325245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325245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ауылдың (селолық) округ</w:t>
            </w:r>
            <w:r>
              <w:br/>
            </w:r>
            <w:r>
              <w:rPr>
                <w:rFonts w:ascii="Times New Roman"/>
                <w:b w:val="false"/>
                <w:i w:val="false"/>
                <w:color w:val="000000"/>
                <w:sz w:val="20"/>
              </w:rPr>
              <w:t>
әкiмiнің аппараты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дейiн тегiн алып баруды және керi</w:t>
            </w:r>
            <w:r>
              <w:br/>
            </w:r>
            <w:r>
              <w:rPr>
                <w:rFonts w:ascii="Times New Roman"/>
                <w:b w:val="false"/>
                <w:i w:val="false"/>
                <w:color w:val="000000"/>
                <w:sz w:val="20"/>
              </w:rPr>
              <w:t>
алып келудi ұйымдастыру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1337828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1337828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өткізу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110396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98198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әлеуметтiк</w:t>
            </w:r>
            <w:r>
              <w:br/>
            </w:r>
            <w:r>
              <w:rPr>
                <w:rFonts w:ascii="Times New Roman"/>
                <w:b w:val="false"/>
                <w:i w:val="false"/>
                <w:color w:val="000000"/>
                <w:sz w:val="20"/>
              </w:rPr>
              <w:t>
бағдарламалар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98198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кәсiптiк даярлау және қайта</w:t>
            </w:r>
            <w:r>
              <w:br/>
            </w:r>
            <w:r>
              <w:rPr>
                <w:rFonts w:ascii="Times New Roman"/>
                <w:b w:val="false"/>
                <w:i w:val="false"/>
                <w:color w:val="000000"/>
                <w:sz w:val="20"/>
              </w:rPr>
              <w:t>
даярлау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ағымдағы нысаналы</w:t>
            </w:r>
            <w:r>
              <w:br/>
            </w:r>
            <w:r>
              <w:rPr>
                <w:rFonts w:ascii="Times New Roman"/>
                <w:b w:val="false"/>
                <w:i w:val="false"/>
                <w:color w:val="000000"/>
                <w:sz w:val="20"/>
              </w:rPr>
              <w:t>
трансферттер есебінен әлеуметтік жұмыс</w:t>
            </w:r>
            <w:r>
              <w:br/>
            </w:r>
            <w:r>
              <w:rPr>
                <w:rFonts w:ascii="Times New Roman"/>
                <w:b w:val="false"/>
                <w:i w:val="false"/>
                <w:color w:val="000000"/>
                <w:sz w:val="20"/>
              </w:rPr>
              <w:t>
орындар және жастар тәжірибесі</w:t>
            </w:r>
            <w:r>
              <w:br/>
            </w:r>
            <w:r>
              <w:rPr>
                <w:rFonts w:ascii="Times New Roman"/>
                <w:b w:val="false"/>
                <w:i w:val="false"/>
                <w:color w:val="000000"/>
                <w:sz w:val="20"/>
              </w:rPr>
              <w:t>
бағдарламасын кеңейту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мамандарына отын сатып алуға</w:t>
            </w:r>
            <w:r>
              <w:br/>
            </w:r>
            <w:r>
              <w:rPr>
                <w:rFonts w:ascii="Times New Roman"/>
                <w:b w:val="false"/>
                <w:i w:val="false"/>
                <w:color w:val="000000"/>
                <w:sz w:val="20"/>
              </w:rPr>
              <w:t>
Қазақстан Республикасының заңнамасына</w:t>
            </w:r>
            <w:r>
              <w:br/>
            </w:r>
            <w:r>
              <w:rPr>
                <w:rFonts w:ascii="Times New Roman"/>
                <w:b w:val="false"/>
                <w:i w:val="false"/>
                <w:color w:val="000000"/>
                <w:sz w:val="20"/>
              </w:rPr>
              <w:t>
сәйкес әлеуметтік көмек көрсету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көмегі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w:t>
            </w:r>
            <w:r>
              <w:br/>
            </w:r>
            <w:r>
              <w:rPr>
                <w:rFonts w:ascii="Times New Roman"/>
                <w:b w:val="false"/>
                <w:i w:val="false"/>
                <w:color w:val="000000"/>
                <w:sz w:val="20"/>
              </w:rPr>
              <w:t>
бойынша азаматтардың жекелеген топтарына</w:t>
            </w:r>
            <w:r>
              <w:br/>
            </w:r>
            <w:r>
              <w:rPr>
                <w:rFonts w:ascii="Times New Roman"/>
                <w:b w:val="false"/>
                <w:i w:val="false"/>
                <w:color w:val="000000"/>
                <w:sz w:val="20"/>
              </w:rPr>
              <w:t>
әлеуметтiк көмек</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трансферттер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үйiнде әлеуметтiк көмек</w:t>
            </w:r>
            <w:r>
              <w:br/>
            </w:r>
            <w:r>
              <w:rPr>
                <w:rFonts w:ascii="Times New Roman"/>
                <w:b w:val="false"/>
                <w:i w:val="false"/>
                <w:color w:val="000000"/>
                <w:sz w:val="20"/>
              </w:rPr>
              <w:t>
көрсету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34474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34474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арнайы</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2821</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әлеуметтiк</w:t>
            </w:r>
            <w:r>
              <w:br/>
            </w:r>
            <w:r>
              <w:rPr>
                <w:rFonts w:ascii="Times New Roman"/>
                <w:b w:val="false"/>
                <w:i w:val="false"/>
                <w:color w:val="000000"/>
                <w:sz w:val="20"/>
              </w:rPr>
              <w:t>
бағдарламалар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облыстық жұмыспен</w:t>
            </w:r>
            <w:r>
              <w:br/>
            </w:r>
            <w:r>
              <w:rPr>
                <w:rFonts w:ascii="Times New Roman"/>
                <w:b w:val="false"/>
                <w:i w:val="false"/>
                <w:color w:val="000000"/>
                <w:sz w:val="20"/>
              </w:rPr>
              <w:t>
қамтуды қамтамасыз ету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әлеуметтiк</w:t>
            </w:r>
            <w:r>
              <w:br/>
            </w:r>
            <w:r>
              <w:rPr>
                <w:rFonts w:ascii="Times New Roman"/>
                <w:b w:val="false"/>
                <w:i w:val="false"/>
                <w:color w:val="000000"/>
                <w:sz w:val="20"/>
              </w:rPr>
              <w:t>
төлемдердi есептеу, төлеу мен жеткiзу</w:t>
            </w:r>
            <w:r>
              <w:br/>
            </w:r>
            <w:r>
              <w:rPr>
                <w:rFonts w:ascii="Times New Roman"/>
                <w:b w:val="false"/>
                <w:i w:val="false"/>
                <w:color w:val="000000"/>
                <w:sz w:val="20"/>
              </w:rPr>
              <w:t>
бойынша қызметтерге ақы төлеу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күрделі шығындары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444085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158486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158486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158486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119517</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38969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146320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 коммуналдық шаруашылығы,</w:t>
            </w:r>
            <w:r>
              <w:br/>
            </w:r>
            <w:r>
              <w:rPr>
                <w:rFonts w:ascii="Times New Roman"/>
                <w:b w:val="false"/>
                <w:i w:val="false"/>
                <w:color w:val="000000"/>
                <w:sz w:val="20"/>
              </w:rPr>
              <w:t>
жолаушылар көлiгi және автомобиль жолдары</w:t>
            </w:r>
            <w:r>
              <w:br/>
            </w:r>
            <w:r>
              <w:rPr>
                <w:rFonts w:ascii="Times New Roman"/>
                <w:b w:val="false"/>
                <w:i w:val="false"/>
                <w:color w:val="000000"/>
                <w:sz w:val="20"/>
              </w:rPr>
              <w:t>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128966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 және (немесе)сатып алу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128966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43517</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85449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көркейту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139279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139279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w:t>
            </w:r>
            <w:r>
              <w:br/>
            </w:r>
            <w:r>
              <w:rPr>
                <w:rFonts w:ascii="Times New Roman"/>
                <w:b w:val="false"/>
                <w:i w:val="false"/>
                <w:color w:val="000000"/>
                <w:sz w:val="20"/>
              </w:rPr>
              <w:t>
ету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жоқтарды жерлеу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124696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спорт,туризм және ақпараттық</w:t>
            </w:r>
            <w:r>
              <w:br/>
            </w:r>
            <w:r>
              <w:rPr>
                <w:rFonts w:ascii="Times New Roman"/>
                <w:b w:val="false"/>
                <w:i w:val="false"/>
                <w:color w:val="000000"/>
                <w:sz w:val="20"/>
              </w:rPr>
              <w:t>
кеңiстiк</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80457</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48115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 дамыту</w:t>
            </w:r>
            <w:r>
              <w:br/>
            </w:r>
            <w:r>
              <w:rPr>
                <w:rFonts w:ascii="Times New Roman"/>
                <w:b w:val="false"/>
                <w:i w:val="false"/>
                <w:color w:val="000000"/>
                <w:sz w:val="20"/>
              </w:rPr>
              <w:t>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48115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48115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w:t>
            </w:r>
            <w:r>
              <w:br/>
            </w:r>
            <w:r>
              <w:rPr>
                <w:rFonts w:ascii="Times New Roman"/>
                <w:b w:val="false"/>
                <w:i w:val="false"/>
                <w:color w:val="000000"/>
                <w:sz w:val="20"/>
              </w:rPr>
              <w:t>
дамыту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құрама</w:t>
            </w:r>
            <w:r>
              <w:br/>
            </w:r>
            <w:r>
              <w:rPr>
                <w:rFonts w:ascii="Times New Roman"/>
                <w:b w:val="false"/>
                <w:i w:val="false"/>
                <w:color w:val="000000"/>
                <w:sz w:val="20"/>
              </w:rPr>
              <w:t>
командаларының мүшелерін дайындау және</w:t>
            </w:r>
            <w:r>
              <w:br/>
            </w:r>
            <w:r>
              <w:rPr>
                <w:rFonts w:ascii="Times New Roman"/>
                <w:b w:val="false"/>
                <w:i w:val="false"/>
                <w:color w:val="000000"/>
                <w:sz w:val="20"/>
              </w:rPr>
              <w:t>
олардың облыстық спорт жарыстарына қатысуы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22419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 дамыту</w:t>
            </w:r>
            <w:r>
              <w:br/>
            </w:r>
            <w:r>
              <w:rPr>
                <w:rFonts w:ascii="Times New Roman"/>
                <w:b w:val="false"/>
                <w:i w:val="false"/>
                <w:color w:val="000000"/>
                <w:sz w:val="20"/>
              </w:rPr>
              <w:t>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 дамыту</w:t>
            </w:r>
            <w:r>
              <w:br/>
            </w:r>
            <w:r>
              <w:rPr>
                <w:rFonts w:ascii="Times New Roman"/>
                <w:b w:val="false"/>
                <w:i w:val="false"/>
                <w:color w:val="000000"/>
                <w:sz w:val="20"/>
              </w:rPr>
              <w:t>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мемлекеттiк</w:t>
            </w:r>
            <w:r>
              <w:br/>
            </w:r>
            <w:r>
              <w:rPr>
                <w:rFonts w:ascii="Times New Roman"/>
                <w:b w:val="false"/>
                <w:i w:val="false"/>
                <w:color w:val="000000"/>
                <w:sz w:val="20"/>
              </w:rPr>
              <w:t>
ақпараттық саясат жүргiзу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 дамыту</w:t>
            </w:r>
            <w:r>
              <w:br/>
            </w:r>
            <w:r>
              <w:rPr>
                <w:rFonts w:ascii="Times New Roman"/>
                <w:b w:val="false"/>
                <w:i w:val="false"/>
                <w:color w:val="000000"/>
                <w:sz w:val="20"/>
              </w:rPr>
              <w:t>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дүниесiн қорғау, жер</w:t>
            </w:r>
            <w:r>
              <w:br/>
            </w:r>
            <w:r>
              <w:rPr>
                <w:rFonts w:ascii="Times New Roman"/>
                <w:b w:val="false"/>
                <w:i w:val="false"/>
                <w:color w:val="000000"/>
                <w:sz w:val="20"/>
              </w:rPr>
              <w:t>
қатынастары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113733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50723</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бюджеттiк жоспарлау және</w:t>
            </w:r>
            <w:r>
              <w:br/>
            </w:r>
            <w:r>
              <w:rPr>
                <w:rFonts w:ascii="Times New Roman"/>
                <w:b w:val="false"/>
                <w:i w:val="false"/>
                <w:color w:val="000000"/>
                <w:sz w:val="20"/>
              </w:rPr>
              <w:t>
кәсіпкерлік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31142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шаруашылық және ветеринария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19581</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12337</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w:t>
            </w:r>
            <w:r>
              <w:br/>
            </w:r>
            <w:r>
              <w:rPr>
                <w:rFonts w:ascii="Times New Roman"/>
                <w:b w:val="false"/>
                <w:i w:val="false"/>
                <w:color w:val="000000"/>
                <w:sz w:val="20"/>
              </w:rPr>
              <w:t>
жоюды ұйымдастыру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 өтеу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w:t>
            </w:r>
            <w:r>
              <w:br/>
            </w:r>
            <w:r>
              <w:rPr>
                <w:rFonts w:ascii="Times New Roman"/>
                <w:b w:val="false"/>
                <w:i w:val="false"/>
                <w:color w:val="000000"/>
                <w:sz w:val="20"/>
              </w:rPr>
              <w:t>
ветеринариялық іс-шараларды жүргізу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 </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w:t>
            </w:r>
            <w:r>
              <w:br/>
            </w:r>
            <w:r>
              <w:rPr>
                <w:rFonts w:ascii="Times New Roman"/>
                <w:b w:val="false"/>
                <w:i w:val="false"/>
                <w:color w:val="000000"/>
                <w:sz w:val="20"/>
              </w:rPr>
              <w:t>
ұйымдастыру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7396</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 қатынастары</w:t>
            </w:r>
            <w:r>
              <w:br/>
            </w:r>
            <w:r>
              <w:rPr>
                <w:rFonts w:ascii="Times New Roman"/>
                <w:b w:val="false"/>
                <w:i w:val="false"/>
                <w:color w:val="000000"/>
                <w:sz w:val="20"/>
              </w:rPr>
              <w:t>
саласындағы өзге де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49358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қаланың)ауыл</w:t>
            </w:r>
            <w:r>
              <w:br/>
            </w:r>
            <w:r>
              <w:rPr>
                <w:rFonts w:ascii="Times New Roman"/>
                <w:b w:val="false"/>
                <w:i w:val="false"/>
                <w:color w:val="000000"/>
                <w:sz w:val="20"/>
              </w:rPr>
              <w:t>
шаруашылық және ветеринария бөлімі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49358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49358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сәулет,қала құрылысы және құрылыс бөлімі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7295</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 коммуналдық шаруашылығы,</w:t>
            </w:r>
            <w:r>
              <w:br/>
            </w:r>
            <w:r>
              <w:rPr>
                <w:rFonts w:ascii="Times New Roman"/>
                <w:b w:val="false"/>
                <w:i w:val="false"/>
                <w:color w:val="000000"/>
                <w:sz w:val="20"/>
              </w:rPr>
              <w:t>
жолаушылар көлiгi және автомобиль жолдары</w:t>
            </w:r>
            <w:r>
              <w:br/>
            </w:r>
            <w:r>
              <w:rPr>
                <w:rFonts w:ascii="Times New Roman"/>
                <w:b w:val="false"/>
                <w:i w:val="false"/>
                <w:color w:val="000000"/>
                <w:sz w:val="20"/>
              </w:rPr>
              <w:t>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100519</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25171</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25171</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 коммуналдық шаруашылығы,</w:t>
            </w:r>
            <w:r>
              <w:br/>
            </w:r>
            <w:r>
              <w:rPr>
                <w:rFonts w:ascii="Times New Roman"/>
                <w:b w:val="false"/>
                <w:i w:val="false"/>
                <w:color w:val="000000"/>
                <w:sz w:val="20"/>
              </w:rPr>
              <w:t>
жолаушылар көлiгi және автомобиль жолдары</w:t>
            </w:r>
            <w:r>
              <w:br/>
            </w:r>
            <w:r>
              <w:rPr>
                <w:rFonts w:ascii="Times New Roman"/>
                <w:b w:val="false"/>
                <w:i w:val="false"/>
                <w:color w:val="000000"/>
                <w:sz w:val="20"/>
              </w:rPr>
              <w:t>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w:t>
            </w:r>
            <w:r>
              <w:br/>
            </w:r>
            <w:r>
              <w:rPr>
                <w:rFonts w:ascii="Times New Roman"/>
                <w:b w:val="false"/>
                <w:i w:val="false"/>
                <w:color w:val="000000"/>
                <w:sz w:val="20"/>
              </w:rPr>
              <w:t>
коммуналдық шаруашылығы, жолаушылар көлiгi</w:t>
            </w:r>
            <w:r>
              <w:br/>
            </w:r>
            <w:r>
              <w:rPr>
                <w:rFonts w:ascii="Times New Roman"/>
                <w:b w:val="false"/>
                <w:i w:val="false"/>
                <w:color w:val="000000"/>
                <w:sz w:val="20"/>
              </w:rPr>
              <w:t>
және автомобиль жолдары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5102</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18801</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18801</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мәслихаттың</w:t>
            </w:r>
            <w:r>
              <w:br/>
            </w:r>
            <w:r>
              <w:rPr>
                <w:rFonts w:ascii="Times New Roman"/>
                <w:b w:val="false"/>
                <w:i w:val="false"/>
                <w:color w:val="000000"/>
                <w:sz w:val="20"/>
              </w:rPr>
              <w:t>2010 жылғы 27 желтоқсандағы</w:t>
            </w:r>
            <w:r>
              <w:br/>
            </w:r>
            <w:r>
              <w:rPr>
                <w:rFonts w:ascii="Times New Roman"/>
                <w:b w:val="false"/>
                <w:i w:val="false"/>
                <w:color w:val="000000"/>
                <w:sz w:val="20"/>
              </w:rPr>
              <w:t>"Балқаш аудандық мәслихаттың</w:t>
            </w:r>
            <w:r>
              <w:br/>
            </w:r>
            <w:r>
              <w:rPr>
                <w:rFonts w:ascii="Times New Roman"/>
                <w:b w:val="false"/>
                <w:i w:val="false"/>
                <w:color w:val="000000"/>
                <w:sz w:val="20"/>
              </w:rPr>
              <w:t>2011-2013 жылдарға арналған</w:t>
            </w:r>
            <w:r>
              <w:br/>
            </w:r>
            <w:r>
              <w:rPr>
                <w:rFonts w:ascii="Times New Roman"/>
                <w:b w:val="false"/>
                <w:i w:val="false"/>
                <w:color w:val="000000"/>
                <w:sz w:val="20"/>
              </w:rPr>
              <w:t>аудандық бюджеті туралы</w:t>
            </w:r>
            <w:r>
              <w:br/>
            </w:r>
            <w:r>
              <w:rPr>
                <w:rFonts w:ascii="Times New Roman"/>
                <w:b w:val="false"/>
                <w:i w:val="false"/>
                <w:color w:val="000000"/>
                <w:sz w:val="20"/>
              </w:rPr>
              <w:t>41-192 шешіміне</w:t>
            </w:r>
            <w:r>
              <w:br/>
            </w:r>
            <w:r>
              <w:rPr>
                <w:rFonts w:ascii="Times New Roman"/>
                <w:b w:val="false"/>
                <w:i w:val="false"/>
                <w:color w:val="000000"/>
                <w:sz w:val="20"/>
              </w:rPr>
              <w:t>N 4-қосымша</w:t>
            </w:r>
          </w:p>
        </w:tc>
      </w:tr>
    </w:tbl>
    <w:bookmarkStart w:name="z26" w:id="3"/>
    <w:p>
      <w:pPr>
        <w:spacing w:after="0"/>
        <w:ind w:left="0"/>
        <w:jc w:val="left"/>
      </w:pPr>
      <w:r>
        <w:rPr>
          <w:rFonts w:ascii="Times New Roman"/>
          <w:b/>
          <w:i w:val="false"/>
          <w:color w:val="000000"/>
        </w:rPr>
        <w:t xml:space="preserve"> Білім беруді дамыту үшін аудандық және қалалық бюджеттерге</w:t>
      </w:r>
      <w:r>
        <w:br/>
      </w:r>
      <w:r>
        <w:rPr>
          <w:rFonts w:ascii="Times New Roman"/>
          <w:b/>
          <w:i w:val="false"/>
          <w:color w:val="000000"/>
        </w:rPr>
        <w:t>берілетін ағымдағы нысаналы трансферттердің сомасын бөлу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591"/>
        <w:gridCol w:w="2188"/>
        <w:gridCol w:w="1847"/>
        <w:gridCol w:w="1504"/>
        <w:gridCol w:w="1847"/>
        <w:gridCol w:w="1504"/>
        <w:gridCol w:w="2189"/>
      </w:tblGrid>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(облыс-</w:t>
            </w:r>
            <w:r>
              <w:br/>
            </w:r>
            <w:r>
              <w:rPr>
                <w:rFonts w:ascii="Times New Roman"/>
                <w:b w:val="false"/>
                <w:i w:val="false"/>
                <w:color w:val="000000"/>
                <w:sz w:val="20"/>
              </w:rPr>
              <w:t>
тық мәні</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атауы</w:t>
            </w:r>
            <w:r>
              <w:br/>
            </w:r>
            <w:r>
              <w:rPr>
                <w:rFonts w:ascii="Times New Roman"/>
                <w:b w:val="false"/>
                <w:i w:val="false"/>
                <w:color w:val="000000"/>
                <w:sz w:val="20"/>
              </w:rPr>
              <w:t>
</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алынатын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w:t>
            </w:r>
            <w:r>
              <w:br/>
            </w:r>
            <w:r>
              <w:rPr>
                <w:rFonts w:ascii="Times New Roman"/>
                <w:b w:val="false"/>
                <w:i w:val="false"/>
                <w:color w:val="000000"/>
                <w:sz w:val="20"/>
              </w:rPr>
              <w:t>
бюджет</w:t>
            </w:r>
            <w:r>
              <w:br/>
            </w:r>
            <w:r>
              <w:rPr>
                <w:rFonts w:ascii="Times New Roman"/>
                <w:b w:val="false"/>
                <w:i w:val="false"/>
                <w:color w:val="000000"/>
                <w:sz w:val="20"/>
              </w:rPr>
              <w:t>
есебінен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Биоло-</w:t>
            </w:r>
            <w:r>
              <w:br/>
            </w:r>
            <w:r>
              <w:rPr>
                <w:rFonts w:ascii="Times New Roman"/>
                <w:b w:val="false"/>
                <w:i w:val="false"/>
                <w:color w:val="000000"/>
                <w:sz w:val="20"/>
              </w:rPr>
              <w:t>
гия</w:t>
            </w:r>
            <w:r>
              <w:br/>
            </w:r>
            <w:r>
              <w:rPr>
                <w:rFonts w:ascii="Times New Roman"/>
                <w:b w:val="false"/>
                <w:i w:val="false"/>
                <w:color w:val="000000"/>
                <w:sz w:val="20"/>
              </w:rPr>
              <w:t>
кабинет-</w:t>
            </w:r>
            <w:r>
              <w:br/>
            </w:r>
            <w:r>
              <w:rPr>
                <w:rFonts w:ascii="Times New Roman"/>
                <w:b w:val="false"/>
                <w:i w:val="false"/>
                <w:color w:val="000000"/>
                <w:sz w:val="20"/>
              </w:rPr>
              <w:t>
терін</w:t>
            </w:r>
            <w:r>
              <w:br/>
            </w:r>
            <w:r>
              <w:rPr>
                <w:rFonts w:ascii="Times New Roman"/>
                <w:b w:val="false"/>
                <w:i w:val="false"/>
                <w:color w:val="000000"/>
                <w:sz w:val="20"/>
              </w:rPr>
              <w:t>
сатып</w:t>
            </w:r>
            <w:r>
              <w:br/>
            </w:r>
            <w:r>
              <w:rPr>
                <w:rFonts w:ascii="Times New Roman"/>
                <w:b w:val="false"/>
                <w:i w:val="false"/>
                <w:color w:val="000000"/>
                <w:sz w:val="20"/>
              </w:rPr>
              <w:t>
алуға</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w:t>
            </w:r>
            <w:r>
              <w:br/>
            </w:r>
            <w:r>
              <w:rPr>
                <w:rFonts w:ascii="Times New Roman"/>
                <w:b w:val="false"/>
                <w:i w:val="false"/>
                <w:color w:val="000000"/>
                <w:sz w:val="20"/>
              </w:rPr>
              <w:t>
терге</w:t>
            </w:r>
            <w:r>
              <w:br/>
            </w:r>
            <w:r>
              <w:rPr>
                <w:rFonts w:ascii="Times New Roman"/>
                <w:b w:val="false"/>
                <w:i w:val="false"/>
                <w:color w:val="000000"/>
                <w:sz w:val="20"/>
              </w:rPr>
              <w:t>
линга-</w:t>
            </w:r>
            <w:r>
              <w:br/>
            </w:r>
            <w:r>
              <w:rPr>
                <w:rFonts w:ascii="Times New Roman"/>
                <w:b w:val="false"/>
                <w:i w:val="false"/>
                <w:color w:val="000000"/>
                <w:sz w:val="20"/>
              </w:rPr>
              <w:t>
фондық</w:t>
            </w:r>
            <w:r>
              <w:br/>
            </w:r>
            <w:r>
              <w:rPr>
                <w:rFonts w:ascii="Times New Roman"/>
                <w:b w:val="false"/>
                <w:i w:val="false"/>
                <w:color w:val="000000"/>
                <w:sz w:val="20"/>
              </w:rPr>
              <w:t>
және</w:t>
            </w:r>
            <w:r>
              <w:br/>
            </w:r>
            <w:r>
              <w:rPr>
                <w:rFonts w:ascii="Times New Roman"/>
                <w:b w:val="false"/>
                <w:i w:val="false"/>
                <w:color w:val="000000"/>
                <w:sz w:val="20"/>
              </w:rPr>
              <w:t>
мульти-</w:t>
            </w:r>
            <w:r>
              <w:br/>
            </w:r>
            <w:r>
              <w:rPr>
                <w:rFonts w:ascii="Times New Roman"/>
                <w:b w:val="false"/>
                <w:i w:val="false"/>
                <w:color w:val="000000"/>
                <w:sz w:val="20"/>
              </w:rPr>
              <w:t>
медия-</w:t>
            </w:r>
            <w:r>
              <w:br/>
            </w:r>
            <w:r>
              <w:rPr>
                <w:rFonts w:ascii="Times New Roman"/>
                <w:b w:val="false"/>
                <w:i w:val="false"/>
                <w:color w:val="000000"/>
                <w:sz w:val="20"/>
              </w:rPr>
              <w:t>
лық</w:t>
            </w:r>
            <w:r>
              <w:br/>
            </w:r>
            <w:r>
              <w:rPr>
                <w:rFonts w:ascii="Times New Roman"/>
                <w:b w:val="false"/>
                <w:i w:val="false"/>
                <w:color w:val="000000"/>
                <w:sz w:val="20"/>
              </w:rPr>
              <w:t>
кабинет-</w:t>
            </w:r>
            <w:r>
              <w:br/>
            </w:r>
            <w:r>
              <w:rPr>
                <w:rFonts w:ascii="Times New Roman"/>
                <w:b w:val="false"/>
                <w:i w:val="false"/>
                <w:color w:val="000000"/>
                <w:sz w:val="20"/>
              </w:rPr>
              <w:t>
тер</w:t>
            </w:r>
            <w:r>
              <w:br/>
            </w:r>
            <w:r>
              <w:rPr>
                <w:rFonts w:ascii="Times New Roman"/>
                <w:b w:val="false"/>
                <w:i w:val="false"/>
                <w:color w:val="000000"/>
                <w:sz w:val="20"/>
              </w:rPr>
              <w:t>
жасауға</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w:t>
            </w:r>
            <w:r>
              <w:br/>
            </w:r>
            <w:r>
              <w:rPr>
                <w:rFonts w:ascii="Times New Roman"/>
                <w:b w:val="false"/>
                <w:i w:val="false"/>
                <w:color w:val="000000"/>
                <w:sz w:val="20"/>
              </w:rPr>
              <w:t>
дейінгі</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ұйым-</w:t>
            </w:r>
            <w:r>
              <w:br/>
            </w:r>
            <w:r>
              <w:rPr>
                <w:rFonts w:ascii="Times New Roman"/>
                <w:b w:val="false"/>
                <w:i w:val="false"/>
                <w:color w:val="000000"/>
                <w:sz w:val="20"/>
              </w:rPr>
              <w:t>
дарда</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тапсы-</w:t>
            </w:r>
            <w:r>
              <w:br/>
            </w:r>
            <w:r>
              <w:rPr>
                <w:rFonts w:ascii="Times New Roman"/>
                <w:b w:val="false"/>
                <w:i w:val="false"/>
                <w:color w:val="000000"/>
                <w:sz w:val="20"/>
              </w:rPr>
              <w:t>
рысты</w:t>
            </w:r>
            <w:r>
              <w:br/>
            </w:r>
            <w:r>
              <w:rPr>
                <w:rFonts w:ascii="Times New Roman"/>
                <w:b w:val="false"/>
                <w:i w:val="false"/>
                <w:color w:val="000000"/>
                <w:sz w:val="20"/>
              </w:rPr>
              <w:t>
іске</w:t>
            </w:r>
            <w:r>
              <w:br/>
            </w:r>
            <w:r>
              <w:rPr>
                <w:rFonts w:ascii="Times New Roman"/>
                <w:b w:val="false"/>
                <w:i w:val="false"/>
                <w:color w:val="000000"/>
                <w:sz w:val="20"/>
              </w:rPr>
              <w:t>
асыруға</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w:t>
            </w:r>
            <w:r>
              <w:br/>
            </w:r>
            <w:r>
              <w:rPr>
                <w:rFonts w:ascii="Times New Roman"/>
                <w:b w:val="false"/>
                <w:i w:val="false"/>
                <w:color w:val="000000"/>
                <w:sz w:val="20"/>
              </w:rPr>
              <w:t>
оқитын</w:t>
            </w:r>
            <w:r>
              <w:br/>
            </w:r>
            <w:r>
              <w:rPr>
                <w:rFonts w:ascii="Times New Roman"/>
                <w:b w:val="false"/>
                <w:i w:val="false"/>
                <w:color w:val="000000"/>
                <w:sz w:val="20"/>
              </w:rPr>
              <w:t>
мүгедек</w:t>
            </w:r>
            <w:r>
              <w:br/>
            </w:r>
            <w:r>
              <w:rPr>
                <w:rFonts w:ascii="Times New Roman"/>
                <w:b w:val="false"/>
                <w:i w:val="false"/>
                <w:color w:val="000000"/>
                <w:sz w:val="20"/>
              </w:rPr>
              <w:t>
балаларды</w:t>
            </w:r>
            <w:r>
              <w:br/>
            </w:r>
            <w:r>
              <w:rPr>
                <w:rFonts w:ascii="Times New Roman"/>
                <w:b w:val="false"/>
                <w:i w:val="false"/>
                <w:color w:val="000000"/>
                <w:sz w:val="20"/>
              </w:rPr>
              <w:t>
жабдықтау</w:t>
            </w:r>
            <w:r>
              <w:br/>
            </w:r>
            <w:r>
              <w:rPr>
                <w:rFonts w:ascii="Times New Roman"/>
                <w:b w:val="false"/>
                <w:i w:val="false"/>
                <w:color w:val="000000"/>
                <w:sz w:val="20"/>
              </w:rPr>
              <w:t>
мен</w:t>
            </w:r>
            <w:r>
              <w:br/>
            </w:r>
            <w:r>
              <w:rPr>
                <w:rFonts w:ascii="Times New Roman"/>
                <w:b w:val="false"/>
                <w:i w:val="false"/>
                <w:color w:val="000000"/>
                <w:sz w:val="20"/>
              </w:rPr>
              <w:t>
бағдарла-</w:t>
            </w:r>
            <w:r>
              <w:br/>
            </w:r>
            <w:r>
              <w:rPr>
                <w:rFonts w:ascii="Times New Roman"/>
                <w:b w:val="false"/>
                <w:i w:val="false"/>
                <w:color w:val="000000"/>
                <w:sz w:val="20"/>
              </w:rPr>
              <w:t>
малық</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Балапан</w:t>
            </w:r>
            <w:r>
              <w:br/>
            </w:r>
            <w:r>
              <w:rPr>
                <w:rFonts w:ascii="Times New Roman"/>
                <w:b w:val="false"/>
                <w:i w:val="false"/>
                <w:color w:val="000000"/>
                <w:sz w:val="20"/>
              </w:rPr>
              <w:t>
бағдар-</w:t>
            </w:r>
            <w:r>
              <w:br/>
            </w:r>
            <w:r>
              <w:rPr>
                <w:rFonts w:ascii="Times New Roman"/>
                <w:b w:val="false"/>
                <w:i w:val="false"/>
                <w:color w:val="000000"/>
                <w:sz w:val="20"/>
              </w:rPr>
              <w:t>
ламасын</w:t>
            </w:r>
            <w:r>
              <w:br/>
            </w:r>
            <w:r>
              <w:rPr>
                <w:rFonts w:ascii="Times New Roman"/>
                <w:b w:val="false"/>
                <w:i w:val="false"/>
                <w:color w:val="000000"/>
                <w:sz w:val="20"/>
              </w:rPr>
              <w:t>
іске</w:t>
            </w:r>
            <w:r>
              <w:br/>
            </w:r>
            <w:r>
              <w:rPr>
                <w:rFonts w:ascii="Times New Roman"/>
                <w:b w:val="false"/>
                <w:i w:val="false"/>
                <w:color w:val="000000"/>
                <w:sz w:val="20"/>
              </w:rPr>
              <w:t>
асыруға</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350288</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12291</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5541</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33820</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8971</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289665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мәслихаттың</w:t>
            </w:r>
            <w:r>
              <w:br/>
            </w:r>
            <w:r>
              <w:rPr>
                <w:rFonts w:ascii="Times New Roman"/>
                <w:b w:val="false"/>
                <w:i w:val="false"/>
                <w:color w:val="000000"/>
                <w:sz w:val="20"/>
              </w:rPr>
              <w:t>2010 жылғы 27 желтоқсандағы</w:t>
            </w:r>
            <w:r>
              <w:br/>
            </w:r>
            <w:r>
              <w:rPr>
                <w:rFonts w:ascii="Times New Roman"/>
                <w:b w:val="false"/>
                <w:i w:val="false"/>
                <w:color w:val="000000"/>
                <w:sz w:val="20"/>
              </w:rPr>
              <w:t>"Балқаш аудандық мәслихаттың</w:t>
            </w:r>
            <w:r>
              <w:br/>
            </w:r>
            <w:r>
              <w:rPr>
                <w:rFonts w:ascii="Times New Roman"/>
                <w:b w:val="false"/>
                <w:i w:val="false"/>
                <w:color w:val="000000"/>
                <w:sz w:val="20"/>
              </w:rPr>
              <w:t>2011-2013 жылдарға арналған</w:t>
            </w:r>
            <w:r>
              <w:br/>
            </w:r>
            <w:r>
              <w:rPr>
                <w:rFonts w:ascii="Times New Roman"/>
                <w:b w:val="false"/>
                <w:i w:val="false"/>
                <w:color w:val="000000"/>
                <w:sz w:val="20"/>
              </w:rPr>
              <w:t>аудандық бюджеті туралы</w:t>
            </w:r>
            <w:r>
              <w:br/>
            </w:r>
            <w:r>
              <w:rPr>
                <w:rFonts w:ascii="Times New Roman"/>
                <w:b w:val="false"/>
                <w:i w:val="false"/>
                <w:color w:val="000000"/>
                <w:sz w:val="20"/>
              </w:rPr>
              <w:t>41-192 шешіміне</w:t>
            </w:r>
            <w:r>
              <w:br/>
            </w:r>
            <w:r>
              <w:rPr>
                <w:rFonts w:ascii="Times New Roman"/>
                <w:b w:val="false"/>
                <w:i w:val="false"/>
                <w:color w:val="000000"/>
                <w:sz w:val="20"/>
              </w:rPr>
              <w:t>N 5-қосымша</w:t>
            </w:r>
          </w:p>
        </w:tc>
      </w:tr>
    </w:tbl>
    <w:bookmarkStart w:name="z28" w:id="4"/>
    <w:p>
      <w:pPr>
        <w:spacing w:after="0"/>
        <w:ind w:left="0"/>
        <w:jc w:val="left"/>
      </w:pPr>
      <w:r>
        <w:rPr>
          <w:rFonts w:ascii="Times New Roman"/>
          <w:b/>
          <w:i w:val="false"/>
          <w:color w:val="000000"/>
        </w:rPr>
        <w:t xml:space="preserve"> Халыққа әлеуметтік көмек көрсетуге аудандар мен қалалар</w:t>
      </w:r>
      <w:r>
        <w:br/>
      </w:r>
      <w:r>
        <w:rPr>
          <w:rFonts w:ascii="Times New Roman"/>
          <w:b/>
          <w:i w:val="false"/>
          <w:color w:val="000000"/>
        </w:rPr>
        <w:t>бюджеттеріне берілетін ағымдағы нысаналы трансферттердің</w:t>
      </w:r>
      <w:r>
        <w:br/>
      </w:r>
      <w:r>
        <w:rPr>
          <w:rFonts w:ascii="Times New Roman"/>
          <w:b/>
          <w:i w:val="false"/>
          <w:color w:val="000000"/>
        </w:rPr>
        <w:t>сомасын бөлу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093"/>
        <w:gridCol w:w="3774"/>
        <w:gridCol w:w="3073"/>
        <w:gridCol w:w="3073"/>
      </w:tblGrid>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 атауы</w:t>
            </w:r>
            <w:r>
              <w:br/>
            </w:r>
            <w:r>
              <w:rPr>
                <w:rFonts w:ascii="Times New Roman"/>
                <w:b w:val="false"/>
                <w:i w:val="false"/>
                <w:color w:val="000000"/>
                <w:sz w:val="20"/>
              </w:rPr>
              <w:t>
</w:t>
            </w:r>
          </w:p>
        </w:tc>
        <w:tc>
          <w:tcPr>
            <w:tcW w:w="3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тұрғын үй</w:t>
            </w:r>
            <w:r>
              <w:br/>
            </w:r>
            <w:r>
              <w:rPr>
                <w:rFonts w:ascii="Times New Roman"/>
                <w:b w:val="false"/>
                <w:i w:val="false"/>
                <w:color w:val="000000"/>
                <w:sz w:val="20"/>
              </w:rPr>
              <w:t>
көмегін көрсетуге</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w:t>
            </w:r>
            <w:r>
              <w:br/>
            </w:r>
            <w:r>
              <w:rPr>
                <w:rFonts w:ascii="Times New Roman"/>
                <w:b w:val="false"/>
                <w:i w:val="false"/>
                <w:color w:val="000000"/>
                <w:sz w:val="20"/>
              </w:rPr>
              <w:t>
гранты</w:t>
            </w: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10767</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9020</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мәслихаттың</w:t>
            </w:r>
            <w:r>
              <w:br/>
            </w:r>
            <w:r>
              <w:rPr>
                <w:rFonts w:ascii="Times New Roman"/>
                <w:b w:val="false"/>
                <w:i w:val="false"/>
                <w:color w:val="000000"/>
                <w:sz w:val="20"/>
              </w:rPr>
              <w:t>2010 жылғы 27 желтоқсандағы</w:t>
            </w:r>
            <w:r>
              <w:br/>
            </w:r>
            <w:r>
              <w:rPr>
                <w:rFonts w:ascii="Times New Roman"/>
                <w:b w:val="false"/>
                <w:i w:val="false"/>
                <w:color w:val="000000"/>
                <w:sz w:val="20"/>
              </w:rPr>
              <w:t>"Балқаш аудандық мәслихаттың</w:t>
            </w:r>
            <w:r>
              <w:br/>
            </w:r>
            <w:r>
              <w:rPr>
                <w:rFonts w:ascii="Times New Roman"/>
                <w:b w:val="false"/>
                <w:i w:val="false"/>
                <w:color w:val="000000"/>
                <w:sz w:val="20"/>
              </w:rPr>
              <w:t>2011-2013 жылдарға арналған</w:t>
            </w:r>
            <w:r>
              <w:br/>
            </w:r>
            <w:r>
              <w:rPr>
                <w:rFonts w:ascii="Times New Roman"/>
                <w:b w:val="false"/>
                <w:i w:val="false"/>
                <w:color w:val="000000"/>
                <w:sz w:val="20"/>
              </w:rPr>
              <w:t>аудандық бюджеті туралы</w:t>
            </w:r>
            <w:r>
              <w:br/>
            </w:r>
            <w:r>
              <w:rPr>
                <w:rFonts w:ascii="Times New Roman"/>
                <w:b w:val="false"/>
                <w:i w:val="false"/>
                <w:color w:val="000000"/>
                <w:sz w:val="20"/>
              </w:rPr>
              <w:t>41-192 шешіміне</w:t>
            </w:r>
            <w:r>
              <w:br/>
            </w:r>
            <w:r>
              <w:rPr>
                <w:rFonts w:ascii="Times New Roman"/>
                <w:b w:val="false"/>
                <w:i w:val="false"/>
                <w:color w:val="000000"/>
                <w:sz w:val="20"/>
              </w:rPr>
              <w:t>N 6-қосымша</w:t>
            </w:r>
          </w:p>
        </w:tc>
      </w:tr>
    </w:tbl>
    <w:bookmarkStart w:name="z30" w:id="5"/>
    <w:p>
      <w:pPr>
        <w:spacing w:after="0"/>
        <w:ind w:left="0"/>
        <w:jc w:val="left"/>
      </w:pPr>
      <w:r>
        <w:rPr>
          <w:rFonts w:ascii="Times New Roman"/>
          <w:b/>
          <w:i w:val="false"/>
          <w:color w:val="000000"/>
        </w:rPr>
        <w:t xml:space="preserve"> Ауылдарда жұмыс жасайтын мамандарды әлеуметтік қолдауға</w:t>
      </w:r>
      <w:r>
        <w:br/>
      </w:r>
      <w:r>
        <w:rPr>
          <w:rFonts w:ascii="Times New Roman"/>
          <w:b/>
          <w:i w:val="false"/>
          <w:color w:val="000000"/>
        </w:rPr>
        <w:t>аудандар мен қалалар бюджеттеріне берілетін нысаналы ағымдағы</w:t>
      </w:r>
      <w:r>
        <w:br/>
      </w:r>
      <w:r>
        <w:rPr>
          <w:rFonts w:ascii="Times New Roman"/>
          <w:b/>
          <w:i w:val="false"/>
          <w:color w:val="000000"/>
        </w:rPr>
        <w:t>трансферттер сомасын бөлу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609"/>
        <w:gridCol w:w="2520"/>
        <w:gridCol w:w="2520"/>
        <w:gridCol w:w="2520"/>
        <w:gridCol w:w="609"/>
        <w:gridCol w:w="1950"/>
        <w:gridCol w:w="516"/>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w:t>
            </w:r>
            <w:r>
              <w:br/>
            </w:r>
            <w:r>
              <w:rPr>
                <w:rFonts w:ascii="Times New Roman"/>
                <w:b w:val="false"/>
                <w:i w:val="false"/>
                <w:color w:val="000000"/>
                <w:sz w:val="20"/>
              </w:rPr>
              <w:t>
атауы</w:t>
            </w:r>
            <w:r>
              <w:br/>
            </w:r>
            <w:r>
              <w:rPr>
                <w:rFonts w:ascii="Times New Roman"/>
                <w:b w:val="false"/>
                <w:i w:val="false"/>
                <w:color w:val="000000"/>
                <w:sz w:val="20"/>
              </w:rPr>
              <w:t>
</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сала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w:t>
            </w:r>
            <w:r>
              <w:br/>
            </w:r>
            <w:r>
              <w:rPr>
                <w:rFonts w:ascii="Times New Roman"/>
                <w:b w:val="false"/>
                <w:i w:val="false"/>
                <w:color w:val="000000"/>
                <w:sz w:val="20"/>
              </w:rPr>
              <w:t>
беру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w:t>
            </w:r>
            <w:r>
              <w:br/>
            </w:r>
            <w:r>
              <w:rPr>
                <w:rFonts w:ascii="Times New Roman"/>
                <w:b w:val="false"/>
                <w:i w:val="false"/>
                <w:color w:val="000000"/>
                <w:sz w:val="20"/>
              </w:rPr>
              <w:t>
сақтау</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w:t>
            </w:r>
            <w:r>
              <w:br/>
            </w:r>
            <w:r>
              <w:rPr>
                <w:rFonts w:ascii="Times New Roman"/>
                <w:b w:val="false"/>
                <w:i w:val="false"/>
                <w:color w:val="000000"/>
                <w:sz w:val="20"/>
              </w:rPr>
              <w:t>
тік</w:t>
            </w:r>
            <w:r>
              <w:br/>
            </w:r>
            <w:r>
              <w:rPr>
                <w:rFonts w:ascii="Times New Roman"/>
                <w:b w:val="false"/>
                <w:i w:val="false"/>
                <w:color w:val="000000"/>
                <w:sz w:val="20"/>
              </w:rPr>
              <w:t>
қамсыз-</w:t>
            </w:r>
            <w:r>
              <w:br/>
            </w:r>
            <w:r>
              <w:rPr>
                <w:rFonts w:ascii="Times New Roman"/>
                <w:b w:val="false"/>
                <w:i w:val="false"/>
                <w:color w:val="000000"/>
                <w:sz w:val="20"/>
              </w:rPr>
              <w:t>
дандыру</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4436</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мәслихаттың</w:t>
            </w:r>
            <w:r>
              <w:br/>
            </w:r>
            <w:r>
              <w:rPr>
                <w:rFonts w:ascii="Times New Roman"/>
                <w:b w:val="false"/>
                <w:i w:val="false"/>
                <w:color w:val="000000"/>
                <w:sz w:val="20"/>
              </w:rPr>
              <w:t>2010 жылғы 27 желтоқсандағы</w:t>
            </w:r>
            <w:r>
              <w:br/>
            </w:r>
            <w:r>
              <w:rPr>
                <w:rFonts w:ascii="Times New Roman"/>
                <w:b w:val="false"/>
                <w:i w:val="false"/>
                <w:color w:val="000000"/>
                <w:sz w:val="20"/>
              </w:rPr>
              <w:t>"Балқаш аудандық мәслихаттың</w:t>
            </w:r>
            <w:r>
              <w:br/>
            </w:r>
            <w:r>
              <w:rPr>
                <w:rFonts w:ascii="Times New Roman"/>
                <w:b w:val="false"/>
                <w:i w:val="false"/>
                <w:color w:val="000000"/>
                <w:sz w:val="20"/>
              </w:rPr>
              <w:t>2011-2013 жылдарға арналған</w:t>
            </w:r>
            <w:r>
              <w:br/>
            </w:r>
            <w:r>
              <w:rPr>
                <w:rFonts w:ascii="Times New Roman"/>
                <w:b w:val="false"/>
                <w:i w:val="false"/>
                <w:color w:val="000000"/>
                <w:sz w:val="20"/>
              </w:rPr>
              <w:t>аудандық бюджеті туралы</w:t>
            </w:r>
            <w:r>
              <w:br/>
            </w:r>
            <w:r>
              <w:rPr>
                <w:rFonts w:ascii="Times New Roman"/>
                <w:b w:val="false"/>
                <w:i w:val="false"/>
                <w:color w:val="000000"/>
                <w:sz w:val="20"/>
              </w:rPr>
              <w:t>41-192 шешіміне</w:t>
            </w:r>
            <w:r>
              <w:br/>
            </w:r>
            <w:r>
              <w:rPr>
                <w:rFonts w:ascii="Times New Roman"/>
                <w:b w:val="false"/>
                <w:i w:val="false"/>
                <w:color w:val="000000"/>
                <w:sz w:val="20"/>
              </w:rPr>
              <w:t>N 7-қосымша</w:t>
            </w:r>
          </w:p>
        </w:tc>
      </w:tr>
    </w:tbl>
    <w:bookmarkStart w:name="z32" w:id="6"/>
    <w:p>
      <w:pPr>
        <w:spacing w:after="0"/>
        <w:ind w:left="0"/>
        <w:jc w:val="left"/>
      </w:pPr>
      <w:r>
        <w:rPr>
          <w:rFonts w:ascii="Times New Roman"/>
          <w:b/>
          <w:i w:val="false"/>
          <w:color w:val="000000"/>
        </w:rPr>
        <w:t xml:space="preserve"> Республикалық бюджет қаражаты есебінен эпизоотияға қарсы</w:t>
      </w:r>
      <w:r>
        <w:br/>
      </w:r>
      <w:r>
        <w:rPr>
          <w:rFonts w:ascii="Times New Roman"/>
          <w:b/>
          <w:i w:val="false"/>
          <w:color w:val="000000"/>
        </w:rPr>
        <w:t>іс-шаралар жүргізуге аудандар мен қалалар бюджеттеріне</w:t>
      </w:r>
      <w:r>
        <w:br/>
      </w:r>
      <w:r>
        <w:rPr>
          <w:rFonts w:ascii="Times New Roman"/>
          <w:b/>
          <w:i w:val="false"/>
          <w:color w:val="000000"/>
        </w:rPr>
        <w:t>берілетін нысаналы ағымдағы трансферттер сомасын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gridCol w:w="4187"/>
        <w:gridCol w:w="6050"/>
      </w:tblGrid>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(облыстық мәні бар қала) атауы</w:t>
            </w: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49358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мәслихаттың</w:t>
            </w:r>
            <w:r>
              <w:br/>
            </w:r>
            <w:r>
              <w:rPr>
                <w:rFonts w:ascii="Times New Roman"/>
                <w:b w:val="false"/>
                <w:i w:val="false"/>
                <w:color w:val="000000"/>
                <w:sz w:val="20"/>
              </w:rPr>
              <w:t>2010 жылғы 27 желтоқсандағы</w:t>
            </w:r>
            <w:r>
              <w:br/>
            </w:r>
            <w:r>
              <w:rPr>
                <w:rFonts w:ascii="Times New Roman"/>
                <w:b w:val="false"/>
                <w:i w:val="false"/>
                <w:color w:val="000000"/>
                <w:sz w:val="20"/>
              </w:rPr>
              <w:t>"Балқаш аудандық мәслихаттың</w:t>
            </w:r>
            <w:r>
              <w:br/>
            </w:r>
            <w:r>
              <w:rPr>
                <w:rFonts w:ascii="Times New Roman"/>
                <w:b w:val="false"/>
                <w:i w:val="false"/>
                <w:color w:val="000000"/>
                <w:sz w:val="20"/>
              </w:rPr>
              <w:t>2011-2013 жылдарға арналған</w:t>
            </w:r>
            <w:r>
              <w:br/>
            </w:r>
            <w:r>
              <w:rPr>
                <w:rFonts w:ascii="Times New Roman"/>
                <w:b w:val="false"/>
                <w:i w:val="false"/>
                <w:color w:val="000000"/>
                <w:sz w:val="20"/>
              </w:rPr>
              <w:t>аудандық бюджеті туралы</w:t>
            </w:r>
            <w:r>
              <w:br/>
            </w:r>
            <w:r>
              <w:rPr>
                <w:rFonts w:ascii="Times New Roman"/>
                <w:b w:val="false"/>
                <w:i w:val="false"/>
                <w:color w:val="000000"/>
                <w:sz w:val="20"/>
              </w:rPr>
              <w:t>41-192 шешіміне</w:t>
            </w:r>
            <w:r>
              <w:br/>
            </w:r>
            <w:r>
              <w:rPr>
                <w:rFonts w:ascii="Times New Roman"/>
                <w:b w:val="false"/>
                <w:i w:val="false"/>
                <w:color w:val="000000"/>
                <w:sz w:val="20"/>
              </w:rPr>
              <w:t>N 8-қосымша</w:t>
            </w:r>
          </w:p>
        </w:tc>
      </w:tr>
    </w:tbl>
    <w:bookmarkStart w:name="z34" w:id="7"/>
    <w:p>
      <w:pPr>
        <w:spacing w:after="0"/>
        <w:ind w:left="0"/>
        <w:jc w:val="left"/>
      </w:pPr>
      <w:r>
        <w:rPr>
          <w:rFonts w:ascii="Times New Roman"/>
          <w:b/>
          <w:i w:val="false"/>
          <w:color w:val="000000"/>
        </w:rPr>
        <w:t xml:space="preserve"> Ауылдық елді мекендер саласының мамандарының әлеуметтік қолдау</w:t>
      </w:r>
      <w:r>
        <w:br/>
      </w:r>
      <w:r>
        <w:rPr>
          <w:rFonts w:ascii="Times New Roman"/>
          <w:b/>
          <w:i w:val="false"/>
          <w:color w:val="000000"/>
        </w:rPr>
        <w:t>шараларын іске асыру үшін берілетін бюджеттік кредиттерді бөлу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gridCol w:w="4187"/>
        <w:gridCol w:w="6050"/>
      </w:tblGrid>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(облыстық мәні бар қала) атауы</w:t>
            </w: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мәслихаттың</w:t>
            </w:r>
            <w:r>
              <w:br/>
            </w:r>
            <w:r>
              <w:rPr>
                <w:rFonts w:ascii="Times New Roman"/>
                <w:b w:val="false"/>
                <w:i w:val="false"/>
                <w:color w:val="000000"/>
                <w:sz w:val="20"/>
              </w:rPr>
              <w:t>2010 жылғы 27 желтоқсандағы</w:t>
            </w:r>
            <w:r>
              <w:br/>
            </w:r>
            <w:r>
              <w:rPr>
                <w:rFonts w:ascii="Times New Roman"/>
                <w:b w:val="false"/>
                <w:i w:val="false"/>
                <w:color w:val="000000"/>
                <w:sz w:val="20"/>
              </w:rPr>
              <w:t>"Балқаш аудандық мәслихаттың</w:t>
            </w:r>
            <w:r>
              <w:br/>
            </w:r>
            <w:r>
              <w:rPr>
                <w:rFonts w:ascii="Times New Roman"/>
                <w:b w:val="false"/>
                <w:i w:val="false"/>
                <w:color w:val="000000"/>
                <w:sz w:val="20"/>
              </w:rPr>
              <w:t>2011-2013 жылдарға арналған</w:t>
            </w:r>
            <w:r>
              <w:br/>
            </w:r>
            <w:r>
              <w:rPr>
                <w:rFonts w:ascii="Times New Roman"/>
                <w:b w:val="false"/>
                <w:i w:val="false"/>
                <w:color w:val="000000"/>
                <w:sz w:val="20"/>
              </w:rPr>
              <w:t>аудандық бюджеті туралы</w:t>
            </w:r>
            <w:r>
              <w:br/>
            </w:r>
            <w:r>
              <w:rPr>
                <w:rFonts w:ascii="Times New Roman"/>
                <w:b w:val="false"/>
                <w:i w:val="false"/>
                <w:color w:val="000000"/>
                <w:sz w:val="20"/>
              </w:rPr>
              <w:t>41-192 шешіміне</w:t>
            </w:r>
            <w:r>
              <w:br/>
            </w:r>
            <w:r>
              <w:rPr>
                <w:rFonts w:ascii="Times New Roman"/>
                <w:b w:val="false"/>
                <w:i w:val="false"/>
                <w:color w:val="000000"/>
                <w:sz w:val="20"/>
              </w:rPr>
              <w:t>N 9-қосымша</w:t>
            </w:r>
          </w:p>
        </w:tc>
      </w:tr>
    </w:tbl>
    <w:bookmarkStart w:name="z36" w:id="8"/>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жайластыруға аудандар мен қалалар бюджеттеріне берілетін</w:t>
      </w:r>
      <w:r>
        <w:br/>
      </w:r>
      <w:r>
        <w:rPr>
          <w:rFonts w:ascii="Times New Roman"/>
          <w:b/>
          <w:i w:val="false"/>
          <w:color w:val="000000"/>
        </w:rPr>
        <w:t>нысаналы даму трансферттердің сомасын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710"/>
        <w:gridCol w:w="3381"/>
        <w:gridCol w:w="3381"/>
        <w:gridCol w:w="2855"/>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(облыстық мәні бар қала)</w:t>
            </w:r>
            <w:r>
              <w:br/>
            </w:r>
            <w:r>
              <w:rPr>
                <w:rFonts w:ascii="Times New Roman"/>
                <w:b w:val="false"/>
                <w:i w:val="false"/>
                <w:color w:val="000000"/>
                <w:sz w:val="20"/>
              </w:rPr>
              <w:t>
атауы</w:t>
            </w:r>
            <w:r>
              <w:br/>
            </w:r>
            <w:r>
              <w:rPr>
                <w:rFonts w:ascii="Times New Roman"/>
                <w:b w:val="false"/>
                <w:i w:val="false"/>
                <w:color w:val="000000"/>
                <w:sz w:val="20"/>
              </w:rPr>
              <w:t>
</w:t>
            </w:r>
          </w:p>
        </w:tc>
        <w:tc>
          <w:tcPr>
            <w:tcW w:w="3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159269</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119517</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39752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мәслихаттың</w:t>
            </w:r>
            <w:r>
              <w:br/>
            </w:r>
            <w:r>
              <w:rPr>
                <w:rFonts w:ascii="Times New Roman"/>
                <w:b w:val="false"/>
                <w:i w:val="false"/>
                <w:color w:val="000000"/>
                <w:sz w:val="20"/>
              </w:rPr>
              <w:t>2010 жылғы 27 желтоқсандағы</w:t>
            </w:r>
            <w:r>
              <w:br/>
            </w:r>
            <w:r>
              <w:rPr>
                <w:rFonts w:ascii="Times New Roman"/>
                <w:b w:val="false"/>
                <w:i w:val="false"/>
                <w:color w:val="000000"/>
                <w:sz w:val="20"/>
              </w:rPr>
              <w:t>"Балқаш аудандық мәслихаттың</w:t>
            </w:r>
            <w:r>
              <w:br/>
            </w:r>
            <w:r>
              <w:rPr>
                <w:rFonts w:ascii="Times New Roman"/>
                <w:b w:val="false"/>
                <w:i w:val="false"/>
                <w:color w:val="000000"/>
                <w:sz w:val="20"/>
              </w:rPr>
              <w:t>2011-2013 жылдарға арналған</w:t>
            </w:r>
            <w:r>
              <w:br/>
            </w:r>
            <w:r>
              <w:rPr>
                <w:rFonts w:ascii="Times New Roman"/>
                <w:b w:val="false"/>
                <w:i w:val="false"/>
                <w:color w:val="000000"/>
                <w:sz w:val="20"/>
              </w:rPr>
              <w:t>аудандық бюджеті туралы</w:t>
            </w:r>
            <w:r>
              <w:br/>
            </w:r>
            <w:r>
              <w:rPr>
                <w:rFonts w:ascii="Times New Roman"/>
                <w:b w:val="false"/>
                <w:i w:val="false"/>
                <w:color w:val="000000"/>
                <w:sz w:val="20"/>
              </w:rPr>
              <w:t>41-192 шешіміне</w:t>
            </w:r>
            <w:r>
              <w:br/>
            </w:r>
            <w:r>
              <w:rPr>
                <w:rFonts w:ascii="Times New Roman"/>
                <w:b w:val="false"/>
                <w:i w:val="false"/>
                <w:color w:val="000000"/>
                <w:sz w:val="20"/>
              </w:rPr>
              <w:t>N 10-қосымша</w:t>
            </w:r>
          </w:p>
        </w:tc>
      </w:tr>
    </w:tbl>
    <w:bookmarkStart w:name="z38" w:id="9"/>
    <w:p>
      <w:pPr>
        <w:spacing w:after="0"/>
        <w:ind w:left="0"/>
        <w:jc w:val="left"/>
      </w:pPr>
      <w:r>
        <w:rPr>
          <w:rFonts w:ascii="Times New Roman"/>
          <w:b/>
          <w:i w:val="false"/>
          <w:color w:val="000000"/>
        </w:rPr>
        <w:t xml:space="preserve"> Су жүйелерін дамытуға және жайластыруға аудандар мен қалалар</w:t>
      </w:r>
      <w:r>
        <w:br/>
      </w:r>
      <w:r>
        <w:rPr>
          <w:rFonts w:ascii="Times New Roman"/>
          <w:b/>
          <w:i w:val="false"/>
          <w:color w:val="000000"/>
        </w:rPr>
        <w:t>бюджеттеріне берілетін нысаналы даму трансферттердің сомасын</w:t>
      </w:r>
      <w:r>
        <w:br/>
      </w:r>
      <w:r>
        <w:rPr>
          <w:rFonts w:ascii="Times New Roman"/>
          <w:b/>
          <w:i w:val="false"/>
          <w:color w:val="000000"/>
        </w:rPr>
        <w:t>бөлу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372"/>
        <w:gridCol w:w="3959"/>
        <w:gridCol w:w="3959"/>
        <w:gridCol w:w="660"/>
      </w:tblGrid>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(облыстық мәні бар қала)</w:t>
            </w:r>
            <w:r>
              <w:br/>
            </w:r>
            <w:r>
              <w:rPr>
                <w:rFonts w:ascii="Times New Roman"/>
                <w:b w:val="false"/>
                <w:i w:val="false"/>
                <w:color w:val="000000"/>
                <w:sz w:val="20"/>
              </w:rPr>
              <w:t>
атауы</w:t>
            </w:r>
            <w:r>
              <w:br/>
            </w:r>
            <w:r>
              <w:rPr>
                <w:rFonts w:ascii="Times New Roman"/>
                <w:b w:val="false"/>
                <w:i w:val="false"/>
                <w:color w:val="000000"/>
                <w:sz w:val="20"/>
              </w:rPr>
              <w:t>
</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