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e2cf" w14:textId="6fee2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2009 жылғы 21 желтоқсандағы “Жамбыл ауданының 2010-2012 жылдарға арналған аудандық бюджеті туралы” № 31-130 шешіміне өзгерістер енгізу туралы</w:t>
      </w:r>
    </w:p>
    <w:p>
      <w:pPr>
        <w:spacing w:after="0"/>
        <w:ind w:left="0"/>
        <w:jc w:val="both"/>
      </w:pPr>
      <w:r>
        <w:rPr>
          <w:rFonts w:ascii="Times New Roman"/>
          <w:b w:val="false"/>
          <w:i w:val="false"/>
          <w:color w:val="000000"/>
          <w:sz w:val="28"/>
        </w:rPr>
        <w:t>Алматы облысы Жамбыл ауданы мәслихатының 2010 жылғы 23 маусымдағы N 39-181 шешімі. Алматы облысы Жамбыл ауданының Әділет басқармасында 2010 жылғы 28 маусымда N 2-7-104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Кодексiнің 104 бабының </w:t>
      </w:r>
      <w:r>
        <w:rPr>
          <w:rFonts w:ascii="Times New Roman"/>
          <w:b w:val="false"/>
          <w:i w:val="false"/>
          <w:color w:val="000000"/>
          <w:sz w:val="28"/>
        </w:rPr>
        <w:t>5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 </w:t>
      </w:r>
      <w:r>
        <w:rPr>
          <w:rFonts w:ascii="Times New Roman"/>
          <w:b/>
          <w:i w:val="false"/>
          <w:color w:val="000000"/>
          <w:sz w:val="28"/>
        </w:rPr>
        <w:t>ШЕШIМ ҚАБЫЛДАДЫ:</w:t>
      </w:r>
      <w:r>
        <w:br/>
      </w:r>
      <w:r>
        <w:rPr>
          <w:rFonts w:ascii="Times New Roman"/>
          <w:b w:val="false"/>
          <w:i w:val="false"/>
          <w:color w:val="000000"/>
          <w:sz w:val="28"/>
        </w:rPr>
        <w:t xml:space="preserve">
      1. Жамбыл аудандық мәслихатының 2009 жылғы 21 желтоқсандағы “Жамбыл ауданының 2010-2012 жылдарға арналған бюджеті туралы” нормативтiк-құқықтық актiлердi мемлекеттiк тіркеу тізілiмінде 2009 жылдың 28 желтоқсанында 2-7-83 нөмірімен тіркелген, 2009 жылдың 9 қаңтарында «Атамекен» газетінің 2 (5483) нөмірінде жарияланған № 31-130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15 ақпанында 2-7-86 нөмірімен тіркелген 2010 жылғы 5 ақпандағы “2009 жылғы 21 желтоқсандағы “Жамбыл ауданының 2010-2012 жылдарға арналған аудандық бюджеті туралы” № 31-130 шешіміне өзгерістер енгізу туралы” № 3-142 </w:t>
      </w:r>
      <w:r>
        <w:rPr>
          <w:rFonts w:ascii="Times New Roman"/>
          <w:b w:val="false"/>
          <w:i w:val="false"/>
          <w:color w:val="000000"/>
          <w:sz w:val="28"/>
        </w:rPr>
        <w:t>шешімі</w:t>
      </w:r>
      <w:r>
        <w:rPr>
          <w:rFonts w:ascii="Times New Roman"/>
          <w:b w:val="false"/>
          <w:i w:val="false"/>
          <w:color w:val="000000"/>
          <w:sz w:val="28"/>
        </w:rPr>
        <w:t xml:space="preserve">, Жамбыл аудандық мәслихаты шешімімен өзгерістер енгізілген, нормативтiк-құқықтық актiлердi мемлекеттiк тіркеу тізілiмінде 2010 жылдың 26 сәуірінде 2-7-97 нөмірімен тіркелген 2010 жылғы 16 сәуірдегі “2009 жылғы 21 желтоқсандағы “Жамбыл ауданының 2010-2012 жылдарға арналған аудандық бюджеті туралы” № 31-130 шешіміне өзгерістер енгізу туралы” № 37-167 </w:t>
      </w:r>
      <w:r>
        <w:rPr>
          <w:rFonts w:ascii="Times New Roman"/>
          <w:b w:val="false"/>
          <w:i w:val="false"/>
          <w:color w:val="000000"/>
          <w:sz w:val="28"/>
        </w:rPr>
        <w:t>шешімі</w:t>
      </w:r>
      <w:r>
        <w:rPr>
          <w:rFonts w:ascii="Times New Roman"/>
          <w:b w:val="false"/>
          <w:i w:val="false"/>
          <w:color w:val="000000"/>
          <w:sz w:val="28"/>
        </w:rPr>
        <w:t>) мынандай өзгерістер енгізілсін:</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“6485778” саны “6558746” санына ауыстырылсын.</w:t>
      </w:r>
      <w:r>
        <w:br/>
      </w:r>
      <w:r>
        <w:rPr>
          <w:rFonts w:ascii="Times New Roman"/>
          <w:b w:val="false"/>
          <w:i w:val="false"/>
          <w:color w:val="000000"/>
          <w:sz w:val="28"/>
        </w:rPr>
        <w:t>
      «Салықтық түсімдер» деген жол бойынша “671909” саны “727809” санына ауыстырылсын.</w:t>
      </w:r>
      <w:r>
        <w:br/>
      </w:r>
      <w:r>
        <w:rPr>
          <w:rFonts w:ascii="Times New Roman"/>
          <w:b w:val="false"/>
          <w:i w:val="false"/>
          <w:color w:val="000000"/>
          <w:sz w:val="28"/>
        </w:rPr>
        <w:t>
      «Салықтық емес түсімдер» деген жол бойынша “28670” саны “43670” санына ауыстырылсын.</w:t>
      </w:r>
      <w:r>
        <w:br/>
      </w:r>
      <w:r>
        <w:rPr>
          <w:rFonts w:ascii="Times New Roman"/>
          <w:b w:val="false"/>
          <w:i w:val="false"/>
          <w:color w:val="000000"/>
          <w:sz w:val="28"/>
        </w:rPr>
        <w:t>
      «Негiзгi капиталды сатудан түсетiн түсiмдер» деген жол бойынша “6000” саны “36000” санына ауыстырылсын.</w:t>
      </w:r>
      <w:r>
        <w:br/>
      </w:r>
      <w:r>
        <w:rPr>
          <w:rFonts w:ascii="Times New Roman"/>
          <w:b w:val="false"/>
          <w:i w:val="false"/>
          <w:color w:val="000000"/>
          <w:sz w:val="28"/>
        </w:rPr>
        <w:t>
      «Трансферттердің түсiмдері» деген жол бойынша “5779199” саны “5751267” санына ауыстырылсын.</w:t>
      </w:r>
      <w:r>
        <w:br/>
      </w:r>
      <w:r>
        <w:rPr>
          <w:rFonts w:ascii="Times New Roman"/>
          <w:b w:val="false"/>
          <w:i w:val="false"/>
          <w:color w:val="000000"/>
          <w:sz w:val="28"/>
        </w:rPr>
        <w:t>
      «Ағымдағы нысаналы трансферттер» деген жол бойынша “1167368” саны “1300928” санына ауыстырылсын, соның ішінде</w:t>
      </w:r>
      <w:r>
        <w:br/>
      </w:r>
      <w:r>
        <w:rPr>
          <w:rFonts w:ascii="Times New Roman"/>
          <w:b w:val="false"/>
          <w:i w:val="false"/>
          <w:color w:val="000000"/>
          <w:sz w:val="28"/>
        </w:rPr>
        <w:t>
      «Нысаналы даму трансферттері» деген жол бойынша “1522374” саны “1360882” санына ауыстырылсын.</w:t>
      </w:r>
      <w:r>
        <w:br/>
      </w:r>
      <w:r>
        <w:rPr>
          <w:rFonts w:ascii="Times New Roman"/>
          <w:b w:val="false"/>
          <w:i w:val="false"/>
          <w:color w:val="000000"/>
          <w:sz w:val="28"/>
        </w:rPr>
        <w:t>
      «2) Шығындар» деген жол бойынша “6619214” саны “6692182” санына ауыстырылсын.</w:t>
      </w:r>
      <w:r>
        <w:br/>
      </w:r>
      <w:r>
        <w:rPr>
          <w:rFonts w:ascii="Times New Roman"/>
          <w:b w:val="false"/>
          <w:i w:val="false"/>
          <w:color w:val="000000"/>
          <w:sz w:val="28"/>
        </w:rPr>
        <w:t>
</w:t>
      </w:r>
      <w:r>
        <w:rPr>
          <w:rFonts w:ascii="Times New Roman"/>
          <w:b w:val="false"/>
          <w:i w:val="false"/>
          <w:color w:val="000000"/>
          <w:sz w:val="28"/>
        </w:rPr>
        <w:t>
      4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“996868” саны “804868” санына ауыстырылсын.</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«Мемлекеттік коммуналдық тұрғын үй қорының тұрғын үй құрылысы және (немесе) сатып алуға арналған нысаналы даму трансферттері» деген жол бойынша “15646” саны “16464” санына ауыстырылсын.</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«Инженерлік коммуникациялық инфрақұрылымды дамыту, жайластыру және (немесе) сатып алуға арналған нысаналы даму трансферттері» деген жол бойынша “108165” саны “108309” санына ауыстырылсын.</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“349539” саны “381715” санына ауыстырылсын.</w:t>
      </w:r>
      <w:r>
        <w:br/>
      </w:r>
      <w:r>
        <w:rPr>
          <w:rFonts w:ascii="Times New Roman"/>
          <w:b w:val="false"/>
          <w:i w:val="false"/>
          <w:color w:val="000000"/>
          <w:sz w:val="28"/>
        </w:rPr>
        <w:t>
</w:t>
      </w:r>
      <w:r>
        <w:rPr>
          <w:rFonts w:ascii="Times New Roman"/>
          <w:b w:val="false"/>
          <w:i w:val="false"/>
          <w:color w:val="000000"/>
          <w:sz w:val="28"/>
        </w:rPr>
        <w:t>
      8 тармақтағы:</w:t>
      </w:r>
      <w:r>
        <w:br/>
      </w:r>
      <w:r>
        <w:rPr>
          <w:rFonts w:ascii="Times New Roman"/>
          <w:b w:val="false"/>
          <w:i w:val="false"/>
          <w:color w:val="000000"/>
          <w:sz w:val="28"/>
        </w:rPr>
        <w:t>
      «Жалпы сипаттағы мемлекеттiк қызметтер» деген жол бойынша “258488” саны “261388” санына ауыстырылсын.</w:t>
      </w:r>
      <w:r>
        <w:br/>
      </w:r>
      <w:r>
        <w:rPr>
          <w:rFonts w:ascii="Times New Roman"/>
          <w:b w:val="false"/>
          <w:i w:val="false"/>
          <w:color w:val="000000"/>
          <w:sz w:val="28"/>
        </w:rPr>
        <w:t>
      «Қорғаныс» деген жол бойынша “18007” саны “45976” санына ауыстырылсын.</w:t>
      </w:r>
      <w:r>
        <w:br/>
      </w:r>
      <w:r>
        <w:rPr>
          <w:rFonts w:ascii="Times New Roman"/>
          <w:b w:val="false"/>
          <w:i w:val="false"/>
          <w:color w:val="000000"/>
          <w:sz w:val="28"/>
        </w:rPr>
        <w:t>
      «Бiлiм беру» деген жол бойынша “4121163” саны “3996660” санына ауыстырылсын, соның ішінде «Жалпы бiлiм беру» – деген жол бойынша “2636250” саны “2708780” санына ауыстырылсын.</w:t>
      </w:r>
      <w:r>
        <w:br/>
      </w:r>
      <w:r>
        <w:rPr>
          <w:rFonts w:ascii="Times New Roman"/>
          <w:b w:val="false"/>
          <w:i w:val="false"/>
          <w:color w:val="000000"/>
          <w:sz w:val="28"/>
        </w:rPr>
        <w:t>
      «Әлеуметтік көмек және әлеуметтік қамсыздандыру» деген жол бойынша “251432” саны “251282” санына ауыстырылсын.</w:t>
      </w:r>
      <w:r>
        <w:br/>
      </w:r>
      <w:r>
        <w:rPr>
          <w:rFonts w:ascii="Times New Roman"/>
          <w:b w:val="false"/>
          <w:i w:val="false"/>
          <w:color w:val="000000"/>
          <w:sz w:val="28"/>
        </w:rPr>
        <w:t>
      «Тұрғын үй-коммуналдық шаруашылығы» деген жол бойынша “1065693” саны “1170117” санына ауыстырылсын.</w:t>
      </w:r>
      <w:r>
        <w:br/>
      </w:r>
      <w:r>
        <w:rPr>
          <w:rFonts w:ascii="Times New Roman"/>
          <w:b w:val="false"/>
          <w:i w:val="false"/>
          <w:color w:val="000000"/>
          <w:sz w:val="28"/>
        </w:rPr>
        <w:t>
      «Мәдениет, спорт, туризм және ақпараттық кеңiстiк» деген жол бойынша “165588” саны “186897”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“311650” саны “307994” санына ауыстырылсын.</w:t>
      </w:r>
      <w:r>
        <w:br/>
      </w:r>
      <w:r>
        <w:rPr>
          <w:rFonts w:ascii="Times New Roman"/>
          <w:b w:val="false"/>
          <w:i w:val="false"/>
          <w:color w:val="000000"/>
          <w:sz w:val="28"/>
        </w:rPr>
        <w:t>
      «Көлік және коммуникация» деген жол бойынша “42324” саны “86999” санына ауыстырылсын.</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деген жол бойынша “403313” саны “398622” санына ауыстырылсын.</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3. 4 қосымшасы осы шешімнің 4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4. 5 қосымшасы осы шешімнің 5 қосымшасына сәйкес жаңа редакцияға баяндалсын.</w:t>
      </w:r>
      <w:r>
        <w:br/>
      </w:r>
      <w:r>
        <w:rPr>
          <w:rFonts w:ascii="Times New Roman"/>
          <w:b w:val="false"/>
          <w:i w:val="false"/>
          <w:color w:val="000000"/>
          <w:sz w:val="28"/>
        </w:rPr>
        <w:t>
</w:t>
      </w:r>
      <w:r>
        <w:rPr>
          <w:rFonts w:ascii="Times New Roman"/>
          <w:b w:val="false"/>
          <w:i w:val="false"/>
          <w:color w:val="000000"/>
          <w:sz w:val="28"/>
        </w:rPr>
        <w:t>
      5. Осы шешiм 2010 жылдың 1 каңтарынан бастап қолданысқа енгiзiлсiн.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Т. Вильданов</w:t>
      </w:r>
    </w:p>
    <w:p>
      <w:pPr>
        <w:spacing w:after="0"/>
        <w:ind w:left="0"/>
        <w:jc w:val="both"/>
      </w:pPr>
      <w:r>
        <w:rPr>
          <w:rFonts w:ascii="Times New Roman"/>
          <w:b w:val="false"/>
          <w:i/>
          <w:color w:val="000000"/>
          <w:sz w:val="28"/>
        </w:rPr>
        <w:t>      Мәслихат хатшысы               С. Жұрын</w:t>
      </w:r>
    </w:p>
    <w:bookmarkStart w:name="z12" w:id="1"/>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39-181 шешіміне 1 қосымша</w:t>
      </w:r>
    </w:p>
    <w:bookmarkEnd w:id="1"/>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30-131</w:t>
      </w:r>
      <w:r>
        <w:br/>
      </w:r>
      <w:r>
        <w:rPr>
          <w:rFonts w:ascii="Times New Roman"/>
          <w:b w:val="false"/>
          <w:i w:val="false"/>
          <w:color w:val="000000"/>
          <w:sz w:val="28"/>
        </w:rPr>
        <w:t>
шешiмiне 1 қосымша</w:t>
      </w:r>
    </w:p>
    <w:bookmarkStart w:name="z13" w:id="2"/>
    <w:p>
      <w:pPr>
        <w:spacing w:after="0"/>
        <w:ind w:left="0"/>
        <w:jc w:val="left"/>
      </w:pPr>
      <w:r>
        <w:rPr>
          <w:rFonts w:ascii="Times New Roman"/>
          <w:b/>
          <w:i w:val="false"/>
          <w:color w:val="000000"/>
        </w:rPr>
        <w:t xml:space="preserve"> 
Жамбыл ауданының 2010 жылға арналған бюджетi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78"/>
        <w:gridCol w:w="479"/>
        <w:gridCol w:w="690"/>
        <w:gridCol w:w="8071"/>
        <w:gridCol w:w="2082"/>
      </w:tblGrid>
      <w:tr>
        <w:trPr>
          <w:trHeight w:val="10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Аталуы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6558746
</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727809
</w:t>
            </w:r>
          </w:p>
        </w:tc>
      </w:tr>
      <w:tr>
        <w:trPr>
          <w:trHeight w:val="2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698121
</w:t>
            </w:r>
          </w:p>
        </w:tc>
      </w:tr>
      <w:tr>
        <w:trPr>
          <w:trHeight w:val="3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574126</w:t>
            </w:r>
          </w:p>
        </w:tc>
      </w:tr>
      <w:tr>
        <w:trPr>
          <w:trHeight w:val="76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566293</w:t>
            </w:r>
          </w:p>
        </w:tc>
      </w:tr>
      <w:tr>
        <w:trPr>
          <w:trHeight w:val="5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w:t>
            </w:r>
          </w:p>
        </w:tc>
      </w:tr>
      <w:tr>
        <w:trPr>
          <w:trHeight w:val="3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16493</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8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12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11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w:t>
            </w:r>
          </w:p>
        </w:tc>
      </w:tr>
      <w:tr>
        <w:trPr>
          <w:trHeight w:val="6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104718</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6050</w:t>
            </w:r>
          </w:p>
        </w:tc>
      </w:tr>
      <w:tr>
        <w:trPr>
          <w:trHeight w:val="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98668</w:t>
            </w:r>
          </w:p>
        </w:tc>
      </w:tr>
      <w:tr>
        <w:trPr>
          <w:trHeight w:val="5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r>
        <w:trPr>
          <w:trHeight w:val="4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78"/>
        <w:gridCol w:w="479"/>
        <w:gridCol w:w="732"/>
        <w:gridCol w:w="8029"/>
        <w:gridCol w:w="2082"/>
      </w:tblGrid>
      <w:tr>
        <w:trPr>
          <w:trHeight w:val="13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Аталуы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23959
</w:t>
            </w:r>
          </w:p>
        </w:tc>
      </w:tr>
      <w:tr>
        <w:trPr>
          <w:trHeight w:val="1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Акциздер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4038
</w:t>
            </w:r>
          </w:p>
        </w:tc>
      </w:tr>
      <w:tr>
        <w:trPr>
          <w:trHeight w:val="12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w:t>
            </w:r>
          </w:p>
        </w:tc>
      </w:tr>
      <w:tr>
        <w:trPr>
          <w:trHeight w:val="12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пайдаланынатын дизель отыны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6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4821</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12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96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r>
        <w:trPr>
          <w:trHeight w:val="8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8180</w:t>
            </w:r>
          </w:p>
        </w:tc>
      </w:tr>
      <w:tr>
        <w:trPr>
          <w:trHeight w:val="142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1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p>
        </w:tc>
      </w:tr>
      <w:tr>
        <w:trPr>
          <w:trHeight w:val="14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5729
</w:t>
            </w:r>
          </w:p>
        </w:tc>
      </w:tr>
      <w:tr>
        <w:trPr>
          <w:trHeight w:val="2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5729</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3515</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6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150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1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36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8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603"/>
        <w:gridCol w:w="666"/>
        <w:gridCol w:w="603"/>
        <w:gridCol w:w="7746"/>
        <w:gridCol w:w="2079"/>
      </w:tblGrid>
      <w:tr>
        <w:trPr>
          <w:trHeight w:val="17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43670
</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1207
</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w:t>
            </w:r>
          </w:p>
        </w:tc>
      </w:tr>
      <w:tr>
        <w:trPr>
          <w:trHeight w:val="19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41095
</w:t>
            </w:r>
          </w:p>
        </w:tc>
      </w:tr>
      <w:tr>
        <w:trPr>
          <w:trHeight w:val="26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8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41095</w:t>
            </w:r>
          </w:p>
        </w:tc>
      </w:tr>
      <w:tr>
        <w:trPr>
          <w:trHeight w:val="45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1368
</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7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
</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Жерді және материалдық емес активтерді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36000
</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49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5751267</w:t>
            </w:r>
          </w:p>
        </w:tc>
      </w:tr>
      <w:tr>
        <w:trPr>
          <w:trHeight w:val="7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5751267</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5751267</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1300928</w:t>
            </w:r>
          </w:p>
        </w:tc>
      </w:tr>
      <w:tr>
        <w:trPr>
          <w:trHeight w:val="40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1360882</w:t>
            </w:r>
          </w:p>
        </w:tc>
      </w:tr>
      <w:tr>
        <w:trPr>
          <w:trHeight w:val="21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2845529</w:t>
            </w:r>
          </w:p>
        </w:tc>
      </w:tr>
      <w:tr>
        <w:trPr>
          <w:trHeight w:val="6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7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92"/>
        <w:gridCol w:w="840"/>
        <w:gridCol w:w="797"/>
        <w:gridCol w:w="818"/>
        <w:gridCol w:w="6823"/>
        <w:gridCol w:w="2016"/>
      </w:tblGrid>
      <w:tr>
        <w:trPr>
          <w:trHeight w:val="12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 Шығындар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6692182
</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мемлекеттік қызметтер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261388
</w:t>
            </w:r>
          </w:p>
        </w:tc>
      </w:tr>
      <w:tr>
        <w:trPr>
          <w:trHeight w:val="11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225395</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w:t>
            </w:r>
          </w:p>
        </w:tc>
      </w:tr>
      <w:tr>
        <w:trPr>
          <w:trHeight w:val="8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w:t>
            </w:r>
          </w:p>
        </w:tc>
      </w:tr>
      <w:tr>
        <w:trPr>
          <w:trHeight w:val="7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8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46238</w:t>
            </w:r>
          </w:p>
        </w:tc>
      </w:tr>
      <w:tr>
        <w:trPr>
          <w:trHeight w:val="9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45460</w:t>
            </w:r>
          </w:p>
        </w:tc>
      </w:tr>
      <w:tr>
        <w:trPr>
          <w:trHeight w:val="82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10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168307</w:t>
            </w:r>
          </w:p>
        </w:tc>
      </w:tr>
      <w:tr>
        <w:trPr>
          <w:trHeight w:val="12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155535</w:t>
            </w:r>
          </w:p>
        </w:tc>
      </w:tr>
      <w:tr>
        <w:trPr>
          <w:trHeight w:val="8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12772</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r>
      <w:tr>
        <w:trPr>
          <w:trHeight w:val="8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24671</w:t>
            </w:r>
          </w:p>
        </w:tc>
      </w:tr>
      <w:tr>
        <w:trPr>
          <w:trHeight w:val="12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21984</w:t>
            </w:r>
          </w:p>
        </w:tc>
      </w:tr>
      <w:tr>
        <w:trPr>
          <w:trHeight w:val="7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4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11322</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42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45976</w:t>
            </w:r>
          </w:p>
        </w:tc>
      </w:tr>
      <w:tr>
        <w:trPr>
          <w:trHeight w:val="6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44438</w:t>
            </w:r>
          </w:p>
        </w:tc>
      </w:tr>
      <w:tr>
        <w:trPr>
          <w:trHeight w:val="9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1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4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w:t>
            </w:r>
          </w:p>
        </w:tc>
      </w:tr>
      <w:tr>
        <w:trPr>
          <w:trHeight w:val="30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3996660</w:t>
            </w:r>
          </w:p>
        </w:tc>
      </w:tr>
      <w:tr>
        <w:trPr>
          <w:trHeight w:val="3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291262</w:t>
            </w:r>
          </w:p>
        </w:tc>
      </w:tr>
      <w:tr>
        <w:trPr>
          <w:trHeight w:val="6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291262</w:t>
            </w:r>
          </w:p>
        </w:tc>
      </w:tr>
      <w:tr>
        <w:trPr>
          <w:trHeight w:val="8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009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291262</w:t>
            </w:r>
          </w:p>
        </w:tc>
      </w:tr>
      <w:tr>
        <w:trPr>
          <w:trHeight w:val="55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2736593</w:t>
            </w:r>
          </w:p>
        </w:tc>
      </w:tr>
      <w:tr>
        <w:trPr>
          <w:trHeight w:val="40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2736593</w:t>
            </w:r>
          </w:p>
        </w:tc>
      </w:tr>
      <w:tr>
        <w:trPr>
          <w:trHeight w:val="21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2708780</w:t>
            </w:r>
          </w:p>
        </w:tc>
      </w:tr>
      <w:tr>
        <w:trPr>
          <w:trHeight w:val="1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27813</w:t>
            </w:r>
          </w:p>
        </w:tc>
      </w:tr>
      <w:tr>
        <w:trPr>
          <w:trHeight w:val="4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46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5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36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951635</w:t>
            </w:r>
          </w:p>
        </w:tc>
      </w:tr>
      <w:tr>
        <w:trPr>
          <w:trHeight w:val="34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146767</w:t>
            </w:r>
          </w:p>
        </w:tc>
      </w:tr>
      <w:tr>
        <w:trPr>
          <w:trHeight w:val="118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12961</w:t>
            </w:r>
          </w:p>
        </w:tc>
      </w:tr>
      <w:tr>
        <w:trPr>
          <w:trHeight w:val="109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14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34056</w:t>
            </w:r>
          </w:p>
        </w:tc>
      </w:tr>
      <w:tr>
        <w:trPr>
          <w:trHeight w:val="15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86658</w:t>
            </w:r>
          </w:p>
        </w:tc>
      </w:tr>
      <w:tr>
        <w:trPr>
          <w:trHeight w:val="54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58000</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28658</w:t>
            </w:r>
          </w:p>
        </w:tc>
      </w:tr>
      <w:tr>
        <w:trPr>
          <w:trHeight w:val="69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013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1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804868</w:t>
            </w:r>
          </w:p>
        </w:tc>
      </w:tr>
      <w:tr>
        <w:trPr>
          <w:trHeight w:val="675"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804868</w:t>
            </w:r>
          </w:p>
        </w:tc>
      </w:tr>
      <w:tr>
        <w:trPr>
          <w:trHeight w:val="57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583083</w:t>
            </w:r>
          </w:p>
        </w:tc>
      </w:tr>
      <w:tr>
        <w:trPr>
          <w:trHeight w:val="45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482"/>
        <w:gridCol w:w="801"/>
        <w:gridCol w:w="886"/>
        <w:gridCol w:w="801"/>
        <w:gridCol w:w="6833"/>
        <w:gridCol w:w="1994"/>
      </w:tblGrid>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251282
</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227657</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227657</w:t>
            </w:r>
          </w:p>
        </w:tc>
      </w:tr>
      <w:tr>
        <w:trPr>
          <w:trHeight w:val="1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58893</w:t>
            </w:r>
          </w:p>
        </w:tc>
      </w:tr>
      <w:tr>
        <w:trPr>
          <w:trHeight w:val="1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w:t>
            </w:r>
          </w:p>
        </w:tc>
      </w:tr>
      <w:tr>
        <w:trPr>
          <w:trHeight w:val="12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w:t>
            </w:r>
          </w:p>
        </w:tc>
      </w:tr>
      <w:tr>
        <w:trPr>
          <w:trHeight w:val="15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103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25800</w:t>
            </w:r>
          </w:p>
        </w:tc>
      </w:tr>
      <w:tr>
        <w:trPr>
          <w:trHeight w:val="19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22488</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13875</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10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w:t>
            </w:r>
          </w:p>
        </w:tc>
      </w:tr>
      <w:tr>
        <w:trPr>
          <w:trHeight w:val="9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010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16694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45413</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36413</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017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24185</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15785</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20025</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1170117</w:t>
            </w:r>
          </w:p>
        </w:tc>
      </w:tr>
      <w:tr>
        <w:trPr>
          <w:trHeight w:val="45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168596</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43823</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124773</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16464</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14444</w:t>
            </w:r>
          </w:p>
        </w:tc>
      </w:tr>
      <w:tr>
        <w:trPr>
          <w:trHeight w:val="3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108309</w:t>
            </w:r>
          </w:p>
        </w:tc>
      </w:tr>
      <w:tr>
        <w:trPr>
          <w:trHeight w:val="7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98165</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10144</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846100</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846100</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42386</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381715</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6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331715</w:t>
            </w:r>
          </w:p>
        </w:tc>
      </w:tr>
      <w:tr>
        <w:trPr>
          <w:trHeight w:val="17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030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368870</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347095</w:t>
            </w:r>
          </w:p>
        </w:tc>
      </w:tr>
      <w:tr>
        <w:trPr>
          <w:trHeight w:val="8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17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50329</w:t>
            </w:r>
          </w:p>
        </w:tc>
      </w:tr>
      <w:tr>
        <w:trPr>
          <w:trHeight w:val="4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155421</w:t>
            </w:r>
          </w:p>
        </w:tc>
      </w:tr>
      <w:tr>
        <w:trPr>
          <w:trHeight w:val="12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155421</w:t>
            </w:r>
          </w:p>
        </w:tc>
      </w:tr>
      <w:tr>
        <w:trPr>
          <w:trHeight w:val="4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44719</w:t>
            </w:r>
          </w:p>
        </w:tc>
      </w:tr>
      <w:tr>
        <w:trPr>
          <w:trHeight w:val="6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016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7727</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422"/>
        <w:gridCol w:w="788"/>
        <w:gridCol w:w="767"/>
        <w:gridCol w:w="681"/>
        <w:gridCol w:w="6988"/>
        <w:gridCol w:w="2124"/>
      </w:tblGrid>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186897
</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88014</w:t>
            </w:r>
          </w:p>
        </w:tc>
      </w:tr>
      <w:tr>
        <w:trPr>
          <w:trHeight w:val="12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8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p>
        </w:tc>
      </w:tr>
      <w:tr>
        <w:trPr>
          <w:trHeight w:val="9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79401</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79401</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81945</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77844</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77199</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4101</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13432</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3814</w:t>
            </w:r>
          </w:p>
        </w:tc>
      </w:tr>
      <w:tr>
        <w:trPr>
          <w:trHeight w:val="13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5467</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саласындағы өңірлік бағдарламаларды іске асыру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30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307994</w:t>
            </w:r>
          </w:p>
        </w:tc>
      </w:tr>
      <w:tr>
        <w:trPr>
          <w:trHeight w:val="2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20477</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099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11007</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007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408"/>
        <w:gridCol w:w="868"/>
        <w:gridCol w:w="846"/>
        <w:gridCol w:w="868"/>
        <w:gridCol w:w="6784"/>
        <w:gridCol w:w="1987"/>
      </w:tblGrid>
      <w:tr>
        <w:trPr>
          <w:trHeight w:val="138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w:t>
            </w:r>
          </w:p>
        </w:tc>
      </w:tr>
      <w:tr>
        <w:trPr>
          <w:trHeight w:val="7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281794</w:t>
            </w:r>
          </w:p>
        </w:tc>
      </w:tr>
      <w:tr>
        <w:trPr>
          <w:trHeight w:val="11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19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019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179647</w:t>
            </w:r>
          </w:p>
        </w:tc>
      </w:tr>
      <w:tr>
        <w:trPr>
          <w:trHeight w:val="64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122329</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57318</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473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60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102147</w:t>
            </w:r>
          </w:p>
        </w:tc>
      </w:tr>
      <w:tr>
        <w:trPr>
          <w:trHeight w:val="75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8485
</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8485</w:t>
            </w:r>
          </w:p>
        </w:tc>
      </w:tr>
      <w:tr>
        <w:trPr>
          <w:trHeight w:val="31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w:t>
            </w:r>
          </w:p>
        </w:tc>
      </w:tr>
      <w:tr>
        <w:trPr>
          <w:trHeight w:val="10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4846</w:t>
            </w:r>
          </w:p>
        </w:tc>
      </w:tr>
      <w:tr>
        <w:trPr>
          <w:trHeight w:val="9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018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86999</w:t>
            </w:r>
          </w:p>
        </w:tc>
      </w:tr>
      <w:tr>
        <w:trPr>
          <w:trHeight w:val="3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84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67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55420</w:t>
            </w:r>
          </w:p>
        </w:tc>
      </w:tr>
      <w:tr>
        <w:trPr>
          <w:trHeight w:val="4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31579</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027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21069</w:t>
            </w:r>
          </w:p>
        </w:tc>
      </w:tr>
      <w:tr>
        <w:trPr>
          <w:trHeight w:val="8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15401</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w:t>
            </w:r>
          </w:p>
        </w:tc>
      </w:tr>
      <w:tr>
        <w:trPr>
          <w:trHeight w:val="8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11388</w:t>
            </w:r>
          </w:p>
        </w:tc>
      </w:tr>
      <w:tr>
        <w:trPr>
          <w:trHeight w:val="8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012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81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014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58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82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356895</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w:t>
            </w:r>
          </w:p>
        </w:tc>
      </w:tr>
      <w:tr>
        <w:trPr>
          <w:trHeight w:val="100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020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353996</w:t>
            </w:r>
          </w:p>
        </w:tc>
      </w:tr>
      <w:tr>
        <w:trPr>
          <w:trHeight w:val="555"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19963</w:t>
            </w:r>
          </w:p>
        </w:tc>
      </w:tr>
      <w:tr>
        <w:trPr>
          <w:trHeight w:val="57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470"/>
        <w:gridCol w:w="817"/>
        <w:gridCol w:w="839"/>
        <w:gridCol w:w="665"/>
        <w:gridCol w:w="6832"/>
        <w:gridCol w:w="2142"/>
      </w:tblGrid>
      <w:tr>
        <w:trPr>
          <w:trHeight w:val="136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54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9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150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006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520"/>
        <w:gridCol w:w="647"/>
        <w:gridCol w:w="879"/>
        <w:gridCol w:w="7677"/>
        <w:gridCol w:w="2078"/>
      </w:tblGrid>
      <w:tr>
        <w:trPr>
          <w:trHeight w:val="9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18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40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483"/>
        <w:gridCol w:w="483"/>
        <w:gridCol w:w="889"/>
        <w:gridCol w:w="483"/>
        <w:gridCol w:w="7358"/>
        <w:gridCol w:w="2100"/>
      </w:tblGrid>
      <w:tr>
        <w:trPr>
          <w:trHeight w:val="130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525"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IV.Қаржы активтерiнiң операциялары бойынша сальдо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300" w:hRule="atLeast"/>
        </w:trPr>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713"/>
        <w:gridCol w:w="993"/>
        <w:gridCol w:w="793"/>
        <w:gridCol w:w="6333"/>
        <w:gridCol w:w="1973"/>
      </w:tblGrid>
      <w:tr>
        <w:trPr>
          <w:trHeight w:val="12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Мемлекеттің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88"/>
        <w:gridCol w:w="688"/>
        <w:gridCol w:w="688"/>
        <w:gridCol w:w="7663"/>
        <w:gridCol w:w="2075"/>
      </w:tblGrid>
      <w:tr>
        <w:trPr>
          <w:trHeight w:val="13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VI. Бюджет тапшылығын қаржыландыру (профицитiн пайдалану)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153399
</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30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ішкі қарыздар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20483
</w:t>
            </w:r>
          </w:p>
        </w:tc>
      </w:tr>
      <w:tr>
        <w:trPr>
          <w:trHeight w:val="2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r>
        <w:trPr>
          <w:trHeight w:val="8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25"/>
        <w:gridCol w:w="793"/>
        <w:gridCol w:w="793"/>
        <w:gridCol w:w="382"/>
        <w:gridCol w:w="7248"/>
        <w:gridCol w:w="2126"/>
      </w:tblGrid>
      <w:tr>
        <w:trPr>
          <w:trHeight w:val="10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r>
              <w:br/>
            </w:r>
            <w:r>
              <w:rPr>
                <w:rFonts w:ascii="Times New Roman"/>
                <w:b w:val="false"/>
                <w:i w:val="false"/>
                <w:color w:val="000000"/>
                <w:sz w:val="20"/>
              </w:rPr>
              <w:t>
  Кіші фукция</w:t>
            </w:r>
            <w:r>
              <w:br/>
            </w:r>
            <w:r>
              <w:rPr>
                <w:rFonts w:ascii="Times New Roman"/>
                <w:b w:val="false"/>
                <w:i w:val="false"/>
                <w:color w:val="000000"/>
                <w:sz w:val="20"/>
              </w:rPr>
              <w:t>
     Бағд.әкім.</w:t>
            </w:r>
            <w:r>
              <w:br/>
            </w:r>
            <w:r>
              <w:rPr>
                <w:rFonts w:ascii="Times New Roman"/>
                <w:b w:val="false"/>
                <w:i w:val="false"/>
                <w:color w:val="000000"/>
                <w:sz w:val="20"/>
              </w:rPr>
              <w:t>
         Бағдарл.</w:t>
            </w:r>
            <w:r>
              <w:br/>
            </w:r>
            <w:r>
              <w:rPr>
                <w:rFonts w:ascii="Times New Roman"/>
                <w:b w:val="false"/>
                <w:i w:val="false"/>
                <w:color w:val="000000"/>
                <w:sz w:val="20"/>
              </w:rPr>
              <w:t>
              Кіші бағд.       Атауы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688"/>
        <w:gridCol w:w="688"/>
        <w:gridCol w:w="688"/>
        <w:gridCol w:w="7663"/>
        <w:gridCol w:w="2075"/>
      </w:tblGrid>
      <w:tr>
        <w:trPr>
          <w:trHeight w:val="10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Сынып</w:t>
            </w:r>
            <w:r>
              <w:br/>
            </w:r>
            <w:r>
              <w:rPr>
                <w:rFonts w:ascii="Times New Roman"/>
                <w:b w:val="false"/>
                <w:i w:val="false"/>
                <w:color w:val="000000"/>
                <w:sz w:val="20"/>
              </w:rPr>
              <w:t>
      Ішкі сынып</w:t>
            </w:r>
            <w:r>
              <w:br/>
            </w:r>
            <w:r>
              <w:rPr>
                <w:rFonts w:ascii="Times New Roman"/>
                <w:b w:val="false"/>
                <w:i w:val="false"/>
                <w:color w:val="000000"/>
                <w:sz w:val="20"/>
              </w:rPr>
              <w:t>
          Ерекшелігі         Атауы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пайдаланылатын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қаражаты қалдықтары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133436
</w:t>
            </w:r>
          </w:p>
        </w:tc>
      </w:tr>
      <w:tr>
        <w:trPr>
          <w:trHeight w:val="34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r>
        <w:trPr>
          <w:trHeight w:val="22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бос қалдықтары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133436</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39-181 шешіміне 4 қосымша</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31-130</w:t>
      </w:r>
      <w:r>
        <w:br/>
      </w:r>
      <w:r>
        <w:rPr>
          <w:rFonts w:ascii="Times New Roman"/>
          <w:b w:val="false"/>
          <w:i w:val="false"/>
          <w:color w:val="000000"/>
          <w:sz w:val="28"/>
        </w:rPr>
        <w:t>
шешiмiне 4 қосымша</w:t>
      </w:r>
    </w:p>
    <w:bookmarkStart w:name="z14" w:id="3"/>
    <w:p>
      <w:pPr>
        <w:spacing w:after="0"/>
        <w:ind w:left="0"/>
        <w:jc w:val="left"/>
      </w:pPr>
      <w:r>
        <w:rPr>
          <w:rFonts w:ascii="Times New Roman"/>
          <w:b/>
          <w:i w:val="false"/>
          <w:color w:val="000000"/>
        </w:rPr>
        <w:t xml:space="preserve"> 
Жамбыл ауданының бiлiм беру ұйымдарының</w:t>
      </w:r>
      <w:r>
        <w:br/>
      </w:r>
      <w:r>
        <w:rPr>
          <w:rFonts w:ascii="Times New Roman"/>
          <w:b/>
          <w:i w:val="false"/>
          <w:color w:val="000000"/>
        </w:rPr>
        <w:t>
күрделi жөндеу жұмыстары мен материалдық-техникалық</w:t>
      </w:r>
      <w:r>
        <w:br/>
      </w:r>
      <w:r>
        <w:rPr>
          <w:rFonts w:ascii="Times New Roman"/>
          <w:b/>
          <w:i w:val="false"/>
          <w:color w:val="000000"/>
        </w:rPr>
        <w:t>
базасын нығайту бойынша Қазақстан Республикасындағы</w:t>
      </w:r>
      <w:r>
        <w:br/>
      </w:r>
      <w:r>
        <w:rPr>
          <w:rFonts w:ascii="Times New Roman"/>
          <w:b/>
          <w:i w:val="false"/>
          <w:color w:val="000000"/>
        </w:rPr>
        <w:t>
2005-2010 жылдардағы бiлiм берудi дамытудың</w:t>
      </w:r>
      <w:r>
        <w:br/>
      </w:r>
      <w:r>
        <w:rPr>
          <w:rFonts w:ascii="Times New Roman"/>
          <w:b/>
          <w:i w:val="false"/>
          <w:color w:val="000000"/>
        </w:rPr>
        <w:t>
мемлекеттiк бағдарламасын iске асыруға арналған</w:t>
      </w:r>
      <w:r>
        <w:br/>
      </w:r>
      <w:r>
        <w:rPr>
          <w:rFonts w:ascii="Times New Roman"/>
          <w:b/>
          <w:i w:val="false"/>
          <w:color w:val="000000"/>
        </w:rPr>
        <w:t>
аудандық бюджеттiң шығындары</w:t>
      </w:r>
    </w:p>
    <w:bookmarkEnd w:id="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5577"/>
        <w:gridCol w:w="1755"/>
        <w:gridCol w:w="1818"/>
        <w:gridCol w:w="2627"/>
      </w:tblGrid>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Күрделi жөндеу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материалдық-техникалық базасын нығайту
</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Қасымбек орта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Үмбетәлы атындағы орта мектеп мектепке дейінгі шағын орталығымен</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О.Әубәкіров атындағы орта мектеп</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12774</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Базой орта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Үшбұлақ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Қараарша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Қоғамшыл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Ақдала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Көкдала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Жаманты бастауыш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6732</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79300</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орта мектебі</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Қарлығаш балабақшасы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38809</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38809</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Беріктас балабақшасы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4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Күншуақ балабақшасы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84260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45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398622
</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276262
</w:t>
            </w:r>
          </w:p>
        </w:tc>
        <w:tc>
          <w:tcPr>
            <w:tcW w:w="2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122360
</w:t>
            </w:r>
          </w:p>
        </w:tc>
      </w:tr>
    </w:tbl>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2010 жылғы 23 маусымдағы</w:t>
      </w:r>
      <w:r>
        <w:br/>
      </w:r>
      <w:r>
        <w:rPr>
          <w:rFonts w:ascii="Times New Roman"/>
          <w:b w:val="false"/>
          <w:i w:val="false"/>
          <w:color w:val="000000"/>
          <w:sz w:val="28"/>
        </w:rPr>
        <w:t>
"2009 жылғы 21 желтоқсандағы "Жамбыл</w:t>
      </w:r>
      <w:r>
        <w:br/>
      </w:r>
      <w:r>
        <w:rPr>
          <w:rFonts w:ascii="Times New Roman"/>
          <w:b w:val="false"/>
          <w:i w:val="false"/>
          <w:color w:val="000000"/>
          <w:sz w:val="28"/>
        </w:rPr>
        <w:t>
ауданының 2010-2012 жылдарға арналған</w:t>
      </w:r>
      <w:r>
        <w:br/>
      </w:r>
      <w:r>
        <w:rPr>
          <w:rFonts w:ascii="Times New Roman"/>
          <w:b w:val="false"/>
          <w:i w:val="false"/>
          <w:color w:val="000000"/>
          <w:sz w:val="28"/>
        </w:rPr>
        <w:t>
бюджеті туралы № 31-130 шешiмiне өзгерiстер</w:t>
      </w:r>
      <w:r>
        <w:br/>
      </w:r>
      <w:r>
        <w:rPr>
          <w:rFonts w:ascii="Times New Roman"/>
          <w:b w:val="false"/>
          <w:i w:val="false"/>
          <w:color w:val="000000"/>
          <w:sz w:val="28"/>
        </w:rPr>
        <w:t>
енгiзу туралы" № 39-181 шешіміне 5 қосымша</w:t>
      </w:r>
    </w:p>
    <w:p>
      <w:pPr>
        <w:spacing w:after="0"/>
        <w:ind w:left="0"/>
        <w:jc w:val="both"/>
      </w:pPr>
      <w:r>
        <w:rPr>
          <w:rFonts w:ascii="Times New Roman"/>
          <w:b w:val="false"/>
          <w:i w:val="false"/>
          <w:color w:val="000000"/>
          <w:sz w:val="28"/>
        </w:rPr>
        <w:t>Жамбыл аудандық Мәслихатының</w:t>
      </w:r>
      <w:r>
        <w:br/>
      </w:r>
      <w:r>
        <w:rPr>
          <w:rFonts w:ascii="Times New Roman"/>
          <w:b w:val="false"/>
          <w:i w:val="false"/>
          <w:color w:val="000000"/>
          <w:sz w:val="28"/>
        </w:rPr>
        <w:t>
2009 жылғы 21 желтоқсандағы</w:t>
      </w:r>
      <w:r>
        <w:br/>
      </w:r>
      <w:r>
        <w:rPr>
          <w:rFonts w:ascii="Times New Roman"/>
          <w:b w:val="false"/>
          <w:i w:val="false"/>
          <w:color w:val="000000"/>
          <w:sz w:val="28"/>
        </w:rPr>
        <w:t>
"Жамбыл ауданының 2010-2012 жылдарға</w:t>
      </w:r>
      <w:r>
        <w:br/>
      </w:r>
      <w:r>
        <w:rPr>
          <w:rFonts w:ascii="Times New Roman"/>
          <w:b w:val="false"/>
          <w:i w:val="false"/>
          <w:color w:val="000000"/>
          <w:sz w:val="28"/>
        </w:rPr>
        <w:t>
арналған бюджеті туралы" № 31-130</w:t>
      </w:r>
      <w:r>
        <w:br/>
      </w:r>
      <w:r>
        <w:rPr>
          <w:rFonts w:ascii="Times New Roman"/>
          <w:b w:val="false"/>
          <w:i w:val="false"/>
          <w:color w:val="000000"/>
          <w:sz w:val="28"/>
        </w:rPr>
        <w:t>
шешiмiне 5 қосымша</w:t>
      </w:r>
    </w:p>
    <w:bookmarkStart w:name="z15" w:id="4"/>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
даму бағдарламаларының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377"/>
        <w:gridCol w:w="762"/>
        <w:gridCol w:w="912"/>
        <w:gridCol w:w="805"/>
        <w:gridCol w:w="8939"/>
      </w:tblGrid>
      <w:tr>
        <w:trPr>
          <w:trHeight w:val="15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 топ</w:t>
            </w:r>
            <w:r>
              <w:br/>
            </w:r>
            <w:r>
              <w:rPr>
                <w:rFonts w:ascii="Times New Roman"/>
                <w:b w:val="false"/>
                <w:i w:val="false"/>
                <w:color w:val="000000"/>
                <w:sz w:val="20"/>
              </w:rPr>
              <w:t>
</w:t>
            </w:r>
            <w:r>
              <w:rPr>
                <w:rFonts w:ascii="Times New Roman"/>
                <w:b/>
                <w:i w:val="false"/>
                <w:color w:val="000000"/>
                <w:sz w:val="20"/>
              </w:rPr>
              <w:t>  Кіші фукция</w:t>
            </w:r>
            <w:r>
              <w:br/>
            </w:r>
            <w:r>
              <w:rPr>
                <w:rFonts w:ascii="Times New Roman"/>
                <w:b w:val="false"/>
                <w:i w:val="false"/>
                <w:color w:val="000000"/>
                <w:sz w:val="20"/>
              </w:rPr>
              <w:t>
</w:t>
            </w:r>
            <w:r>
              <w:rPr>
                <w:rFonts w:ascii="Times New Roman"/>
                <w:b/>
                <w:i w:val="false"/>
                <w:color w:val="000000"/>
                <w:sz w:val="20"/>
              </w:rPr>
              <w:t>     Бағд.әкім.</w:t>
            </w:r>
            <w:r>
              <w:br/>
            </w:r>
            <w:r>
              <w:rPr>
                <w:rFonts w:ascii="Times New Roman"/>
                <w:b w:val="false"/>
                <w:i w:val="false"/>
                <w:color w:val="000000"/>
                <w:sz w:val="20"/>
              </w:rPr>
              <w:t>
</w:t>
            </w:r>
            <w:r>
              <w:rPr>
                <w:rFonts w:ascii="Times New Roman"/>
                <w:b/>
                <w:i w:val="false"/>
                <w:color w:val="000000"/>
                <w:sz w:val="20"/>
              </w:rPr>
              <w:t>         Бағдарл.</w:t>
            </w:r>
            <w:r>
              <w:br/>
            </w:r>
            <w:r>
              <w:rPr>
                <w:rFonts w:ascii="Times New Roman"/>
                <w:b w:val="false"/>
                <w:i w:val="false"/>
                <w:color w:val="000000"/>
                <w:sz w:val="20"/>
              </w:rPr>
              <w:t>
</w:t>
            </w:r>
            <w:r>
              <w:rPr>
                <w:rFonts w:ascii="Times New Roman"/>
                <w:b/>
                <w:i w:val="false"/>
                <w:color w:val="000000"/>
                <w:sz w:val="20"/>
              </w:rPr>
              <w:t>             Кіші бағд.             Атауы</w:t>
            </w:r>
          </w:p>
        </w:tc>
      </w:tr>
      <w:tr>
        <w:trPr>
          <w:trHeight w:val="43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5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037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шаруашылығы</w:t>
            </w:r>
          </w:p>
        </w:tc>
      </w:tr>
      <w:tr>
        <w:trPr>
          <w:trHeight w:val="42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84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004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109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40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6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011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4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015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1125"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032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57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028
</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