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57a" w14:textId="c5ec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2010 жылғы 31 желтоқсандағы N 704 қаулысы. Алматы облысы Жамбыл ауданының Әділет басқармасында 2011 жылғы 31 қаңтарда N 2-7-115 тіркелді. Күші жойылды - Алматы облысы Жамбыл аудандық әкімдігінің 2012 жылғы 01 ақпандағы N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Жамбыл аудандық әкімдігінің 2012.02.01 </w:t>
      </w:r>
      <w:r>
        <w:rPr>
          <w:rFonts w:ascii="Times New Roman"/>
          <w:b w:val="false"/>
          <w:i w:val="false"/>
          <w:color w:val="ff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1.Ақылы қоғамдық жұмыстар ұсыныс пен сұранысқа сай айқындалып, жұмыссыз азаматтар үшін уақытша жұмыс орнын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ауданы әкімдігінің 2010 жылдың 14 қаңтарындағы "Қоғамдық жұмыстарды ұйымдастыру туралы” № 11 (Жамбыл ауданының әділет басқармасында 2010 жылғы 19 ақпандағы нормативтік құқықтық актілердің мемлекеттік тіркеу тізілімінде 2-7-87 нөмірімен тіркелген, 2010 жылғы 30 қаңтардағы № 5 "Атамекен"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Бигелдиев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31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ауданы бойынша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№ 704 қаулысымен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2011 жылға арналған тізбелері,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922"/>
        <w:gridCol w:w="2855"/>
        <w:gridCol w:w="3767"/>
        <w:gridCol w:w="2292"/>
        <w:gridCol w:w="1056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орындалатын қоғамдық жұмыстардың түрлері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 төленетін ақының мөлшері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Мәтібұ-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селолық округі әкімінің аппараты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 өткізу (көпші-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ліктің ой-пі-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кірлерін сұрас-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қатысқан ардагерлерге,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зейнеткерлер-ге, қарттарға үйде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сәулеттік ескерткіштер-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қорықтық аумақтарды қалпына келтіруге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алаңы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ғысқа қатыс-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(аула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лау, әктеу, жинастыру);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тозып,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құлап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материалдардыдайындауда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плиталар,құм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 бос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уақыты режимінде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 жоқ адамдарды уақытша жұмысқа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 толық емес жұмыс күні жағдайында және икемді кесте бойынша жасау (5 күндік толық емес жұмыс 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белгіленуі);толық емес жұмыс уақыты режимімен (5-6 сағат);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 жұмыс жасауға ыңғайлы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қауіпсіздігінің сақталуы; еңбек ақының уақытылы төленуі;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жалақының ең төменгі көрсеткіші мөлшерінде(15999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5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ғы" 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ғамдық 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психологиялық құқықтық, әлеуметтік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жұмыстарын жүргізеді, әйелдер мен балаларды зорлықтан қорғау, олармен оңалту жұмыстарын жүргізу, дағдарысқа тап болған әйелдерге көмек көрсету 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4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мүгедек балалар-дың ерікті қоғамы-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Жамбыл ауданын-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филиалы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балаларға үйде әлеуметтік қызмет көрсету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су құбыры" аудандық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 жүргізу, сарқынды су ағызатын, су құбырларын жүргізу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21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ішкі саясат, мәдениет 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дәстүрлерін, қолөнерді қайта жандандыруға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 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қорларын реттеуге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қорғаныс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көктемгі және күзгі әскер қатарына шақыру шараларын өткізуге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Казпошта байланыс торабы"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ардагерлеріне мүгедектерге, жалғыз басты қарттарға хаттарын, газеттерін жеткізіп беру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зейне-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 төлеу 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аудандық бөлімше-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мүгедектердің және жұмыссыз азаматтардың құжаттарын толықтыруға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25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айың", "Ұлан", "Қарлы-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ғаш", "Жазира"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ойын алаңдарын жөндеу, ауласын тазарту, көгалдандыру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24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пірімдер спорт мектебі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ауылының орталық стадионында өткізілетін спорттық шараларға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жалақының ең төменгі 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Жұқтырылғыш қорғаныш тапшылығының белгісі індеті ауруын алдын алу және оған қарсы күрес жөніндегі Алматы облыстық орталығы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Жұқтырылғыш қорғаныш тапшылығының белгісі індеті ауруын алдын алу және оған қарсы күрес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жұмыссыз азаматтарды уақытша жұмысқа орналастыру;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су құбыры" шаруашы-лық жүргізу құқығын-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аудандық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 жүргізу, сарқынды су ағызатын, су құбырларын жүргізу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25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ішкі– саясат, мәдениет және тілдерді дамыту бөлімі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дәстүрлерін, қолөнерді қайта жандандыруға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 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қорларын реттеуге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 алақының ең төменгі көрсеткішімөлшерінде 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Жамбыл аудандық қорғаныс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көктемгі және күзгі әскер қатарына шақыру шараларын өткізуге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 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Казпошта байланыс торабы"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ардагерлеріне мүгедектері-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не, жалғыз басты қарттарға хаттарын, газеттерін жеткізіп беру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9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зейне-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 төлеу 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аудандық бөлім-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мүгедектердің және жұмыссыз азаматтардың құжаттарын толықтыруға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қайың", "Ұлан", "Қарлы-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ғаш", "Жазира"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Кәсіпорындар-дың ойын алаңдарын жөндеу, ауласын тазарту, көгалдандыру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 жоқ адамдарды уақытша жұмысқа орналастыру; 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2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спорт мектебі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ауылының орталық стадионында өткізілетін спорттық шараларға көмектесу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режимінде жұмыспен қамтылған 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рылғыш қорғаныш тапшылы-ғының белгісі індеті ауруын алдын алу және оған қарсы күрес жөнінде-гі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орталығы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Жұқтырылғыш қорғаныш тапшылығының белгісі індеті ауруын алдын алу және оған қарсы күрес 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білімі жоқ жұмыссыз азаматтарды уақытша жұмысқа орналастыру;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Заңында белгілен-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 мөлшерінде(15999 теңге)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