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135" w14:textId="a3da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селолық округіне қарасты жаңа құрылыс жерлеріне жаңадан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Жамбыл селолық округінің әкімінің 2010 жылғы 14 мамырдағы N 5-71 шешімі. Алматы облысы Жамбыл ауданының Әділет басқармасында 2010 жылғы 11 маусымда N 2-7-102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Респуликасындағы жергілікті мемлекеттік басқару және өзін 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Респуликасындағы әкімшілік- 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Онамастика кеңесінің келісімін ескере отырып Жамбыл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Жамбыл селолық округіне қарасты Жамбыл ауылындағы жаңа құрылыс жерлерінің көшелері жаңадан «Әкуа Аралбайұлы» және «Ботақара батыр»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 А. Шормақов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